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99" w:rsidRDefault="008B2399">
      <w:pPr>
        <w:spacing w:line="239" w:lineRule="auto"/>
        <w:ind w:left="546" w:right="280"/>
        <w:jc w:val="center"/>
        <w:rPr>
          <w:rFonts w:ascii="Bookman Old Style" w:eastAsia="Bookman Old Style" w:hAnsi="Bookman Old Style"/>
          <w:b/>
          <w:sz w:val="28"/>
        </w:rPr>
      </w:pPr>
      <w:bookmarkStart w:id="0" w:name="page1"/>
      <w:bookmarkEnd w:id="0"/>
      <w:r>
        <w:rPr>
          <w:rFonts w:ascii="Bookman Old Style" w:eastAsia="Bookman Old Style" w:hAnsi="Bookman Old Style"/>
          <w:b/>
          <w:sz w:val="28"/>
        </w:rPr>
        <w:t>REGULAMIN  REKRUTACJI  DO IV KLAS</w:t>
      </w:r>
      <w:r w:rsidR="00EE2DA0">
        <w:rPr>
          <w:rFonts w:ascii="Bookman Old Style" w:eastAsia="Bookman Old Style" w:hAnsi="Bookman Old Style"/>
          <w:b/>
          <w:sz w:val="28"/>
        </w:rPr>
        <w:t>Y</w:t>
      </w:r>
      <w:r>
        <w:rPr>
          <w:rFonts w:ascii="Bookman Old Style" w:eastAsia="Bookman Old Style" w:hAnsi="Bookman Old Style"/>
          <w:b/>
          <w:sz w:val="28"/>
        </w:rPr>
        <w:t xml:space="preserve"> SPORTOW</w:t>
      </w:r>
      <w:r w:rsidR="00EE2DA0">
        <w:rPr>
          <w:rFonts w:ascii="Bookman Old Style" w:eastAsia="Bookman Old Style" w:hAnsi="Bookman Old Style"/>
          <w:b/>
          <w:sz w:val="28"/>
        </w:rPr>
        <w:t>EJ</w:t>
      </w:r>
      <w:r>
        <w:rPr>
          <w:rFonts w:ascii="Bookman Old Style" w:eastAsia="Bookman Old Style" w:hAnsi="Bookman Old Style"/>
          <w:b/>
          <w:sz w:val="28"/>
        </w:rPr>
        <w:t xml:space="preserve"> </w:t>
      </w:r>
      <w:r w:rsidR="00167ECB">
        <w:rPr>
          <w:rFonts w:ascii="Bookman Old Style" w:eastAsia="Bookman Old Style" w:hAnsi="Bookman Old Style"/>
          <w:b/>
          <w:sz w:val="28"/>
        </w:rPr>
        <w:t xml:space="preserve">PUBLICZNEJ </w:t>
      </w:r>
      <w:r>
        <w:rPr>
          <w:rFonts w:ascii="Bookman Old Style" w:eastAsia="Bookman Old Style" w:hAnsi="Bookman Old Style"/>
          <w:b/>
          <w:sz w:val="28"/>
        </w:rPr>
        <w:t>S</w:t>
      </w:r>
      <w:r w:rsidR="00EE2DA0">
        <w:rPr>
          <w:rFonts w:ascii="Bookman Old Style" w:eastAsia="Bookman Old Style" w:hAnsi="Bookman Old Style"/>
          <w:b/>
          <w:sz w:val="28"/>
        </w:rPr>
        <w:t>Z</w:t>
      </w:r>
      <w:r>
        <w:rPr>
          <w:rFonts w:ascii="Bookman Old Style" w:eastAsia="Bookman Old Style" w:hAnsi="Bookman Old Style"/>
          <w:b/>
          <w:sz w:val="28"/>
        </w:rPr>
        <w:t>KOŁY PODSTAWOWEJ</w:t>
      </w:r>
      <w:r w:rsidR="00167ECB">
        <w:rPr>
          <w:rFonts w:ascii="Bookman Old Style" w:eastAsia="Bookman Old Style" w:hAnsi="Bookman Old Style"/>
          <w:b/>
          <w:sz w:val="28"/>
        </w:rPr>
        <w:t xml:space="preserve"> IM. JANA PAWŁA II W KAMIEŃSKU </w:t>
      </w:r>
      <w:r>
        <w:rPr>
          <w:rFonts w:ascii="Bookman Old Style" w:eastAsia="Bookman Old Style" w:hAnsi="Bookman Old Style"/>
          <w:b/>
          <w:sz w:val="28"/>
        </w:rPr>
        <w:t>NA  ROK  SZKOLNY 202</w:t>
      </w:r>
      <w:r w:rsidR="00EB469E">
        <w:rPr>
          <w:rFonts w:ascii="Bookman Old Style" w:eastAsia="Bookman Old Style" w:hAnsi="Bookman Old Style"/>
          <w:b/>
          <w:sz w:val="28"/>
        </w:rPr>
        <w:t>5</w:t>
      </w:r>
      <w:r>
        <w:rPr>
          <w:rFonts w:ascii="Bookman Old Style" w:eastAsia="Bookman Old Style" w:hAnsi="Bookman Old Style"/>
          <w:b/>
          <w:sz w:val="28"/>
        </w:rPr>
        <w:t>/202</w:t>
      </w:r>
      <w:r w:rsidR="00EB469E">
        <w:rPr>
          <w:rFonts w:ascii="Bookman Old Style" w:eastAsia="Bookman Old Style" w:hAnsi="Bookman Old Style"/>
          <w:b/>
          <w:sz w:val="28"/>
        </w:rPr>
        <w:t>6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tabs>
          <w:tab w:val="left" w:pos="525"/>
        </w:tabs>
        <w:spacing w:line="237" w:lineRule="auto"/>
        <w:ind w:left="546" w:hanging="459"/>
        <w:rPr>
          <w:rFonts w:ascii="Bookman Old Style" w:eastAsia="Bookman Old Style" w:hAnsi="Bookman Old Style"/>
          <w:b/>
          <w:sz w:val="23"/>
        </w:rPr>
      </w:pPr>
      <w:r>
        <w:rPr>
          <w:rFonts w:ascii="Bookman Old Style" w:eastAsia="Bookman Old Style" w:hAnsi="Bookman Old Style"/>
          <w:b/>
          <w:sz w:val="23"/>
        </w:rPr>
        <w:t>I.</w:t>
      </w:r>
      <w:r>
        <w:rPr>
          <w:rFonts w:ascii="Bookman Old Style" w:eastAsia="Bookman Old Style" w:hAnsi="Bookman Old Style"/>
          <w:b/>
          <w:sz w:val="23"/>
        </w:rPr>
        <w:tab/>
        <w:t>REKRUTACJA PROWADZONA JEST NA PODSTAWIE ZAPISÓW ZAWARTYCH W:</w:t>
      </w:r>
    </w:p>
    <w:p w:rsidR="008B2399" w:rsidRDefault="008B2399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38" w:lineRule="auto"/>
        <w:ind w:left="1106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t>Ustawa z dnia 14 grudnia 2016 r. Prawo oświatowe (Dz. U. z 2019 r. poz. 1148 ze zm.),</w:t>
      </w:r>
    </w:p>
    <w:p w:rsidR="008B2399" w:rsidRDefault="008B2399">
      <w:pPr>
        <w:spacing w:line="238" w:lineRule="auto"/>
        <w:ind w:left="1106"/>
        <w:rPr>
          <w:rFonts w:ascii="Bookman Old Style" w:eastAsia="Bookman Old Style" w:hAnsi="Bookman Old Style"/>
          <w:i/>
          <w:sz w:val="22"/>
        </w:rPr>
        <w:sectPr w:rsidR="008B2399">
          <w:pgSz w:w="11900" w:h="16838"/>
          <w:pgMar w:top="705" w:right="1406" w:bottom="0" w:left="1154" w:header="0" w:footer="0" w:gutter="0"/>
          <w:cols w:space="0" w:equalWidth="0">
            <w:col w:w="9346"/>
          </w:cols>
          <w:docGrid w:linePitch="360"/>
        </w:sectPr>
      </w:pPr>
    </w:p>
    <w:p w:rsidR="008B2399" w:rsidRDefault="008B2399">
      <w:pPr>
        <w:spacing w:line="138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38" w:lineRule="auto"/>
        <w:ind w:right="20"/>
        <w:jc w:val="right"/>
        <w:rPr>
          <w:rFonts w:ascii="Bookman Old Style" w:eastAsia="Bookman Old Style" w:hAnsi="Bookman Old Style"/>
          <w:i/>
          <w:sz w:val="22"/>
        </w:rPr>
        <w:sectPr w:rsidR="008B2399">
          <w:type w:val="continuous"/>
          <w:pgSz w:w="11900" w:h="16838"/>
          <w:pgMar w:top="705" w:right="1406" w:bottom="0" w:left="1154" w:header="0" w:footer="0" w:gutter="0"/>
          <w:cols w:num="2" w:space="0" w:equalWidth="0">
            <w:col w:w="6566" w:space="40"/>
            <w:col w:w="2740"/>
          </w:cols>
          <w:docGrid w:linePitch="360"/>
        </w:sectPr>
      </w:pPr>
    </w:p>
    <w:p w:rsidR="00167ECB" w:rsidRDefault="00167ECB" w:rsidP="00167ECB">
      <w:pPr>
        <w:spacing w:line="0" w:lineRule="atLeast"/>
        <w:ind w:left="686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lastRenderedPageBreak/>
        <w:t xml:space="preserve">      Rozporządzenie  Ministra  Edukacji  Narodowej  z  dnia  27  marca  2017  r.</w:t>
      </w:r>
    </w:p>
    <w:p w:rsidR="00167ECB" w:rsidRDefault="00167ECB" w:rsidP="00167ECB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8B2399" w:rsidRDefault="00167ECB" w:rsidP="00524506">
      <w:pPr>
        <w:tabs>
          <w:tab w:val="left" w:pos="2945"/>
          <w:tab w:val="left" w:pos="5525"/>
          <w:tab w:val="left" w:pos="7745"/>
        </w:tabs>
        <w:spacing w:line="0" w:lineRule="atLeast"/>
        <w:ind w:left="1106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i/>
          <w:sz w:val="22"/>
        </w:rPr>
        <w:t>w sprawie oddziałów i szkół sportowych oraz oddziałów i szkół</w:t>
      </w:r>
      <w:r w:rsidR="00524506">
        <w:rPr>
          <w:rFonts w:ascii="Bookman Old Style" w:eastAsia="Bookman Old Style" w:hAnsi="Bookman Old Style"/>
          <w:i/>
          <w:sz w:val="22"/>
        </w:rPr>
        <w:t xml:space="preserve"> mistrzostwa sportowego (Dz. U. z 2017 r., poz. 671)</w:t>
      </w:r>
      <w:r>
        <w:rPr>
          <w:rFonts w:ascii="Times New Roman" w:eastAsia="Times New Roman" w:hAnsi="Times New Roman"/>
        </w:rPr>
        <w:tab/>
      </w:r>
    </w:p>
    <w:p w:rsidR="008B2399" w:rsidRDefault="00524506">
      <w:pPr>
        <w:spacing w:line="0" w:lineRule="atLeast"/>
        <w:ind w:left="686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t xml:space="preserve">      </w:t>
      </w:r>
      <w:r w:rsidR="008B2399">
        <w:rPr>
          <w:rFonts w:ascii="Bookman Old Style" w:eastAsia="Bookman Old Style" w:hAnsi="Bookman Old Style"/>
          <w:i/>
          <w:sz w:val="22"/>
        </w:rPr>
        <w:t>Rozporządzenie  Ministra  Edukacji  Narodowej  z  dnia  16  marca  2017  r.</w:t>
      </w:r>
    </w:p>
    <w:p w:rsidR="008B2399" w:rsidRDefault="008B2399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tabs>
          <w:tab w:val="left" w:pos="2945"/>
          <w:tab w:val="left" w:pos="5525"/>
          <w:tab w:val="left" w:pos="7745"/>
        </w:tabs>
        <w:spacing w:line="0" w:lineRule="atLeast"/>
        <w:ind w:left="1106"/>
        <w:rPr>
          <w:rFonts w:ascii="Bookman Old Style" w:eastAsia="Bookman Old Style" w:hAnsi="Bookman Old Style"/>
          <w:i/>
          <w:sz w:val="21"/>
        </w:rPr>
      </w:pPr>
      <w:r>
        <w:rPr>
          <w:rFonts w:ascii="Bookman Old Style" w:eastAsia="Bookman Old Style" w:hAnsi="Bookman Old Style"/>
          <w:i/>
          <w:sz w:val="22"/>
        </w:rPr>
        <w:t>w sprawie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i/>
          <w:sz w:val="22"/>
        </w:rPr>
        <w:t>przeprowadzania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i/>
          <w:sz w:val="22"/>
        </w:rPr>
        <w:t>postępowania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i/>
          <w:sz w:val="21"/>
        </w:rPr>
        <w:t>rekrutacyjnego</w:t>
      </w:r>
    </w:p>
    <w:p w:rsidR="008B2399" w:rsidRDefault="008B2399">
      <w:pPr>
        <w:spacing w:line="239" w:lineRule="auto"/>
        <w:ind w:left="1106" w:right="20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t>oraz postępowania uzupełniającego do publicznych przedszkoli, szkół i placówek (Dz. U. z 2017 r., poz. 610)</w:t>
      </w:r>
    </w:p>
    <w:p w:rsidR="008B2399" w:rsidRDefault="008B2399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8B2399" w:rsidRDefault="008B2399" w:rsidP="00EC4ADD">
      <w:pPr>
        <w:spacing w:line="0" w:lineRule="atLeast"/>
        <w:ind w:left="386" w:firstLine="720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t>Statut Szkoły;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numPr>
          <w:ilvl w:val="0"/>
          <w:numId w:val="4"/>
        </w:numPr>
        <w:tabs>
          <w:tab w:val="left" w:pos="546"/>
        </w:tabs>
        <w:spacing w:line="0" w:lineRule="atLeast"/>
        <w:ind w:left="546" w:hanging="546"/>
        <w:rPr>
          <w:rFonts w:ascii="Bookman Old Style" w:eastAsia="Bookman Old Style" w:hAnsi="Bookman Old Style"/>
          <w:b/>
          <w:sz w:val="23"/>
        </w:rPr>
      </w:pPr>
      <w:r>
        <w:rPr>
          <w:rFonts w:ascii="Bookman Old Style" w:eastAsia="Bookman Old Style" w:hAnsi="Bookman Old Style"/>
          <w:b/>
          <w:sz w:val="23"/>
        </w:rPr>
        <w:t>ZASADY OGÓLNE: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b/>
          <w:sz w:val="23"/>
        </w:rPr>
      </w:pPr>
    </w:p>
    <w:p w:rsidR="008B2399" w:rsidRDefault="008B2399">
      <w:pPr>
        <w:numPr>
          <w:ilvl w:val="1"/>
          <w:numId w:val="4"/>
        </w:numPr>
        <w:tabs>
          <w:tab w:val="left" w:pos="766"/>
        </w:tabs>
        <w:spacing w:line="0" w:lineRule="atLeast"/>
        <w:ind w:left="766" w:hanging="36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Do </w:t>
      </w:r>
      <w:r>
        <w:rPr>
          <w:rFonts w:ascii="Bookman Old Style" w:eastAsia="Bookman Old Style" w:hAnsi="Bookman Old Style"/>
          <w:sz w:val="22"/>
          <w:u w:val="single"/>
        </w:rPr>
        <w:t>oddziału sportowego</w:t>
      </w:r>
      <w:r>
        <w:rPr>
          <w:rFonts w:ascii="Bookman Old Style" w:eastAsia="Bookman Old Style" w:hAnsi="Bookman Old Style"/>
          <w:sz w:val="22"/>
        </w:rPr>
        <w:t xml:space="preserve">  przyjmowani są kandydaci, którzy</w:t>
      </w:r>
      <w:r>
        <w:rPr>
          <w:rFonts w:ascii="Bookman Old Style" w:eastAsia="Bookman Old Style" w:hAnsi="Bookman Old Style"/>
          <w:b/>
          <w:sz w:val="22"/>
        </w:rPr>
        <w:t>:</w:t>
      </w:r>
    </w:p>
    <w:p w:rsidR="008B2399" w:rsidRDefault="008B2399">
      <w:pPr>
        <w:spacing w:line="36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06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sz w:val="22"/>
        </w:rPr>
        <w:t xml:space="preserve">Posiadają bardzo dobry stan zdrowia, potwierdzony orzeczeniem lekarskim wydanym przez </w:t>
      </w:r>
      <w:r>
        <w:rPr>
          <w:rFonts w:ascii="Bookman Old Style" w:eastAsia="Bookman Old Style" w:hAnsi="Bookman Old Style"/>
          <w:b/>
          <w:sz w:val="22"/>
        </w:rPr>
        <w:t>lekarza podstawowej opieki zdrowotnej, medycyny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sportowej,</w:t>
      </w:r>
      <w:r w:rsidR="00EC4ADD">
        <w:rPr>
          <w:rFonts w:ascii="Bookman Old Style" w:eastAsia="Bookman Old Style" w:hAnsi="Bookman Old Style"/>
          <w:b/>
          <w:sz w:val="22"/>
        </w:rPr>
        <w:t xml:space="preserve"> lub oświadczeniem rodziców (dostępnym na stronie szkoły)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które należy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  <w:u w:val="single"/>
        </w:rPr>
        <w:t>przedstawić w szkole przed przystąpieniem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  <w:u w:val="single"/>
        </w:rPr>
        <w:t>kandydata do próby sprawności fizycznej;</w:t>
      </w:r>
    </w:p>
    <w:p w:rsidR="008B2399" w:rsidRDefault="008B2399">
      <w:pPr>
        <w:spacing w:line="25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06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sz w:val="22"/>
        </w:rPr>
        <w:t xml:space="preserve">Posiadają pisemną zgodę rodziców na uczęszczanie do oddziału sportowego (karta dla rodziców i kandydata do klasy sportowej), którą należy </w:t>
      </w:r>
      <w:r>
        <w:rPr>
          <w:rFonts w:ascii="Bookman Old Style" w:eastAsia="Bookman Old Style" w:hAnsi="Bookman Old Style"/>
          <w:b/>
          <w:sz w:val="22"/>
          <w:u w:val="single"/>
        </w:rPr>
        <w:t>przedstawić w szkole przed przystąpieniem kandydata do próby sprawności fizycznej;</w:t>
      </w:r>
    </w:p>
    <w:p w:rsidR="008B2399" w:rsidRDefault="008B2399">
      <w:pPr>
        <w:spacing w:line="13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0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Uzyskali pozytywne wyniki próby sprawności fizycznej, na warunkach ustalonych przez polski związek sportowy właściwy dla danego sportu, w którym jest prowadzone szkolenie sportowe w danej szkole lub danym oddziale;</w:t>
      </w:r>
    </w:p>
    <w:p w:rsidR="008B2399" w:rsidRDefault="008B2399">
      <w:pPr>
        <w:spacing w:line="135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ind w:left="686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Uzyskają odpowiednią liczbę punktów;</w:t>
      </w:r>
    </w:p>
    <w:p w:rsidR="008B2399" w:rsidRDefault="008B2399">
      <w:pPr>
        <w:spacing w:line="134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4"/>
        </w:numPr>
        <w:tabs>
          <w:tab w:val="left" w:pos="766"/>
        </w:tabs>
        <w:spacing w:line="0" w:lineRule="atLeast"/>
        <w:ind w:left="766" w:hanging="36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 przypadku większej liczby kandydatów spełniających ww. warunki, niż liczba</w:t>
      </w:r>
    </w:p>
    <w:p w:rsidR="008B2399" w:rsidRDefault="008B2399">
      <w:pPr>
        <w:spacing w:line="4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37" w:lineRule="auto"/>
        <w:ind w:left="826" w:right="2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wolnych miejsc, na pierwszym etapie postępowania rekrutacyjnego brane są pod uwagę </w:t>
      </w:r>
      <w:r>
        <w:rPr>
          <w:rFonts w:ascii="Bookman Old Style" w:eastAsia="Bookman Old Style" w:hAnsi="Bookman Old Style"/>
          <w:b/>
          <w:sz w:val="22"/>
        </w:rPr>
        <w:t>wyniki próby sprawności fizycznej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tabs>
          <w:tab w:val="left" w:pos="1185"/>
          <w:tab w:val="left" w:pos="2565"/>
          <w:tab w:val="left" w:pos="3865"/>
          <w:tab w:val="left" w:pos="4665"/>
          <w:tab w:val="left" w:pos="6185"/>
          <w:tab w:val="left" w:pos="8045"/>
          <w:tab w:val="left" w:pos="9205"/>
        </w:tabs>
        <w:spacing w:line="0" w:lineRule="atLeast"/>
        <w:ind w:left="40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3.  W</w:t>
      </w:r>
      <w:r>
        <w:rPr>
          <w:rFonts w:ascii="Bookman Old Style" w:eastAsia="Bookman Old Style" w:hAnsi="Bookman Old Style"/>
          <w:sz w:val="22"/>
        </w:rPr>
        <w:tab/>
        <w:t>przypadku</w:t>
      </w:r>
      <w:r>
        <w:rPr>
          <w:rFonts w:ascii="Bookman Old Style" w:eastAsia="Bookman Old Style" w:hAnsi="Bookman Old Style"/>
          <w:sz w:val="22"/>
        </w:rPr>
        <w:tab/>
        <w:t>uzyskania</w:t>
      </w:r>
      <w:r>
        <w:rPr>
          <w:rFonts w:ascii="Bookman Old Style" w:eastAsia="Bookman Old Style" w:hAnsi="Bookman Old Style"/>
          <w:sz w:val="22"/>
        </w:rPr>
        <w:tab/>
        <w:t>przez</w:t>
      </w:r>
      <w:r>
        <w:rPr>
          <w:rFonts w:ascii="Bookman Old Style" w:eastAsia="Bookman Old Style" w:hAnsi="Bookman Old Style"/>
          <w:sz w:val="22"/>
        </w:rPr>
        <w:tab/>
        <w:t>kandydatów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równorzędnych</w:t>
      </w:r>
      <w:r>
        <w:rPr>
          <w:rFonts w:ascii="Bookman Old Style" w:eastAsia="Bookman Old Style" w:hAnsi="Bookman Old Style"/>
          <w:sz w:val="22"/>
        </w:rPr>
        <w:tab/>
        <w:t>wyników</w:t>
      </w:r>
      <w:r>
        <w:rPr>
          <w:rFonts w:ascii="Bookman Old Style" w:eastAsia="Bookman Old Style" w:hAnsi="Bookman Old Style"/>
          <w:sz w:val="22"/>
        </w:rPr>
        <w:tab/>
        <w:t>–</w:t>
      </w:r>
    </w:p>
    <w:p w:rsidR="008B2399" w:rsidRDefault="008B2399">
      <w:pPr>
        <w:tabs>
          <w:tab w:val="left" w:pos="6285"/>
        </w:tabs>
        <w:spacing w:line="238" w:lineRule="auto"/>
        <w:ind w:left="82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na drugim etapie postępowania rekrutacyjnego –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brane są pod uwagę łącznie</w:t>
      </w:r>
    </w:p>
    <w:p w:rsidR="008B2399" w:rsidRDefault="008B239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0" w:lineRule="atLeast"/>
        <w:ind w:left="82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kryteria, o których mowa w art. 131 ust. 2 ustawy Prawo oświatowe: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0" w:lineRule="atLeast"/>
        <w:ind w:right="-265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8B2399" w:rsidRDefault="008B2399">
      <w:pPr>
        <w:spacing w:line="0" w:lineRule="atLeast"/>
        <w:ind w:right="-265"/>
        <w:jc w:val="center"/>
        <w:rPr>
          <w:rFonts w:ascii="Times New Roman" w:eastAsia="Times New Roman" w:hAnsi="Times New Roman"/>
        </w:rPr>
        <w:sectPr w:rsidR="008B2399">
          <w:type w:val="continuous"/>
          <w:pgSz w:w="11900" w:h="16838"/>
          <w:pgMar w:top="705" w:right="1406" w:bottom="0" w:left="1154" w:header="0" w:footer="0" w:gutter="0"/>
          <w:cols w:space="0" w:equalWidth="0">
            <w:col w:w="9346"/>
          </w:cols>
          <w:docGrid w:linePitch="360"/>
        </w:sect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bookmarkStart w:id="1" w:name="page2"/>
      <w:bookmarkEnd w:id="1"/>
      <w:r>
        <w:rPr>
          <w:rFonts w:ascii="Bookman Old Style" w:eastAsia="Bookman Old Style" w:hAnsi="Bookman Old Style"/>
          <w:sz w:val="22"/>
        </w:rPr>
        <w:lastRenderedPageBreak/>
        <w:t>wielodzietność rodziny kandydata,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kandydata,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jednego z rodziców kandydata,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obojga rodziców kandydata,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rodzeństwa kandydata,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samotne wychowywanie kandydata w rodzinie,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objęcie kandydata pieczą zastępczą.</w:t>
      </w:r>
    </w:p>
    <w:p w:rsidR="008B2399" w:rsidRDefault="008B2399">
      <w:pPr>
        <w:spacing w:line="37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III.</w:t>
      </w:r>
      <w:r w:rsidR="00524506">
        <w:rPr>
          <w:rFonts w:ascii="Bookman Old Style" w:eastAsia="Bookman Old Style" w:hAnsi="Bookman Old Style"/>
          <w:b/>
          <w:sz w:val="22"/>
        </w:rPr>
        <w:t xml:space="preserve">    </w:t>
      </w:r>
      <w:r>
        <w:rPr>
          <w:rFonts w:ascii="Bookman Old Style" w:eastAsia="Bookman Old Style" w:hAnsi="Bookman Old Style"/>
          <w:b/>
          <w:sz w:val="22"/>
        </w:rPr>
        <w:t>POSTĘPOWANIE REKRUTACYJNE:</w:t>
      </w:r>
    </w:p>
    <w:p w:rsidR="008B2399" w:rsidRDefault="008B2399">
      <w:pPr>
        <w:spacing w:line="124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6"/>
        </w:numPr>
        <w:tabs>
          <w:tab w:val="left" w:pos="620"/>
        </w:tabs>
        <w:spacing w:line="237" w:lineRule="auto"/>
        <w:ind w:left="620" w:right="20" w:hanging="3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Rodzice Kandydata do klasy sportowej zobowiązani są złożyć w sekretariacie szkoły w terminie określonym w harmonogramie, następujące dokumenty:</w:t>
      </w:r>
    </w:p>
    <w:p w:rsidR="008B2399" w:rsidRDefault="008B2399">
      <w:pPr>
        <w:spacing w:line="124" w:lineRule="exact"/>
        <w:rPr>
          <w:rFonts w:ascii="Times New Roman" w:eastAsia="Times New Roman" w:hAnsi="Times New Roman"/>
        </w:rPr>
      </w:pPr>
    </w:p>
    <w:p w:rsidR="008B2399" w:rsidRDefault="008B2399" w:rsidP="001F4225">
      <w:pPr>
        <w:spacing w:line="0" w:lineRule="atLeast"/>
        <w:ind w:left="7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Wniosek </w:t>
      </w:r>
      <w:r w:rsidR="001F4225">
        <w:rPr>
          <w:rFonts w:ascii="Times New Roman" w:eastAsia="Times New Roman" w:hAnsi="Times New Roman"/>
        </w:rPr>
        <w:t xml:space="preserve">  </w:t>
      </w:r>
      <w:r>
        <w:rPr>
          <w:rFonts w:ascii="Bookman Old Style" w:eastAsia="Bookman Old Style" w:hAnsi="Bookman Old Style"/>
          <w:sz w:val="22"/>
        </w:rPr>
        <w:t xml:space="preserve"> podpisany</w:t>
      </w:r>
      <w:r w:rsidR="00114577">
        <w:rPr>
          <w:rFonts w:ascii="Times New Roman" w:eastAsia="Times New Roman" w:hAnsi="Times New Roman"/>
        </w:rPr>
        <w:t xml:space="preserve">  </w:t>
      </w:r>
      <w:r>
        <w:rPr>
          <w:rFonts w:ascii="Bookman Old Style" w:eastAsia="Bookman Old Style" w:hAnsi="Bookman Old Style"/>
          <w:sz w:val="22"/>
        </w:rPr>
        <w:t>przez</w:t>
      </w:r>
      <w:r w:rsidR="00EB469E">
        <w:rPr>
          <w:rFonts w:ascii="Times New Roman" w:eastAsia="Times New Roman" w:hAnsi="Times New Roman"/>
        </w:rPr>
        <w:t xml:space="preserve">   </w:t>
      </w:r>
      <w:r>
        <w:rPr>
          <w:rFonts w:ascii="Bookman Old Style" w:eastAsia="Bookman Old Style" w:hAnsi="Bookman Old Style"/>
          <w:b/>
          <w:sz w:val="22"/>
        </w:rPr>
        <w:t>oboje</w:t>
      </w:r>
      <w:r w:rsidR="001F4225"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 xml:space="preserve">rodziców/prawnych opiekunów </w:t>
      </w:r>
      <w:r w:rsidR="00EB469E">
        <w:rPr>
          <w:rFonts w:ascii="Bookman Old Style" w:eastAsia="Bookman Old Style" w:hAnsi="Bookman Old Style"/>
          <w:b/>
          <w:sz w:val="22"/>
        </w:rPr>
        <w:t xml:space="preserve">             </w:t>
      </w:r>
      <w:r>
        <w:rPr>
          <w:rFonts w:ascii="Bookman Old Style" w:eastAsia="Bookman Old Style" w:hAnsi="Bookman Old Style"/>
          <w:b/>
          <w:sz w:val="22"/>
        </w:rPr>
        <w:t xml:space="preserve">od </w:t>
      </w:r>
      <w:r w:rsidR="00EB469E">
        <w:rPr>
          <w:rFonts w:ascii="Bookman Old Style" w:eastAsia="Bookman Old Style" w:hAnsi="Bookman Old Style"/>
          <w:b/>
          <w:sz w:val="22"/>
        </w:rPr>
        <w:t>03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114577">
        <w:rPr>
          <w:rFonts w:ascii="Bookman Old Style" w:eastAsia="Bookman Old Style" w:hAnsi="Bookman Old Style"/>
          <w:b/>
          <w:sz w:val="22"/>
        </w:rPr>
        <w:t>marca</w:t>
      </w:r>
      <w:r>
        <w:rPr>
          <w:rFonts w:ascii="Bookman Old Style" w:eastAsia="Bookman Old Style" w:hAnsi="Bookman Old Style"/>
          <w:b/>
          <w:sz w:val="22"/>
        </w:rPr>
        <w:t xml:space="preserve"> do </w:t>
      </w:r>
      <w:r w:rsidR="00EB469E">
        <w:rPr>
          <w:rFonts w:ascii="Bookman Old Style" w:eastAsia="Bookman Old Style" w:hAnsi="Bookman Old Style"/>
          <w:b/>
          <w:sz w:val="22"/>
        </w:rPr>
        <w:t>21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114577">
        <w:rPr>
          <w:rFonts w:ascii="Bookman Old Style" w:eastAsia="Bookman Old Style" w:hAnsi="Bookman Old Style"/>
          <w:b/>
          <w:sz w:val="22"/>
        </w:rPr>
        <w:t>marca</w:t>
      </w:r>
      <w:r w:rsidR="00EC4ADD"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.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Podpisy złożone na zgłoszeniu są potwierdzeniem zgodności podanych informacji ze stanem faktycznym.</w:t>
      </w:r>
    </w:p>
    <w:p w:rsidR="008B2399" w:rsidRDefault="008B2399">
      <w:pPr>
        <w:spacing w:line="12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Orzeczenie lekarskie o bardzo dobrym stanie zdrowia</w:t>
      </w:r>
      <w:r>
        <w:rPr>
          <w:rFonts w:ascii="Bookman Old Style" w:eastAsia="Bookman Old Style" w:hAnsi="Bookman Old Style"/>
          <w:sz w:val="22"/>
        </w:rPr>
        <w:t>, wydane przez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lekarza </w:t>
      </w:r>
      <w:r>
        <w:rPr>
          <w:rFonts w:ascii="Bookman Old Style" w:eastAsia="Bookman Old Style" w:hAnsi="Bookman Old Style"/>
          <w:b/>
          <w:sz w:val="22"/>
        </w:rPr>
        <w:t>podstawowej opieki zdrowotnej, medycyny sportowej</w:t>
      </w:r>
      <w:r w:rsidR="00EC4ADD">
        <w:rPr>
          <w:rFonts w:ascii="Bookman Old Style" w:eastAsia="Bookman Old Style" w:hAnsi="Bookman Old Style"/>
          <w:sz w:val="22"/>
        </w:rPr>
        <w:t xml:space="preserve">, </w:t>
      </w:r>
      <w:r w:rsidR="00EC4ADD" w:rsidRPr="00EC4ADD">
        <w:rPr>
          <w:rFonts w:ascii="Bookman Old Style" w:eastAsia="Bookman Old Style" w:hAnsi="Bookman Old Style"/>
          <w:b/>
          <w:sz w:val="22"/>
        </w:rPr>
        <w:t>lub oświadczenie rodziców o dobrym stanie zdrowia dziecka</w:t>
      </w:r>
      <w:r w:rsidR="00EC4ADD"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(orzeczenie</w:t>
      </w:r>
      <w:r w:rsidR="00EC4ADD">
        <w:rPr>
          <w:rFonts w:ascii="Bookman Old Style" w:eastAsia="Bookman Old Style" w:hAnsi="Bookman Old Style"/>
          <w:b/>
          <w:sz w:val="22"/>
        </w:rPr>
        <w:t>, lub oświadczenie</w:t>
      </w:r>
      <w:r>
        <w:rPr>
          <w:rFonts w:ascii="Bookman Old Style" w:eastAsia="Bookman Old Style" w:hAnsi="Bookman Old Style"/>
          <w:b/>
          <w:sz w:val="22"/>
        </w:rPr>
        <w:t xml:space="preserve"> należy przedstawić w szkole przed przystąpieniem kandydata do próby sprawności fizycznej</w:t>
      </w:r>
      <w:r>
        <w:rPr>
          <w:rFonts w:ascii="Bookman Old Style" w:eastAsia="Bookman Old Style" w:hAnsi="Bookman Old Style"/>
          <w:sz w:val="22"/>
        </w:rPr>
        <w:t>).</w:t>
      </w:r>
    </w:p>
    <w:p w:rsidR="008B2399" w:rsidRDefault="008B2399">
      <w:pPr>
        <w:spacing w:line="142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Pisemną zgodę rodziców na uczęszczanie kandydata do oddziału </w:t>
      </w:r>
      <w:r>
        <w:rPr>
          <w:rFonts w:ascii="Bookman Old Style" w:eastAsia="Bookman Old Style" w:hAnsi="Bookman Old Style"/>
          <w:sz w:val="22"/>
        </w:rPr>
        <w:t xml:space="preserve">sportowego (Karta dla Rodziców i Kandydata do klasy sportowej) - </w:t>
      </w:r>
      <w:r w:rsidR="00EB469E">
        <w:rPr>
          <w:rFonts w:ascii="Bookman Old Style" w:eastAsia="Bookman Old Style" w:hAnsi="Bookman Old Style"/>
          <w:sz w:val="22"/>
        </w:rPr>
        <w:t xml:space="preserve">            </w:t>
      </w:r>
      <w:r>
        <w:rPr>
          <w:rFonts w:ascii="Bookman Old Style" w:eastAsia="Bookman Old Style" w:hAnsi="Bookman Old Style"/>
          <w:b/>
          <w:sz w:val="22"/>
        </w:rPr>
        <w:t xml:space="preserve">od </w:t>
      </w:r>
      <w:r w:rsidR="00EB469E">
        <w:rPr>
          <w:rFonts w:ascii="Bookman Old Style" w:eastAsia="Bookman Old Style" w:hAnsi="Bookman Old Style"/>
          <w:b/>
          <w:sz w:val="22"/>
        </w:rPr>
        <w:t>03</w:t>
      </w:r>
      <w:r w:rsidR="00A83559">
        <w:rPr>
          <w:rFonts w:ascii="Bookman Old Style" w:eastAsia="Bookman Old Style" w:hAnsi="Bookman Old Style"/>
          <w:b/>
          <w:sz w:val="22"/>
        </w:rPr>
        <w:t xml:space="preserve"> </w:t>
      </w:r>
      <w:r w:rsidR="00BF2ED6">
        <w:rPr>
          <w:rFonts w:ascii="Bookman Old Style" w:eastAsia="Bookman Old Style" w:hAnsi="Bookman Old Style"/>
          <w:b/>
          <w:sz w:val="22"/>
        </w:rPr>
        <w:t>marca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 xml:space="preserve">do </w:t>
      </w:r>
      <w:r w:rsidR="00EB469E">
        <w:rPr>
          <w:rFonts w:ascii="Bookman Old Style" w:eastAsia="Bookman Old Style" w:hAnsi="Bookman Old Style"/>
          <w:b/>
          <w:sz w:val="22"/>
        </w:rPr>
        <w:t>21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114577">
        <w:rPr>
          <w:rFonts w:ascii="Bookman Old Style" w:eastAsia="Bookman Old Style" w:hAnsi="Bookman Old Style"/>
          <w:b/>
          <w:sz w:val="22"/>
        </w:rPr>
        <w:t>marca</w:t>
      </w:r>
      <w:r w:rsidR="00EC4ADD">
        <w:rPr>
          <w:rFonts w:ascii="Bookman Old Style" w:eastAsia="Bookman Old Style" w:hAnsi="Bookman Old Style"/>
          <w:b/>
          <w:sz w:val="22"/>
        </w:rPr>
        <w:t>.</w:t>
      </w:r>
    </w:p>
    <w:p w:rsidR="008B2399" w:rsidRDefault="008B2399">
      <w:pPr>
        <w:spacing w:line="136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1180" w:right="2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Oświadczenie potwierdzenia woli uczęszczania ucznia do klasy sportowej </w:t>
      </w:r>
      <w:r>
        <w:rPr>
          <w:rFonts w:ascii="Bookman Old Style" w:eastAsia="Bookman Old Style" w:hAnsi="Bookman Old Style"/>
          <w:sz w:val="22"/>
        </w:rPr>
        <w:t>–</w:t>
      </w:r>
      <w:r>
        <w:rPr>
          <w:rFonts w:ascii="Bookman Old Style" w:eastAsia="Bookman Old Style" w:hAnsi="Bookman Old Style"/>
          <w:b/>
          <w:sz w:val="22"/>
        </w:rPr>
        <w:t xml:space="preserve"> od </w:t>
      </w:r>
      <w:r w:rsidR="00EB469E">
        <w:rPr>
          <w:rFonts w:ascii="Bookman Old Style" w:eastAsia="Bookman Old Style" w:hAnsi="Bookman Old Style"/>
          <w:b/>
          <w:sz w:val="22"/>
        </w:rPr>
        <w:t>31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EB469E">
        <w:rPr>
          <w:rFonts w:ascii="Bookman Old Style" w:eastAsia="Bookman Old Style" w:hAnsi="Bookman Old Style"/>
          <w:b/>
          <w:sz w:val="22"/>
        </w:rPr>
        <w:t>marca</w:t>
      </w:r>
      <w:r>
        <w:rPr>
          <w:rFonts w:ascii="Bookman Old Style" w:eastAsia="Bookman Old Style" w:hAnsi="Bookman Old Style"/>
          <w:b/>
          <w:sz w:val="22"/>
        </w:rPr>
        <w:t xml:space="preserve"> do </w:t>
      </w:r>
      <w:r w:rsidR="00EB469E">
        <w:rPr>
          <w:rFonts w:ascii="Bookman Old Style" w:eastAsia="Bookman Old Style" w:hAnsi="Bookman Old Style"/>
          <w:b/>
          <w:sz w:val="22"/>
        </w:rPr>
        <w:t>02</w:t>
      </w:r>
      <w:r w:rsidR="00B22EAE">
        <w:rPr>
          <w:rFonts w:ascii="Bookman Old Style" w:eastAsia="Bookman Old Style" w:hAnsi="Bookman Old Style"/>
          <w:b/>
          <w:sz w:val="22"/>
        </w:rPr>
        <w:t xml:space="preserve"> kwietnia</w:t>
      </w:r>
      <w:r w:rsidR="00EC4ADD">
        <w:rPr>
          <w:rFonts w:ascii="Bookman Old Style" w:eastAsia="Bookman Old Style" w:hAnsi="Bookman Old Style"/>
          <w:b/>
          <w:sz w:val="22"/>
        </w:rPr>
        <w:t xml:space="preserve"> do godz. 15:00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rodzice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uczniów zakwalifikowanych do klasy sportowej.</w:t>
      </w:r>
    </w:p>
    <w:p w:rsidR="008B2399" w:rsidRDefault="008B2399">
      <w:pPr>
        <w:spacing w:line="135" w:lineRule="exact"/>
        <w:rPr>
          <w:rFonts w:ascii="Times New Roman" w:eastAsia="Times New Roman" w:hAnsi="Times New Roman"/>
        </w:rPr>
      </w:pPr>
    </w:p>
    <w:p w:rsidR="008B2399" w:rsidRDefault="008B2399" w:rsidP="00BF2ED6">
      <w:pPr>
        <w:spacing w:line="0" w:lineRule="atLeas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155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8"/>
        </w:numPr>
        <w:tabs>
          <w:tab w:val="left" w:pos="620"/>
        </w:tabs>
        <w:spacing w:line="235" w:lineRule="auto"/>
        <w:ind w:left="620" w:hanging="425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2"/>
        </w:rPr>
        <w:t xml:space="preserve">W przypadku zgłoszenia we „Wniosku do klas sportowych” kryteriów branych pod uwagę przy uzyskaniu przez kandydatów równorzędnej ilości punktów w teście sprawności fizycznej, rodzice uczniów zobowiązani są złożyć </w:t>
      </w:r>
      <w:r>
        <w:rPr>
          <w:rFonts w:ascii="Bookman Old Style" w:eastAsia="Bookman Old Style" w:hAnsi="Bookman Old Style"/>
          <w:b/>
          <w:sz w:val="22"/>
        </w:rPr>
        <w:t xml:space="preserve">do </w:t>
      </w:r>
      <w:r w:rsidR="00E60604">
        <w:rPr>
          <w:rFonts w:ascii="Bookman Old Style" w:eastAsia="Bookman Old Style" w:hAnsi="Bookman Old Style"/>
          <w:b/>
          <w:sz w:val="22"/>
        </w:rPr>
        <w:t>02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B22EAE">
        <w:rPr>
          <w:rFonts w:ascii="Bookman Old Style" w:eastAsia="Bookman Old Style" w:hAnsi="Bookman Old Style"/>
          <w:b/>
          <w:sz w:val="22"/>
        </w:rPr>
        <w:t>kwietnia</w:t>
      </w:r>
      <w:r>
        <w:rPr>
          <w:rFonts w:ascii="Bookman Old Style" w:eastAsia="Bookman Old Style" w:hAnsi="Bookman Old Style"/>
          <w:b/>
          <w:sz w:val="22"/>
        </w:rPr>
        <w:t xml:space="preserve"> 202</w:t>
      </w:r>
      <w:r w:rsidR="00E60604">
        <w:rPr>
          <w:rFonts w:ascii="Bookman Old Style" w:eastAsia="Bookman Old Style" w:hAnsi="Bookman Old Style"/>
          <w:b/>
          <w:sz w:val="22"/>
        </w:rPr>
        <w:t>5</w:t>
      </w:r>
      <w:r>
        <w:rPr>
          <w:rFonts w:ascii="Bookman Old Style" w:eastAsia="Bookman Old Style" w:hAnsi="Bookman Old Style"/>
          <w:sz w:val="22"/>
        </w:rPr>
        <w:t xml:space="preserve"> roku wymagane dokumenty potwierdzające następujące kryteria, o których mowa w art. 131 ust. 2 ustawy Prawo oświatowe: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4"/>
        </w:rPr>
      </w:pPr>
    </w:p>
    <w:p w:rsidR="008B2399" w:rsidRDefault="008B2399">
      <w:pPr>
        <w:spacing w:line="0" w:lineRule="atLeast"/>
        <w:ind w:left="76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Oświadczenie o wielodzietności rodziny kandydata.</w:t>
      </w:r>
    </w:p>
    <w:p w:rsidR="008B2399" w:rsidRDefault="008B2399">
      <w:pPr>
        <w:spacing w:line="75" w:lineRule="exact"/>
        <w:rPr>
          <w:rFonts w:ascii="Bookman Old Style" w:eastAsia="Bookman Old Style" w:hAnsi="Bookman Old Style"/>
          <w:sz w:val="24"/>
        </w:rPr>
      </w:pPr>
    </w:p>
    <w:p w:rsidR="008B2399" w:rsidRDefault="008B2399">
      <w:pPr>
        <w:spacing w:line="239" w:lineRule="auto"/>
        <w:ind w:left="1180"/>
        <w:jc w:val="righ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Orzeczenie  o  potrzebie  kształcenia  specjalnego  </w:t>
      </w:r>
      <w:r>
        <w:rPr>
          <w:rFonts w:ascii="Bookman Old Style" w:eastAsia="Bookman Old Style" w:hAnsi="Bookman Old Style"/>
          <w:sz w:val="22"/>
        </w:rPr>
        <w:t>wydane  ze  względu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na niepełnosprawność,  orzeczenie  o niepełnosprawności  lub  o stopniu niepełnosprawności  lub  orzeczenie  równoważne  w rozumieniu  przepisów ustawy z dnia 27 sierpnia 1997 r. o rehabilitacji zawodowej i społecznej</w:t>
      </w:r>
    </w:p>
    <w:p w:rsidR="008B2399" w:rsidRDefault="008B2399">
      <w:pPr>
        <w:spacing w:line="17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oraz zatrudnianiu  osób  niepełnosprawnych  (Dz.  U.  z  2016  r.  Nr  2046</w:t>
      </w:r>
    </w:p>
    <w:p w:rsidR="008B2399" w:rsidRDefault="008B2399">
      <w:pPr>
        <w:numPr>
          <w:ilvl w:val="1"/>
          <w:numId w:val="9"/>
        </w:numPr>
        <w:tabs>
          <w:tab w:val="left" w:pos="1320"/>
        </w:tabs>
        <w:spacing w:line="238" w:lineRule="auto"/>
        <w:ind w:left="1320" w:hanging="13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1948);</w:t>
      </w:r>
    </w:p>
    <w:p w:rsidR="008B2399" w:rsidRDefault="008B2399">
      <w:pPr>
        <w:spacing w:line="64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Prawomocny wyrok sądu rodzinnego orzekający rozwód lub separację lub akt zgonu oraz oświadczenie o samotnym wychowywaniu dziecka </w:t>
      </w:r>
      <w:r>
        <w:rPr>
          <w:rFonts w:ascii="Bookman Old Style" w:eastAsia="Bookman Old Style" w:hAnsi="Bookman Old Style"/>
          <w:sz w:val="22"/>
        </w:rPr>
        <w:t>oraz niewychowywaniu żadnego dziecka wspólnie z jego rodzicem;</w:t>
      </w:r>
    </w:p>
    <w:p w:rsidR="008B2399" w:rsidRDefault="008B2399">
      <w:pPr>
        <w:spacing w:line="133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ind w:left="7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Dokument  poświadczający  objęcie  dziecka  pieczą  zastępczą  </w:t>
      </w:r>
      <w:r>
        <w:rPr>
          <w:rFonts w:ascii="Bookman Old Style" w:eastAsia="Bookman Old Style" w:hAnsi="Bookman Old Style"/>
          <w:sz w:val="22"/>
        </w:rPr>
        <w:t>zgodnie</w:t>
      </w:r>
    </w:p>
    <w:p w:rsidR="008B2399" w:rsidRDefault="008B2399">
      <w:pPr>
        <w:spacing w:line="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10"/>
        </w:numPr>
        <w:tabs>
          <w:tab w:val="left" w:pos="1355"/>
        </w:tabs>
        <w:spacing w:line="237" w:lineRule="auto"/>
        <w:ind w:left="1180" w:right="20" w:firstLine="8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ustawą z dnia 9 czerwca 2011 r. o wspieraniu rodziny i systemie pieczy zastępczej (Dz. U. z 2016 r. poz. 575, 1583 i 1860);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33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right="-33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</w:p>
    <w:p w:rsidR="008B2399" w:rsidRDefault="008B2399">
      <w:pPr>
        <w:spacing w:line="0" w:lineRule="atLeast"/>
        <w:ind w:right="-339"/>
        <w:jc w:val="center"/>
        <w:rPr>
          <w:rFonts w:ascii="Times New Roman" w:eastAsia="Times New Roman" w:hAnsi="Times New Roman"/>
        </w:rPr>
        <w:sectPr w:rsidR="008B2399">
          <w:pgSz w:w="11900" w:h="16838"/>
          <w:pgMar w:top="704" w:right="1406" w:bottom="0" w:left="1080" w:header="0" w:footer="0" w:gutter="0"/>
          <w:cols w:space="0" w:equalWidth="0">
            <w:col w:w="9420"/>
          </w:cols>
          <w:docGrid w:linePitch="360"/>
        </w:sectPr>
      </w:pPr>
    </w:p>
    <w:p w:rsidR="008B2399" w:rsidRDefault="008B2399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425"/>
        <w:rPr>
          <w:rFonts w:ascii="Bookman Old Style" w:eastAsia="Bookman Old Style" w:hAnsi="Bookman Old Style"/>
          <w:sz w:val="22"/>
        </w:rPr>
      </w:pPr>
      <w:bookmarkStart w:id="2" w:name="page3"/>
      <w:bookmarkEnd w:id="2"/>
      <w:r>
        <w:rPr>
          <w:rFonts w:ascii="Bookman Old Style" w:eastAsia="Bookman Old Style" w:hAnsi="Bookman Old Style"/>
          <w:sz w:val="22"/>
        </w:rPr>
        <w:lastRenderedPageBreak/>
        <w:t xml:space="preserve">W  przypadku  </w:t>
      </w:r>
      <w:r>
        <w:rPr>
          <w:rFonts w:ascii="Bookman Old Style" w:eastAsia="Bookman Old Style" w:hAnsi="Bookman Old Style"/>
          <w:b/>
          <w:sz w:val="22"/>
        </w:rPr>
        <w:t>nieprzedłożenia  dokumentów  potwierdzających  spełnianie</w:t>
      </w:r>
    </w:p>
    <w:p w:rsidR="008B2399" w:rsidRDefault="008B2399">
      <w:pPr>
        <w:spacing w:line="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60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kryteriów </w:t>
      </w:r>
      <w:r>
        <w:rPr>
          <w:rFonts w:ascii="Bookman Old Style" w:eastAsia="Bookman Old Style" w:hAnsi="Bookman Old Style"/>
          <w:sz w:val="22"/>
        </w:rPr>
        <w:t>oraz w sytuacji braku potwierdzenia okoliczności zawartych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w oświadczeniu, komisja rekrutacyjna, rozpatrując wniosek, </w:t>
      </w:r>
      <w:r>
        <w:rPr>
          <w:rFonts w:ascii="Bookman Old Style" w:eastAsia="Bookman Old Style" w:hAnsi="Bookman Old Style"/>
          <w:b/>
          <w:sz w:val="22"/>
        </w:rPr>
        <w:t>nie uwzględnia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danego kryterium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4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2"/>
        </w:numPr>
        <w:tabs>
          <w:tab w:val="left" w:pos="600"/>
        </w:tabs>
        <w:spacing w:line="239" w:lineRule="auto"/>
        <w:ind w:left="600" w:hanging="42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Rodzice /prawni opiekunowie kandydatów </w:t>
      </w:r>
      <w:r>
        <w:rPr>
          <w:rFonts w:ascii="Bookman Old Style" w:eastAsia="Bookman Old Style" w:hAnsi="Bookman Old Style"/>
          <w:b/>
          <w:sz w:val="22"/>
        </w:rPr>
        <w:t>zakwalifikowanych do przyjęcia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składają pisemne potwierdzenie woli zapisu w szkole</w:t>
      </w:r>
      <w:r>
        <w:rPr>
          <w:rFonts w:ascii="Bookman Old Style" w:eastAsia="Bookman Old Style" w:hAnsi="Bookman Old Style"/>
          <w:sz w:val="22"/>
        </w:rPr>
        <w:t>, do której został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zakwalifikowany, poprzez </w:t>
      </w:r>
      <w:r>
        <w:rPr>
          <w:rFonts w:ascii="Bookman Old Style" w:eastAsia="Bookman Old Style" w:hAnsi="Bookman Old Style"/>
          <w:b/>
          <w:sz w:val="22"/>
        </w:rPr>
        <w:t>złożenie w nim „Oświadczenia potwierdzenia woli</w:t>
      </w:r>
    </w:p>
    <w:p w:rsidR="008B2399" w:rsidRDefault="008B2399">
      <w:pPr>
        <w:spacing w:line="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60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uczęszczania ucznia do klasy sportowej” (</w:t>
      </w:r>
      <w:r w:rsidR="00E60604">
        <w:rPr>
          <w:rFonts w:ascii="Bookman Old Style" w:eastAsia="Bookman Old Style" w:hAnsi="Bookman Old Style"/>
          <w:b/>
          <w:sz w:val="22"/>
        </w:rPr>
        <w:t>31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E60604">
        <w:rPr>
          <w:rFonts w:ascii="Bookman Old Style" w:eastAsia="Bookman Old Style" w:hAnsi="Bookman Old Style"/>
          <w:b/>
          <w:sz w:val="22"/>
        </w:rPr>
        <w:t>marca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68519E">
        <w:rPr>
          <w:rFonts w:ascii="Bookman Old Style" w:eastAsia="Bookman Old Style" w:hAnsi="Bookman Old Style"/>
          <w:b/>
          <w:sz w:val="22"/>
        </w:rPr>
        <w:t>–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E60604">
        <w:rPr>
          <w:rFonts w:ascii="Bookman Old Style" w:eastAsia="Bookman Old Style" w:hAnsi="Bookman Old Style"/>
          <w:b/>
          <w:sz w:val="22"/>
        </w:rPr>
        <w:t>02</w:t>
      </w:r>
      <w:r w:rsidR="00B22EAE">
        <w:rPr>
          <w:rFonts w:ascii="Bookman Old Style" w:eastAsia="Bookman Old Style" w:hAnsi="Bookman Old Style"/>
          <w:b/>
          <w:sz w:val="22"/>
        </w:rPr>
        <w:t xml:space="preserve"> kwietnia</w:t>
      </w:r>
      <w:r>
        <w:rPr>
          <w:rFonts w:ascii="Bookman Old Style" w:eastAsia="Bookman Old Style" w:hAnsi="Bookman Old Style"/>
          <w:b/>
          <w:sz w:val="22"/>
        </w:rPr>
        <w:t xml:space="preserve"> 202</w:t>
      </w:r>
      <w:r w:rsidR="00E60604">
        <w:rPr>
          <w:rFonts w:ascii="Bookman Old Style" w:eastAsia="Bookman Old Style" w:hAnsi="Bookman Old Style"/>
          <w:b/>
          <w:sz w:val="22"/>
        </w:rPr>
        <w:t>5</w:t>
      </w:r>
      <w:r w:rsidR="00BF2ED6">
        <w:rPr>
          <w:rFonts w:ascii="Bookman Old Style" w:eastAsia="Bookman Old Style" w:hAnsi="Bookman Old Style"/>
          <w:b/>
          <w:sz w:val="22"/>
        </w:rPr>
        <w:t xml:space="preserve"> r.)</w:t>
      </w:r>
    </w:p>
    <w:p w:rsidR="008B2399" w:rsidRDefault="008B2399">
      <w:pPr>
        <w:spacing w:line="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60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Uwaga! </w:t>
      </w:r>
      <w:r>
        <w:rPr>
          <w:rFonts w:ascii="Bookman Old Style" w:eastAsia="Bookman Old Style" w:hAnsi="Bookman Old Style"/>
          <w:sz w:val="22"/>
        </w:rPr>
        <w:t>W przypadku niezłożenia oryginałów w terminie (tj.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niepotwierdzenia woli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uczęszczania do szkoły), kandydat </w:t>
      </w:r>
      <w:r>
        <w:rPr>
          <w:rFonts w:ascii="Bookman Old Style" w:eastAsia="Bookman Old Style" w:hAnsi="Bookman Old Style"/>
          <w:b/>
          <w:sz w:val="22"/>
        </w:rPr>
        <w:t>nie zostanie przyjęty do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klasy sportowej</w:t>
      </w:r>
    </w:p>
    <w:p w:rsidR="008B2399" w:rsidRDefault="008B2399">
      <w:pPr>
        <w:spacing w:line="1" w:lineRule="exact"/>
        <w:rPr>
          <w:rFonts w:ascii="Times New Roman" w:eastAsia="Times New Roman" w:hAnsi="Times New Roman"/>
        </w:rPr>
      </w:pPr>
    </w:p>
    <w:p w:rsidR="008B2399" w:rsidRDefault="00D541EA">
      <w:pPr>
        <w:spacing w:line="0" w:lineRule="atLeast"/>
        <w:ind w:left="60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Publicznej </w:t>
      </w:r>
      <w:r w:rsidR="008B2399">
        <w:rPr>
          <w:rFonts w:ascii="Bookman Old Style" w:eastAsia="Bookman Old Style" w:hAnsi="Bookman Old Style"/>
          <w:b/>
          <w:sz w:val="22"/>
        </w:rPr>
        <w:t xml:space="preserve">Szkoły Podstawowej </w:t>
      </w:r>
      <w:r>
        <w:rPr>
          <w:rFonts w:ascii="Bookman Old Style" w:eastAsia="Bookman Old Style" w:hAnsi="Bookman Old Style"/>
          <w:b/>
          <w:sz w:val="22"/>
        </w:rPr>
        <w:t>im. Jana Pawła II w Kamieńsku</w:t>
      </w:r>
      <w:r w:rsidR="008B2399">
        <w:rPr>
          <w:rFonts w:ascii="Bookman Old Style" w:eastAsia="Bookman Old Style" w:hAnsi="Bookman Old Style"/>
          <w:b/>
          <w:sz w:val="22"/>
        </w:rPr>
        <w:t>.</w:t>
      </w:r>
    </w:p>
    <w:p w:rsidR="008B2399" w:rsidRDefault="008B2399">
      <w:pPr>
        <w:spacing w:line="378" w:lineRule="exact"/>
        <w:rPr>
          <w:rFonts w:ascii="Times New Roman" w:eastAsia="Times New Roman" w:hAnsi="Times New Roman"/>
        </w:rPr>
      </w:pPr>
    </w:p>
    <w:p w:rsidR="008B2399" w:rsidRDefault="008B2399">
      <w:pPr>
        <w:tabs>
          <w:tab w:val="left" w:pos="580"/>
        </w:tabs>
        <w:spacing w:line="0" w:lineRule="atLeast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IV.</w:t>
      </w:r>
      <w:r>
        <w:rPr>
          <w:rFonts w:ascii="Bookman Old Style" w:eastAsia="Bookman Old Style" w:hAnsi="Bookman Old Style"/>
          <w:b/>
          <w:sz w:val="22"/>
        </w:rPr>
        <w:tab/>
        <w:t>TRYB POSTĘPOWANIA REKRUTACYJNEGO:</w:t>
      </w:r>
    </w:p>
    <w:p w:rsidR="008B2399" w:rsidRDefault="008B2399">
      <w:pPr>
        <w:spacing w:line="245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3"/>
        </w:numPr>
        <w:tabs>
          <w:tab w:val="left" w:pos="825"/>
        </w:tabs>
        <w:spacing w:line="237" w:lineRule="auto"/>
        <w:ind w:left="880" w:right="2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Dyrektor </w:t>
      </w:r>
      <w:r w:rsidR="00A32BCC" w:rsidRPr="00A32BCC">
        <w:rPr>
          <w:rFonts w:ascii="Bookman Old Style" w:eastAsia="Bookman Old Style" w:hAnsi="Bookman Old Style"/>
          <w:sz w:val="22"/>
        </w:rPr>
        <w:t>Publicznej Szkoły Podstawowej im. Jana Pawła II</w:t>
      </w:r>
      <w:r>
        <w:rPr>
          <w:rFonts w:ascii="Bookman Old Style" w:eastAsia="Bookman Old Style" w:hAnsi="Bookman Old Style"/>
          <w:sz w:val="22"/>
        </w:rPr>
        <w:t xml:space="preserve"> podaje informację o warunkach rekrutacji do wiadomości publicznej;</w:t>
      </w:r>
    </w:p>
    <w:p w:rsidR="008B2399" w:rsidRDefault="008B2399">
      <w:pPr>
        <w:spacing w:line="245" w:lineRule="exact"/>
        <w:rPr>
          <w:rFonts w:ascii="Bookman Old Style" w:eastAsia="Bookman Old Style" w:hAnsi="Bookman Old Style"/>
          <w:sz w:val="22"/>
        </w:rPr>
      </w:pPr>
    </w:p>
    <w:p w:rsidR="008B2399" w:rsidRDefault="00A32BCC">
      <w:pPr>
        <w:numPr>
          <w:ilvl w:val="0"/>
          <w:numId w:val="13"/>
        </w:numPr>
        <w:tabs>
          <w:tab w:val="left" w:pos="825"/>
        </w:tabs>
        <w:spacing w:line="239" w:lineRule="auto"/>
        <w:ind w:left="88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Rekrutację do Szkoły</w:t>
      </w:r>
      <w:r w:rsidRPr="00A32BCC">
        <w:rPr>
          <w:rFonts w:ascii="Bookman Old Style" w:eastAsia="Bookman Old Style" w:hAnsi="Bookman Old Style"/>
          <w:sz w:val="22"/>
        </w:rPr>
        <w:t xml:space="preserve"> Podstawowej im. Jana Pawła II</w:t>
      </w:r>
      <w:r>
        <w:rPr>
          <w:rFonts w:ascii="Bookman Old Style" w:eastAsia="Bookman Old Style" w:hAnsi="Bookman Old Style"/>
          <w:sz w:val="22"/>
        </w:rPr>
        <w:t xml:space="preserve"> </w:t>
      </w:r>
      <w:r w:rsidR="008B2399">
        <w:rPr>
          <w:rFonts w:ascii="Bookman Old Style" w:eastAsia="Bookman Old Style" w:hAnsi="Bookman Old Style"/>
          <w:sz w:val="22"/>
        </w:rPr>
        <w:t>prowadzi Szkolna Komisja Rekrutacyjna powołana przez Dyrektora;</w:t>
      </w:r>
    </w:p>
    <w:p w:rsidR="008B2399" w:rsidRDefault="008B2399">
      <w:pPr>
        <w:spacing w:line="23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3"/>
        </w:numPr>
        <w:tabs>
          <w:tab w:val="left" w:pos="820"/>
        </w:tabs>
        <w:spacing w:line="0" w:lineRule="atLeast"/>
        <w:ind w:left="820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 skład komisji wchodzą:</w:t>
      </w:r>
    </w:p>
    <w:p w:rsidR="008B2399" w:rsidRDefault="008B2399">
      <w:pPr>
        <w:spacing w:line="63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304" w:lineRule="auto"/>
        <w:ind w:left="1160" w:right="290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wicedyrektor lub nauczyciel jako przewodniczący, nauczyciele Szkoły Podstawowej,</w:t>
      </w:r>
    </w:p>
    <w:p w:rsidR="008B2399" w:rsidRDefault="008B2399">
      <w:pPr>
        <w:spacing w:line="1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7" w:lineRule="auto"/>
        <w:ind w:left="11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trenerzy i instruktorzy prowadzący z klubów współpracując</w:t>
      </w:r>
      <w:r w:rsidR="00A32BCC">
        <w:rPr>
          <w:rFonts w:ascii="Bookman Old Style" w:eastAsia="Bookman Old Style" w:hAnsi="Bookman Old Style"/>
          <w:sz w:val="22"/>
        </w:rPr>
        <w:t>ych ze Szkołą Podstawową,</w:t>
      </w:r>
    </w:p>
    <w:p w:rsidR="008B2399" w:rsidRDefault="008B2399">
      <w:pPr>
        <w:spacing w:line="13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3"/>
        </w:numPr>
        <w:tabs>
          <w:tab w:val="left" w:pos="825"/>
        </w:tabs>
        <w:spacing w:line="239" w:lineRule="auto"/>
        <w:ind w:left="880" w:right="2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Dyrektor szkoły może dokonywać zmian w składzie komisji rekrutacyjnej, w tym zmiany osoby wyznaczonej na przewodniczącego komisji.</w:t>
      </w:r>
    </w:p>
    <w:p w:rsidR="008B2399" w:rsidRDefault="008B2399">
      <w:pPr>
        <w:spacing w:line="24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3"/>
        </w:numPr>
        <w:tabs>
          <w:tab w:val="left" w:pos="820"/>
        </w:tabs>
        <w:spacing w:line="0" w:lineRule="atLeast"/>
        <w:ind w:left="820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Zadania szkolnej komisji rekrutacyjno-kwalifikacyjnej: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60" w:right="2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weryfikacja spełniania przez kandydata warunków lub kryteriów branych pod uwagę w postępowaniu rekrutacyjnym;</w:t>
      </w:r>
    </w:p>
    <w:p w:rsidR="008B2399" w:rsidRDefault="008B2399">
      <w:pPr>
        <w:spacing w:line="76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ustalenie wyników postępowania rekrutacyjnego i podanie do publicznej wiadomości listy kandydatów zakwalifikowanych i kandydatów niezakwalifikowanych</w:t>
      </w:r>
      <w:r>
        <w:rPr>
          <w:rFonts w:ascii="Bookman Old Style" w:eastAsia="Bookman Old Style" w:hAnsi="Bookman Old Style"/>
          <w:color w:val="586C81"/>
          <w:sz w:val="22"/>
        </w:rPr>
        <w:t>.</w:t>
      </w:r>
      <w:r>
        <w:rPr>
          <w:rFonts w:ascii="Bookman Old Style" w:eastAsia="Bookman Old Style" w:hAnsi="Bookman Old Style"/>
          <w:sz w:val="22"/>
        </w:rPr>
        <w:t xml:space="preserve"> Lista zawiera imiona i nazwiska kandydatów oraz informację o zakwalifikowaniu albo niezakwalifikowaniu kandydata;</w:t>
      </w:r>
    </w:p>
    <w:p w:rsidR="008B2399" w:rsidRDefault="008B2399">
      <w:pPr>
        <w:spacing w:line="7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ustalenie i podanie do publicznej wiadomości listy kandydatów przyjętych i kandydatów nieprzyjętych. Lista zawiera imiona i nazwiska kandydatów przyjętych i kandydatów nieprzyjętych lub informację o liczbie wolnych miejsc;</w:t>
      </w:r>
    </w:p>
    <w:p w:rsidR="008B2399" w:rsidRDefault="008B2399">
      <w:pPr>
        <w:spacing w:line="75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ind w:left="74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listy, o których mowa w ust. 2 i 3, podaje się do publicznej wiadomości</w:t>
      </w:r>
    </w:p>
    <w:p w:rsidR="008B2399" w:rsidRDefault="008B2399">
      <w:pPr>
        <w:spacing w:line="19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116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poprzez umieszczenie w widocznym miejscu. Listy zawierają imiona i nazwiska kandydatów uszeregowane w kolejności alfabetycznej oraz najniższą liczbę punktów, która uprawnia do przyjęcia;</w:t>
      </w:r>
    </w:p>
    <w:p w:rsidR="008B2399" w:rsidRDefault="008B2399">
      <w:pPr>
        <w:spacing w:line="6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74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przeprowadzenie prób sprawności fizycznej;</w:t>
      </w:r>
    </w:p>
    <w:p w:rsidR="008B2399" w:rsidRDefault="008B2399">
      <w:pPr>
        <w:spacing w:line="72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74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sporządzenie protokołu postępowania rekrutacyjnego.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315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4"/>
        </w:numPr>
        <w:tabs>
          <w:tab w:val="left" w:pos="825"/>
        </w:tabs>
        <w:spacing w:line="238" w:lineRule="auto"/>
        <w:ind w:left="88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Terminy rekrutacji </w:t>
      </w:r>
      <w:r>
        <w:rPr>
          <w:rFonts w:ascii="Bookman Old Style" w:eastAsia="Bookman Old Style" w:hAnsi="Bookman Old Style"/>
          <w:color w:val="333333"/>
          <w:sz w:val="22"/>
        </w:rPr>
        <w:t>określone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są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color w:val="333333"/>
          <w:sz w:val="22"/>
        </w:rPr>
        <w:t>w harmonogramie rekrutacji,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color w:val="333333"/>
          <w:sz w:val="22"/>
        </w:rPr>
        <w:t>stanowiącym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color w:val="333333"/>
          <w:sz w:val="22"/>
        </w:rPr>
        <w:t xml:space="preserve">załącznik </w:t>
      </w:r>
      <w:r>
        <w:rPr>
          <w:rFonts w:ascii="Bookman Old Style" w:eastAsia="Bookman Old Style" w:hAnsi="Bookman Old Style"/>
          <w:b/>
          <w:color w:val="333333"/>
          <w:sz w:val="22"/>
        </w:rPr>
        <w:t>nr 1.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78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right="-31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</w:p>
    <w:p w:rsidR="008B2399" w:rsidRDefault="008B2399">
      <w:pPr>
        <w:spacing w:line="0" w:lineRule="atLeast"/>
        <w:ind w:right="-319"/>
        <w:jc w:val="center"/>
        <w:rPr>
          <w:rFonts w:ascii="Times New Roman" w:eastAsia="Times New Roman" w:hAnsi="Times New Roman"/>
        </w:rPr>
        <w:sectPr w:rsidR="008B2399">
          <w:pgSz w:w="11900" w:h="16838"/>
          <w:pgMar w:top="704" w:right="1406" w:bottom="0" w:left="1100" w:header="0" w:footer="0" w:gutter="0"/>
          <w:cols w:space="0" w:equalWidth="0">
            <w:col w:w="9400"/>
          </w:cols>
          <w:docGrid w:linePitch="360"/>
        </w:sectPr>
      </w:pPr>
    </w:p>
    <w:p w:rsidR="008B2399" w:rsidRDefault="008B2399">
      <w:pPr>
        <w:numPr>
          <w:ilvl w:val="0"/>
          <w:numId w:val="15"/>
        </w:numPr>
        <w:tabs>
          <w:tab w:val="left" w:pos="657"/>
        </w:tabs>
        <w:spacing w:line="0" w:lineRule="atLeast"/>
        <w:ind w:left="657" w:hanging="657"/>
        <w:rPr>
          <w:rFonts w:ascii="Bookman Old Style" w:eastAsia="Bookman Old Style" w:hAnsi="Bookman Old Style"/>
          <w:b/>
          <w:sz w:val="22"/>
        </w:rPr>
      </w:pPr>
      <w:bookmarkStart w:id="3" w:name="page4"/>
      <w:bookmarkEnd w:id="3"/>
      <w:r>
        <w:rPr>
          <w:rFonts w:ascii="Bookman Old Style" w:eastAsia="Bookman Old Style" w:hAnsi="Bookman Old Style"/>
          <w:b/>
          <w:sz w:val="22"/>
        </w:rPr>
        <w:lastRenderedPageBreak/>
        <w:t>POSTANOWIENIA KOŃCOWE:</w:t>
      </w:r>
    </w:p>
    <w:p w:rsidR="008B2399" w:rsidRDefault="008B2399">
      <w:pPr>
        <w:spacing w:line="240" w:lineRule="exact"/>
        <w:rPr>
          <w:rFonts w:ascii="Bookman Old Style" w:eastAsia="Bookman Old Style" w:hAnsi="Bookman Old Style"/>
          <w:b/>
          <w:sz w:val="22"/>
        </w:rPr>
      </w:pPr>
    </w:p>
    <w:p w:rsidR="008B2399" w:rsidRDefault="008B2399">
      <w:pPr>
        <w:numPr>
          <w:ilvl w:val="1"/>
          <w:numId w:val="15"/>
        </w:numPr>
        <w:tabs>
          <w:tab w:val="left" w:pos="737"/>
        </w:tabs>
        <w:spacing w:line="0" w:lineRule="atLeast"/>
        <w:ind w:left="737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Postępowanie uzupełniające:</w:t>
      </w:r>
    </w:p>
    <w:p w:rsidR="008B2399" w:rsidRDefault="008B2399">
      <w:pPr>
        <w:spacing w:line="26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797" w:firstLine="14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Jeżeli po przeprowadzeniu postępowania rekrutacyjnego na rok szkolny 202</w:t>
      </w:r>
      <w:r w:rsidR="00E60604">
        <w:rPr>
          <w:rFonts w:ascii="Bookman Old Style" w:eastAsia="Bookman Old Style" w:hAnsi="Bookman Old Style"/>
          <w:sz w:val="22"/>
        </w:rPr>
        <w:t>5</w:t>
      </w:r>
      <w:r>
        <w:rPr>
          <w:rFonts w:ascii="Bookman Old Style" w:eastAsia="Bookman Old Style" w:hAnsi="Bookman Old Style"/>
          <w:sz w:val="22"/>
        </w:rPr>
        <w:t>/202</w:t>
      </w:r>
      <w:r w:rsidR="00E60604">
        <w:rPr>
          <w:rFonts w:ascii="Bookman Old Style" w:eastAsia="Bookman Old Style" w:hAnsi="Bookman Old Style"/>
          <w:sz w:val="22"/>
        </w:rPr>
        <w:t>6</w:t>
      </w:r>
      <w:r>
        <w:rPr>
          <w:rFonts w:ascii="Bookman Old Style" w:eastAsia="Bookman Old Style" w:hAnsi="Bookman Old Style"/>
          <w:sz w:val="22"/>
        </w:rPr>
        <w:t xml:space="preserve"> Szkoła Podstawowa </w:t>
      </w:r>
      <w:r w:rsidR="00E338DF" w:rsidRPr="00A32BCC">
        <w:rPr>
          <w:rFonts w:ascii="Bookman Old Style" w:eastAsia="Bookman Old Style" w:hAnsi="Bookman Old Style"/>
          <w:sz w:val="22"/>
        </w:rPr>
        <w:t>im. Jana Pawła II</w:t>
      </w:r>
      <w:r w:rsidR="00E338DF"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będzie nadal dysponować wolnymi miejscami, dyrektor Szkoły Podstawowej przeprowadza postępowanie uzupełniające – zgodnie z harmonogramem rekrutacji uzupełniającej.</w:t>
      </w:r>
    </w:p>
    <w:p w:rsidR="008B2399" w:rsidRDefault="008B2399">
      <w:pPr>
        <w:spacing w:line="269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15"/>
        </w:numPr>
        <w:tabs>
          <w:tab w:val="left" w:pos="737"/>
        </w:tabs>
        <w:spacing w:line="0" w:lineRule="atLeast"/>
        <w:ind w:left="737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Procedura odwoławcza:</w:t>
      </w:r>
    </w:p>
    <w:p w:rsidR="008B2399" w:rsidRDefault="008B2399">
      <w:pPr>
        <w:spacing w:line="24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W terminie 7 dni od dnia podania do publicznej wiadomości listy kandydatów przyjętych i kandydatów nieprzyjętych, rodzic kandydata może wystąpić do komisji rekrutacyjnej z wnioskiem o sporządzenie uzasadnienia odmowy przyjęcia kandydata do klasy sportowej </w:t>
      </w:r>
      <w:r w:rsidR="00E338DF" w:rsidRPr="00A32BCC">
        <w:rPr>
          <w:rFonts w:ascii="Bookman Old Style" w:eastAsia="Bookman Old Style" w:hAnsi="Bookman Old Style"/>
          <w:sz w:val="22"/>
        </w:rPr>
        <w:t>Szkoły Podstawowej im. Jana Pawła II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262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7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Uzasadnienie sporządza się w terminie </w:t>
      </w:r>
      <w:r w:rsidR="00BB3D3F">
        <w:rPr>
          <w:rFonts w:ascii="Bookman Old Style" w:eastAsia="Bookman Old Style" w:hAnsi="Bookman Old Style"/>
          <w:sz w:val="22"/>
        </w:rPr>
        <w:t>5</w:t>
      </w:r>
      <w:r>
        <w:rPr>
          <w:rFonts w:ascii="Bookman Old Style" w:eastAsia="Bookman Old Style" w:hAnsi="Bookman Old Style"/>
          <w:sz w:val="22"/>
        </w:rPr>
        <w:t xml:space="preserve"> dni od dnia wystąpienia przez rodzica kandydata z ww. wnioskiem.</w:t>
      </w:r>
    </w:p>
    <w:p w:rsidR="008B2399" w:rsidRDefault="008B2399">
      <w:pPr>
        <w:spacing w:line="26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right="20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Uzasadnienie zawiera przyczyny odmowy przyjęcia, w tym najniższą liczbę punktów, która uprawniała do przyjęcia, oraz liczbę punktów, którą kandydat uzyskał w postępowaniu rekrutacyjnym.</w:t>
      </w:r>
    </w:p>
    <w:p w:rsidR="008B2399" w:rsidRDefault="008B2399">
      <w:pPr>
        <w:spacing w:line="26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Rodzic kandydata może wnieść do dyrektora Szkoły odwołanie od rozstrzygnięcia komisji rekrutacyjnej, w terminie 7 dni od dnia otrzymania uzasadnienia.</w:t>
      </w:r>
    </w:p>
    <w:p w:rsidR="008B2399" w:rsidRDefault="008B2399">
      <w:pPr>
        <w:spacing w:line="25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right="20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Dyrektor szkoły rozpatruje odwołanie od ww. rozstrzygnięcia komisji rekrutacyjnej, w terminie 7 dni od dnia otrzymania odwołania.</w:t>
      </w:r>
    </w:p>
    <w:p w:rsidR="008B2399" w:rsidRDefault="008B2399">
      <w:pPr>
        <w:spacing w:line="25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7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Na rozstrzygnięcie dyrektora danej szkoły podstawowej służy skarga do sądu administracyjnego.</w:t>
      </w:r>
    </w:p>
    <w:p w:rsidR="008B2399" w:rsidRDefault="008B2399">
      <w:pPr>
        <w:spacing w:line="258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237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b/>
          <w:sz w:val="22"/>
          <w:u w:val="single"/>
        </w:rPr>
        <w:t>Załączniki do regulaminu:</w:t>
      </w:r>
    </w:p>
    <w:p w:rsidR="008B2399" w:rsidRDefault="008B2399">
      <w:pPr>
        <w:spacing w:line="261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239" w:lineRule="auto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Harmonogram Rekrutacji do klas</w:t>
      </w:r>
      <w:r w:rsidR="00E338DF">
        <w:rPr>
          <w:rFonts w:ascii="Bookman Old Style" w:eastAsia="Bookman Old Style" w:hAnsi="Bookman Old Style"/>
          <w:sz w:val="22"/>
        </w:rPr>
        <w:t>y</w:t>
      </w:r>
      <w:r>
        <w:rPr>
          <w:rFonts w:ascii="Bookman Old Style" w:eastAsia="Bookman Old Style" w:hAnsi="Bookman Old Style"/>
          <w:sz w:val="22"/>
        </w:rPr>
        <w:t xml:space="preserve"> sportow</w:t>
      </w:r>
      <w:r w:rsidR="00E338DF">
        <w:rPr>
          <w:rFonts w:ascii="Bookman Old Style" w:eastAsia="Bookman Old Style" w:hAnsi="Bookman Old Style"/>
          <w:sz w:val="22"/>
        </w:rPr>
        <w:t>ej</w:t>
      </w:r>
      <w:r>
        <w:rPr>
          <w:rFonts w:ascii="Bookman Old Style" w:eastAsia="Bookman Old Style" w:hAnsi="Bookman Old Style"/>
          <w:sz w:val="22"/>
        </w:rPr>
        <w:t xml:space="preserve"> IV Szkoły </w:t>
      </w:r>
      <w:r w:rsidR="00E338DF" w:rsidRPr="00A32BCC">
        <w:rPr>
          <w:rFonts w:ascii="Bookman Old Style" w:eastAsia="Bookman Old Style" w:hAnsi="Bookman Old Style"/>
          <w:sz w:val="22"/>
        </w:rPr>
        <w:t>Podstawowej im. Jana Pawła II</w:t>
      </w:r>
      <w:r>
        <w:rPr>
          <w:rFonts w:ascii="Bookman Old Style" w:eastAsia="Bookman Old Style" w:hAnsi="Bookman Old Style"/>
          <w:sz w:val="22"/>
        </w:rPr>
        <w:t xml:space="preserve"> na rok szkolny 202</w:t>
      </w:r>
      <w:r w:rsidR="003A222F">
        <w:rPr>
          <w:rFonts w:ascii="Bookman Old Style" w:eastAsia="Bookman Old Style" w:hAnsi="Bookman Old Style"/>
          <w:sz w:val="22"/>
        </w:rPr>
        <w:t>5</w:t>
      </w:r>
      <w:r>
        <w:rPr>
          <w:rFonts w:ascii="Bookman Old Style" w:eastAsia="Bookman Old Style" w:hAnsi="Bookman Old Style"/>
          <w:sz w:val="22"/>
        </w:rPr>
        <w:t>/202</w:t>
      </w:r>
      <w:r w:rsidR="003A222F">
        <w:rPr>
          <w:rFonts w:ascii="Bookman Old Style" w:eastAsia="Bookman Old Style" w:hAnsi="Bookman Old Style"/>
          <w:sz w:val="22"/>
        </w:rPr>
        <w:t>6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Warunki uzyskiwania punktów z testów specjalistycznych.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Pr="003F4926" w:rsidRDefault="008B2399" w:rsidP="003F4926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Wzór karty dla rodziców i kandydata do klasy sportowej.</w:t>
      </w:r>
    </w:p>
    <w:p w:rsidR="008B2399" w:rsidRDefault="008B2399">
      <w:pPr>
        <w:spacing w:line="123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237" w:lineRule="auto"/>
        <w:ind w:left="797" w:right="20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Wniosek o przyjęcie do klasy sportowej IV Szkoły P</w:t>
      </w:r>
      <w:r w:rsidR="00E338DF">
        <w:rPr>
          <w:rFonts w:ascii="Bookman Old Style" w:eastAsia="Bookman Old Style" w:hAnsi="Bookman Old Style"/>
          <w:sz w:val="22"/>
        </w:rPr>
        <w:t>odstawowej Jana Pawła II</w:t>
      </w:r>
      <w:r>
        <w:rPr>
          <w:rFonts w:ascii="Bookman Old Style" w:eastAsia="Bookman Old Style" w:hAnsi="Bookman Old Style"/>
          <w:sz w:val="22"/>
        </w:rPr>
        <w:t xml:space="preserve"> na rok szkolny 202</w:t>
      </w:r>
      <w:r w:rsidR="003A222F">
        <w:rPr>
          <w:rFonts w:ascii="Bookman Old Style" w:eastAsia="Bookman Old Style" w:hAnsi="Bookman Old Style"/>
          <w:sz w:val="22"/>
        </w:rPr>
        <w:t>5</w:t>
      </w:r>
      <w:r>
        <w:rPr>
          <w:rFonts w:ascii="Bookman Old Style" w:eastAsia="Bookman Old Style" w:hAnsi="Bookman Old Style"/>
          <w:sz w:val="22"/>
        </w:rPr>
        <w:t>/202</w:t>
      </w:r>
      <w:r w:rsidR="003A222F">
        <w:rPr>
          <w:rFonts w:ascii="Bookman Old Style" w:eastAsia="Bookman Old Style" w:hAnsi="Bookman Old Style"/>
          <w:sz w:val="22"/>
        </w:rPr>
        <w:t>6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2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Oświadczenie potwierdzenia woli uczęszczania ucznia do klasy sportowej</w:t>
      </w:r>
      <w:r w:rsidR="00BB3D3F"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Oświadczenia (zgodnie z art. 131 ust. 2 Ustawy Prawo oświatowe).</w:t>
      </w:r>
    </w:p>
    <w:p w:rsidR="00BB3D3F" w:rsidRDefault="00BB3D3F" w:rsidP="00BB3D3F">
      <w:pPr>
        <w:pStyle w:val="Akapitzlist"/>
        <w:rPr>
          <w:rFonts w:ascii="Bookman Old Style" w:eastAsia="Bookman Old Style" w:hAnsi="Bookman Old Style"/>
          <w:sz w:val="22"/>
        </w:rPr>
      </w:pPr>
    </w:p>
    <w:p w:rsidR="00BB3D3F" w:rsidRDefault="00BB3D3F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Oświadczenie rodziców o stanie zdrowia dziecka. 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96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right="-23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</w:p>
    <w:sectPr w:rsidR="008B2399" w:rsidSect="00CB7DFE">
      <w:pgSz w:w="11900" w:h="16838"/>
      <w:pgMar w:top="704" w:right="1406" w:bottom="0" w:left="1183" w:header="0" w:footer="0" w:gutter="0"/>
      <w:cols w:space="0" w:equalWidth="0">
        <w:col w:w="931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BA26BB54">
      <w:start w:val="1"/>
      <w:numFmt w:val="bullet"/>
      <w:lvlText w:val=" "/>
      <w:lvlJc w:val="left"/>
    </w:lvl>
    <w:lvl w:ilvl="1" w:tplc="2C0AE946">
      <w:start w:val="1"/>
      <w:numFmt w:val="bullet"/>
      <w:lvlText w:val=""/>
      <w:lvlJc w:val="left"/>
    </w:lvl>
    <w:lvl w:ilvl="2" w:tplc="CEBA7040">
      <w:start w:val="1"/>
      <w:numFmt w:val="bullet"/>
      <w:lvlText w:val=""/>
      <w:lvlJc w:val="left"/>
    </w:lvl>
    <w:lvl w:ilvl="3" w:tplc="CDB64E8E">
      <w:start w:val="1"/>
      <w:numFmt w:val="bullet"/>
      <w:lvlText w:val=""/>
      <w:lvlJc w:val="left"/>
    </w:lvl>
    <w:lvl w:ilvl="4" w:tplc="2B2A77B4">
      <w:start w:val="1"/>
      <w:numFmt w:val="bullet"/>
      <w:lvlText w:val=""/>
      <w:lvlJc w:val="left"/>
    </w:lvl>
    <w:lvl w:ilvl="5" w:tplc="94F28D0A">
      <w:start w:val="1"/>
      <w:numFmt w:val="bullet"/>
      <w:lvlText w:val=""/>
      <w:lvlJc w:val="left"/>
    </w:lvl>
    <w:lvl w:ilvl="6" w:tplc="5A42F28A">
      <w:start w:val="1"/>
      <w:numFmt w:val="bullet"/>
      <w:lvlText w:val=""/>
      <w:lvlJc w:val="left"/>
    </w:lvl>
    <w:lvl w:ilvl="7" w:tplc="2E0E48E0">
      <w:start w:val="1"/>
      <w:numFmt w:val="bullet"/>
      <w:lvlText w:val=""/>
      <w:lvlJc w:val="left"/>
    </w:lvl>
    <w:lvl w:ilvl="8" w:tplc="333ABFE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9446C080">
      <w:start w:val="1"/>
      <w:numFmt w:val="bullet"/>
      <w:lvlText w:val=" "/>
      <w:lvlJc w:val="left"/>
    </w:lvl>
    <w:lvl w:ilvl="1" w:tplc="77AC804C">
      <w:start w:val="1"/>
      <w:numFmt w:val="bullet"/>
      <w:lvlText w:val=""/>
      <w:lvlJc w:val="left"/>
    </w:lvl>
    <w:lvl w:ilvl="2" w:tplc="6DA246C8">
      <w:start w:val="1"/>
      <w:numFmt w:val="bullet"/>
      <w:lvlText w:val=""/>
      <w:lvlJc w:val="left"/>
    </w:lvl>
    <w:lvl w:ilvl="3" w:tplc="FC782FEC">
      <w:start w:val="1"/>
      <w:numFmt w:val="bullet"/>
      <w:lvlText w:val=""/>
      <w:lvlJc w:val="left"/>
    </w:lvl>
    <w:lvl w:ilvl="4" w:tplc="F384AD6E">
      <w:start w:val="1"/>
      <w:numFmt w:val="bullet"/>
      <w:lvlText w:val=""/>
      <w:lvlJc w:val="left"/>
    </w:lvl>
    <w:lvl w:ilvl="5" w:tplc="F438A414">
      <w:start w:val="1"/>
      <w:numFmt w:val="bullet"/>
      <w:lvlText w:val=""/>
      <w:lvlJc w:val="left"/>
    </w:lvl>
    <w:lvl w:ilvl="6" w:tplc="10AE4C08">
      <w:start w:val="1"/>
      <w:numFmt w:val="bullet"/>
      <w:lvlText w:val=""/>
      <w:lvlJc w:val="left"/>
    </w:lvl>
    <w:lvl w:ilvl="7" w:tplc="3202FE70">
      <w:start w:val="1"/>
      <w:numFmt w:val="bullet"/>
      <w:lvlText w:val=""/>
      <w:lvlJc w:val="left"/>
    </w:lvl>
    <w:lvl w:ilvl="8" w:tplc="CE68F9B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31FAB0B6">
      <w:start w:val="1"/>
      <w:numFmt w:val="bullet"/>
      <w:lvlText w:val=" "/>
      <w:lvlJc w:val="left"/>
    </w:lvl>
    <w:lvl w:ilvl="1" w:tplc="A8E6097A">
      <w:start w:val="1"/>
      <w:numFmt w:val="bullet"/>
      <w:lvlText w:val=""/>
      <w:lvlJc w:val="left"/>
    </w:lvl>
    <w:lvl w:ilvl="2" w:tplc="008AE6DA">
      <w:start w:val="1"/>
      <w:numFmt w:val="bullet"/>
      <w:lvlText w:val=""/>
      <w:lvlJc w:val="left"/>
    </w:lvl>
    <w:lvl w:ilvl="3" w:tplc="F30EF182">
      <w:start w:val="1"/>
      <w:numFmt w:val="bullet"/>
      <w:lvlText w:val=""/>
      <w:lvlJc w:val="left"/>
    </w:lvl>
    <w:lvl w:ilvl="4" w:tplc="9114362A">
      <w:start w:val="1"/>
      <w:numFmt w:val="bullet"/>
      <w:lvlText w:val=""/>
      <w:lvlJc w:val="left"/>
    </w:lvl>
    <w:lvl w:ilvl="5" w:tplc="6AF84C88">
      <w:start w:val="1"/>
      <w:numFmt w:val="bullet"/>
      <w:lvlText w:val=""/>
      <w:lvlJc w:val="left"/>
    </w:lvl>
    <w:lvl w:ilvl="6" w:tplc="8CBA57F8">
      <w:start w:val="1"/>
      <w:numFmt w:val="bullet"/>
      <w:lvlText w:val=""/>
      <w:lvlJc w:val="left"/>
    </w:lvl>
    <w:lvl w:ilvl="7" w:tplc="60761D5A">
      <w:start w:val="1"/>
      <w:numFmt w:val="bullet"/>
      <w:lvlText w:val=""/>
      <w:lvlJc w:val="left"/>
    </w:lvl>
    <w:lvl w:ilvl="8" w:tplc="80B62C5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09CC4904">
      <w:start w:val="35"/>
      <w:numFmt w:val="upperLetter"/>
      <w:lvlText w:val="%1."/>
      <w:lvlJc w:val="left"/>
    </w:lvl>
    <w:lvl w:ilvl="1" w:tplc="B52E2450">
      <w:start w:val="1"/>
      <w:numFmt w:val="decimal"/>
      <w:lvlText w:val="%2."/>
      <w:lvlJc w:val="left"/>
    </w:lvl>
    <w:lvl w:ilvl="2" w:tplc="6D46ADE0">
      <w:start w:val="1"/>
      <w:numFmt w:val="bullet"/>
      <w:lvlText w:val=" "/>
      <w:lvlJc w:val="left"/>
    </w:lvl>
    <w:lvl w:ilvl="3" w:tplc="0B540990">
      <w:start w:val="1"/>
      <w:numFmt w:val="bullet"/>
      <w:lvlText w:val=""/>
      <w:lvlJc w:val="left"/>
    </w:lvl>
    <w:lvl w:ilvl="4" w:tplc="54F241AA">
      <w:start w:val="1"/>
      <w:numFmt w:val="bullet"/>
      <w:lvlText w:val=""/>
      <w:lvlJc w:val="left"/>
    </w:lvl>
    <w:lvl w:ilvl="5" w:tplc="7B7A873A">
      <w:start w:val="1"/>
      <w:numFmt w:val="bullet"/>
      <w:lvlText w:val=""/>
      <w:lvlJc w:val="left"/>
    </w:lvl>
    <w:lvl w:ilvl="6" w:tplc="4E8004FE">
      <w:start w:val="1"/>
      <w:numFmt w:val="bullet"/>
      <w:lvlText w:val=""/>
      <w:lvlJc w:val="left"/>
    </w:lvl>
    <w:lvl w:ilvl="7" w:tplc="E0DCF342">
      <w:start w:val="1"/>
      <w:numFmt w:val="bullet"/>
      <w:lvlText w:val=""/>
      <w:lvlJc w:val="left"/>
    </w:lvl>
    <w:lvl w:ilvl="8" w:tplc="BDB6924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9A623C3C">
      <w:start w:val="1"/>
      <w:numFmt w:val="upperLetter"/>
      <w:lvlText w:val="%1"/>
      <w:lvlJc w:val="left"/>
    </w:lvl>
    <w:lvl w:ilvl="1" w:tplc="4112CBC0">
      <w:start w:val="1"/>
      <w:numFmt w:val="decimal"/>
      <w:lvlText w:val="%2"/>
      <w:lvlJc w:val="left"/>
    </w:lvl>
    <w:lvl w:ilvl="2" w:tplc="439C4094">
      <w:start w:val="1"/>
      <w:numFmt w:val="lowerLetter"/>
      <w:lvlText w:val="%3)"/>
      <w:lvlJc w:val="left"/>
    </w:lvl>
    <w:lvl w:ilvl="3" w:tplc="ECE6DE4E">
      <w:start w:val="1"/>
      <w:numFmt w:val="bullet"/>
      <w:lvlText w:val=""/>
      <w:lvlJc w:val="left"/>
    </w:lvl>
    <w:lvl w:ilvl="4" w:tplc="D04A468A">
      <w:start w:val="1"/>
      <w:numFmt w:val="bullet"/>
      <w:lvlText w:val=""/>
      <w:lvlJc w:val="left"/>
    </w:lvl>
    <w:lvl w:ilvl="5" w:tplc="9C96D102">
      <w:start w:val="1"/>
      <w:numFmt w:val="bullet"/>
      <w:lvlText w:val=""/>
      <w:lvlJc w:val="left"/>
    </w:lvl>
    <w:lvl w:ilvl="6" w:tplc="AEDA81D6">
      <w:start w:val="1"/>
      <w:numFmt w:val="bullet"/>
      <w:lvlText w:val=""/>
      <w:lvlJc w:val="left"/>
    </w:lvl>
    <w:lvl w:ilvl="7" w:tplc="96EAF6DC">
      <w:start w:val="1"/>
      <w:numFmt w:val="bullet"/>
      <w:lvlText w:val=""/>
      <w:lvlJc w:val="left"/>
    </w:lvl>
    <w:lvl w:ilvl="8" w:tplc="1ACA3B3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B3F09DC6">
      <w:start w:val="1"/>
      <w:numFmt w:val="upperLetter"/>
      <w:lvlText w:val="%1"/>
      <w:lvlJc w:val="left"/>
    </w:lvl>
    <w:lvl w:ilvl="1" w:tplc="1B04A9A6">
      <w:start w:val="1"/>
      <w:numFmt w:val="decimal"/>
      <w:lvlText w:val="%2."/>
      <w:lvlJc w:val="left"/>
    </w:lvl>
    <w:lvl w:ilvl="2" w:tplc="C25E07B4">
      <w:start w:val="1"/>
      <w:numFmt w:val="lowerLetter"/>
      <w:lvlText w:val="%3"/>
      <w:lvlJc w:val="left"/>
    </w:lvl>
    <w:lvl w:ilvl="3" w:tplc="D180AE26">
      <w:start w:val="1"/>
      <w:numFmt w:val="bullet"/>
      <w:lvlText w:val=""/>
      <w:lvlJc w:val="left"/>
    </w:lvl>
    <w:lvl w:ilvl="4" w:tplc="98A0B200">
      <w:start w:val="1"/>
      <w:numFmt w:val="bullet"/>
      <w:lvlText w:val=""/>
      <w:lvlJc w:val="left"/>
    </w:lvl>
    <w:lvl w:ilvl="5" w:tplc="24AC36AE">
      <w:start w:val="1"/>
      <w:numFmt w:val="bullet"/>
      <w:lvlText w:val=""/>
      <w:lvlJc w:val="left"/>
    </w:lvl>
    <w:lvl w:ilvl="6" w:tplc="FFDA12CE">
      <w:start w:val="1"/>
      <w:numFmt w:val="bullet"/>
      <w:lvlText w:val=""/>
      <w:lvlJc w:val="left"/>
    </w:lvl>
    <w:lvl w:ilvl="7" w:tplc="BFFA822C">
      <w:start w:val="1"/>
      <w:numFmt w:val="bullet"/>
      <w:lvlText w:val=""/>
      <w:lvlJc w:val="left"/>
    </w:lvl>
    <w:lvl w:ilvl="8" w:tplc="461C1A5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FE5214AA">
      <w:start w:val="1"/>
      <w:numFmt w:val="bullet"/>
      <w:lvlText w:val=" "/>
      <w:lvlJc w:val="left"/>
    </w:lvl>
    <w:lvl w:ilvl="1" w:tplc="FCCCA6C0">
      <w:start w:val="1"/>
      <w:numFmt w:val="bullet"/>
      <w:lvlText w:val=""/>
      <w:lvlJc w:val="left"/>
    </w:lvl>
    <w:lvl w:ilvl="2" w:tplc="A73E781C">
      <w:start w:val="1"/>
      <w:numFmt w:val="bullet"/>
      <w:lvlText w:val=""/>
      <w:lvlJc w:val="left"/>
    </w:lvl>
    <w:lvl w:ilvl="3" w:tplc="410A8F16">
      <w:start w:val="1"/>
      <w:numFmt w:val="bullet"/>
      <w:lvlText w:val=""/>
      <w:lvlJc w:val="left"/>
    </w:lvl>
    <w:lvl w:ilvl="4" w:tplc="C21C50DA">
      <w:start w:val="1"/>
      <w:numFmt w:val="bullet"/>
      <w:lvlText w:val=""/>
      <w:lvlJc w:val="left"/>
    </w:lvl>
    <w:lvl w:ilvl="5" w:tplc="5238C9B0">
      <w:start w:val="1"/>
      <w:numFmt w:val="bullet"/>
      <w:lvlText w:val=""/>
      <w:lvlJc w:val="left"/>
    </w:lvl>
    <w:lvl w:ilvl="6" w:tplc="057A6FA6">
      <w:start w:val="1"/>
      <w:numFmt w:val="bullet"/>
      <w:lvlText w:val=""/>
      <w:lvlJc w:val="left"/>
    </w:lvl>
    <w:lvl w:ilvl="7" w:tplc="D6ECC83E">
      <w:start w:val="1"/>
      <w:numFmt w:val="bullet"/>
      <w:lvlText w:val=""/>
      <w:lvlJc w:val="left"/>
    </w:lvl>
    <w:lvl w:ilvl="8" w:tplc="8B56CE9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FA9E3BCC">
      <w:start w:val="2"/>
      <w:numFmt w:val="decimal"/>
      <w:lvlText w:val="%1."/>
      <w:lvlJc w:val="left"/>
    </w:lvl>
    <w:lvl w:ilvl="1" w:tplc="72E8D09A">
      <w:start w:val="1"/>
      <w:numFmt w:val="bullet"/>
      <w:lvlText w:val=" "/>
      <w:lvlJc w:val="left"/>
    </w:lvl>
    <w:lvl w:ilvl="2" w:tplc="41781598">
      <w:start w:val="1"/>
      <w:numFmt w:val="bullet"/>
      <w:lvlText w:val=""/>
      <w:lvlJc w:val="left"/>
    </w:lvl>
    <w:lvl w:ilvl="3" w:tplc="C7E403C8">
      <w:start w:val="1"/>
      <w:numFmt w:val="bullet"/>
      <w:lvlText w:val=""/>
      <w:lvlJc w:val="left"/>
    </w:lvl>
    <w:lvl w:ilvl="4" w:tplc="74F8EC66">
      <w:start w:val="1"/>
      <w:numFmt w:val="bullet"/>
      <w:lvlText w:val=""/>
      <w:lvlJc w:val="left"/>
    </w:lvl>
    <w:lvl w:ilvl="5" w:tplc="C776AA66">
      <w:start w:val="1"/>
      <w:numFmt w:val="bullet"/>
      <w:lvlText w:val=""/>
      <w:lvlJc w:val="left"/>
    </w:lvl>
    <w:lvl w:ilvl="6" w:tplc="812AB2C4">
      <w:start w:val="1"/>
      <w:numFmt w:val="bullet"/>
      <w:lvlText w:val=""/>
      <w:lvlJc w:val="left"/>
    </w:lvl>
    <w:lvl w:ilvl="7" w:tplc="9FEA7FF4">
      <w:start w:val="1"/>
      <w:numFmt w:val="bullet"/>
      <w:lvlText w:val=""/>
      <w:lvlJc w:val="left"/>
    </w:lvl>
    <w:lvl w:ilvl="8" w:tplc="1DD0398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4148C1DE">
      <w:start w:val="1"/>
      <w:numFmt w:val="bullet"/>
      <w:lvlText w:val=" "/>
      <w:lvlJc w:val="left"/>
    </w:lvl>
    <w:lvl w:ilvl="1" w:tplc="D868887C">
      <w:start w:val="9"/>
      <w:numFmt w:val="lowerLetter"/>
      <w:lvlText w:val="%2"/>
      <w:lvlJc w:val="left"/>
    </w:lvl>
    <w:lvl w:ilvl="2" w:tplc="881895BE">
      <w:start w:val="1"/>
      <w:numFmt w:val="bullet"/>
      <w:lvlText w:val=""/>
      <w:lvlJc w:val="left"/>
    </w:lvl>
    <w:lvl w:ilvl="3" w:tplc="082A73A6">
      <w:start w:val="1"/>
      <w:numFmt w:val="bullet"/>
      <w:lvlText w:val=""/>
      <w:lvlJc w:val="left"/>
    </w:lvl>
    <w:lvl w:ilvl="4" w:tplc="08E6D8AC">
      <w:start w:val="1"/>
      <w:numFmt w:val="bullet"/>
      <w:lvlText w:val=""/>
      <w:lvlJc w:val="left"/>
    </w:lvl>
    <w:lvl w:ilvl="5" w:tplc="C07AAD1A">
      <w:start w:val="1"/>
      <w:numFmt w:val="bullet"/>
      <w:lvlText w:val=""/>
      <w:lvlJc w:val="left"/>
    </w:lvl>
    <w:lvl w:ilvl="6" w:tplc="45785ED6">
      <w:start w:val="1"/>
      <w:numFmt w:val="bullet"/>
      <w:lvlText w:val=""/>
      <w:lvlJc w:val="left"/>
    </w:lvl>
    <w:lvl w:ilvl="7" w:tplc="93D60CAC">
      <w:start w:val="1"/>
      <w:numFmt w:val="bullet"/>
      <w:lvlText w:val=""/>
      <w:lvlJc w:val="left"/>
    </w:lvl>
    <w:lvl w:ilvl="8" w:tplc="612C2ED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20D61A1C">
      <w:start w:val="1"/>
      <w:numFmt w:val="bullet"/>
      <w:lvlText w:val=" "/>
      <w:lvlJc w:val="left"/>
    </w:lvl>
    <w:lvl w:ilvl="1" w:tplc="F1E81952">
      <w:start w:val="26"/>
      <w:numFmt w:val="lowerLetter"/>
      <w:lvlText w:val="%2"/>
      <w:lvlJc w:val="left"/>
    </w:lvl>
    <w:lvl w:ilvl="2" w:tplc="A3C67D9C">
      <w:start w:val="1"/>
      <w:numFmt w:val="bullet"/>
      <w:lvlText w:val=""/>
      <w:lvlJc w:val="left"/>
    </w:lvl>
    <w:lvl w:ilvl="3" w:tplc="3F620964">
      <w:start w:val="1"/>
      <w:numFmt w:val="bullet"/>
      <w:lvlText w:val=""/>
      <w:lvlJc w:val="left"/>
    </w:lvl>
    <w:lvl w:ilvl="4" w:tplc="929251F0">
      <w:start w:val="1"/>
      <w:numFmt w:val="bullet"/>
      <w:lvlText w:val=""/>
      <w:lvlJc w:val="left"/>
    </w:lvl>
    <w:lvl w:ilvl="5" w:tplc="B98A6380">
      <w:start w:val="1"/>
      <w:numFmt w:val="bullet"/>
      <w:lvlText w:val=""/>
      <w:lvlJc w:val="left"/>
    </w:lvl>
    <w:lvl w:ilvl="6" w:tplc="9222C7A8">
      <w:start w:val="1"/>
      <w:numFmt w:val="bullet"/>
      <w:lvlText w:val=""/>
      <w:lvlJc w:val="left"/>
    </w:lvl>
    <w:lvl w:ilvl="7" w:tplc="076C364A">
      <w:start w:val="1"/>
      <w:numFmt w:val="bullet"/>
      <w:lvlText w:val=""/>
      <w:lvlJc w:val="left"/>
    </w:lvl>
    <w:lvl w:ilvl="8" w:tplc="2F2AB26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E79AA134">
      <w:start w:val="3"/>
      <w:numFmt w:val="decimal"/>
      <w:lvlText w:val="%1."/>
      <w:lvlJc w:val="left"/>
    </w:lvl>
    <w:lvl w:ilvl="1" w:tplc="AFD4CC78">
      <w:start w:val="1"/>
      <w:numFmt w:val="bullet"/>
      <w:lvlText w:val=""/>
      <w:lvlJc w:val="left"/>
    </w:lvl>
    <w:lvl w:ilvl="2" w:tplc="C75ED714">
      <w:start w:val="1"/>
      <w:numFmt w:val="bullet"/>
      <w:lvlText w:val=""/>
      <w:lvlJc w:val="left"/>
    </w:lvl>
    <w:lvl w:ilvl="3" w:tplc="D89A11F0">
      <w:start w:val="1"/>
      <w:numFmt w:val="bullet"/>
      <w:lvlText w:val=""/>
      <w:lvlJc w:val="left"/>
    </w:lvl>
    <w:lvl w:ilvl="4" w:tplc="A010302A">
      <w:start w:val="1"/>
      <w:numFmt w:val="bullet"/>
      <w:lvlText w:val=""/>
      <w:lvlJc w:val="left"/>
    </w:lvl>
    <w:lvl w:ilvl="5" w:tplc="4852CC0A">
      <w:start w:val="1"/>
      <w:numFmt w:val="bullet"/>
      <w:lvlText w:val=""/>
      <w:lvlJc w:val="left"/>
    </w:lvl>
    <w:lvl w:ilvl="6" w:tplc="447A907E">
      <w:start w:val="1"/>
      <w:numFmt w:val="bullet"/>
      <w:lvlText w:val=""/>
      <w:lvlJc w:val="left"/>
    </w:lvl>
    <w:lvl w:ilvl="7" w:tplc="CBDC7580">
      <w:start w:val="1"/>
      <w:numFmt w:val="bullet"/>
      <w:lvlText w:val=""/>
      <w:lvlJc w:val="left"/>
    </w:lvl>
    <w:lvl w:ilvl="8" w:tplc="0C52EB9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7FCE8E60">
      <w:start w:val="4"/>
      <w:numFmt w:val="decimal"/>
      <w:lvlText w:val="%1."/>
      <w:lvlJc w:val="left"/>
    </w:lvl>
    <w:lvl w:ilvl="1" w:tplc="8228D49E">
      <w:start w:val="1"/>
      <w:numFmt w:val="bullet"/>
      <w:lvlText w:val=""/>
      <w:lvlJc w:val="left"/>
    </w:lvl>
    <w:lvl w:ilvl="2" w:tplc="490A896C">
      <w:start w:val="1"/>
      <w:numFmt w:val="bullet"/>
      <w:lvlText w:val=""/>
      <w:lvlJc w:val="left"/>
    </w:lvl>
    <w:lvl w:ilvl="3" w:tplc="83CCA260">
      <w:start w:val="1"/>
      <w:numFmt w:val="bullet"/>
      <w:lvlText w:val=""/>
      <w:lvlJc w:val="left"/>
    </w:lvl>
    <w:lvl w:ilvl="4" w:tplc="B48848B6">
      <w:start w:val="1"/>
      <w:numFmt w:val="bullet"/>
      <w:lvlText w:val=""/>
      <w:lvlJc w:val="left"/>
    </w:lvl>
    <w:lvl w:ilvl="5" w:tplc="EB20E598">
      <w:start w:val="1"/>
      <w:numFmt w:val="bullet"/>
      <w:lvlText w:val=""/>
      <w:lvlJc w:val="left"/>
    </w:lvl>
    <w:lvl w:ilvl="6" w:tplc="83E2195E">
      <w:start w:val="1"/>
      <w:numFmt w:val="bullet"/>
      <w:lvlText w:val=""/>
      <w:lvlJc w:val="left"/>
    </w:lvl>
    <w:lvl w:ilvl="7" w:tplc="770EB928">
      <w:start w:val="1"/>
      <w:numFmt w:val="bullet"/>
      <w:lvlText w:val=""/>
      <w:lvlJc w:val="left"/>
    </w:lvl>
    <w:lvl w:ilvl="8" w:tplc="EA601092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8EF6FD2C">
      <w:start w:val="1"/>
      <w:numFmt w:val="decimal"/>
      <w:lvlText w:val="%1."/>
      <w:lvlJc w:val="left"/>
    </w:lvl>
    <w:lvl w:ilvl="1" w:tplc="1376E682">
      <w:start w:val="1"/>
      <w:numFmt w:val="bullet"/>
      <w:lvlText w:val=" "/>
      <w:lvlJc w:val="left"/>
    </w:lvl>
    <w:lvl w:ilvl="2" w:tplc="9384C5EE">
      <w:start w:val="1"/>
      <w:numFmt w:val="bullet"/>
      <w:lvlText w:val=""/>
      <w:lvlJc w:val="left"/>
    </w:lvl>
    <w:lvl w:ilvl="3" w:tplc="E354A092">
      <w:start w:val="1"/>
      <w:numFmt w:val="bullet"/>
      <w:lvlText w:val=""/>
      <w:lvlJc w:val="left"/>
    </w:lvl>
    <w:lvl w:ilvl="4" w:tplc="6D12BBC2">
      <w:start w:val="1"/>
      <w:numFmt w:val="bullet"/>
      <w:lvlText w:val=""/>
      <w:lvlJc w:val="left"/>
    </w:lvl>
    <w:lvl w:ilvl="5" w:tplc="AB66D41A">
      <w:start w:val="1"/>
      <w:numFmt w:val="bullet"/>
      <w:lvlText w:val=""/>
      <w:lvlJc w:val="left"/>
    </w:lvl>
    <w:lvl w:ilvl="6" w:tplc="6DB2C71C">
      <w:start w:val="1"/>
      <w:numFmt w:val="bullet"/>
      <w:lvlText w:val=""/>
      <w:lvlJc w:val="left"/>
    </w:lvl>
    <w:lvl w:ilvl="7" w:tplc="02D02AFC">
      <w:start w:val="1"/>
      <w:numFmt w:val="bullet"/>
      <w:lvlText w:val=""/>
      <w:lvlJc w:val="left"/>
    </w:lvl>
    <w:lvl w:ilvl="8" w:tplc="8172748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46EC3784">
      <w:start w:val="6"/>
      <w:numFmt w:val="decimal"/>
      <w:lvlText w:val="%1."/>
      <w:lvlJc w:val="left"/>
    </w:lvl>
    <w:lvl w:ilvl="1" w:tplc="2D9295EE">
      <w:start w:val="1"/>
      <w:numFmt w:val="bullet"/>
      <w:lvlText w:val=" "/>
      <w:lvlJc w:val="left"/>
    </w:lvl>
    <w:lvl w:ilvl="2" w:tplc="57A60A8C">
      <w:start w:val="1"/>
      <w:numFmt w:val="bullet"/>
      <w:lvlText w:val=""/>
      <w:lvlJc w:val="left"/>
    </w:lvl>
    <w:lvl w:ilvl="3" w:tplc="DBCA8B90">
      <w:start w:val="1"/>
      <w:numFmt w:val="bullet"/>
      <w:lvlText w:val=""/>
      <w:lvlJc w:val="left"/>
    </w:lvl>
    <w:lvl w:ilvl="4" w:tplc="AFC8119E">
      <w:start w:val="1"/>
      <w:numFmt w:val="bullet"/>
      <w:lvlText w:val=""/>
      <w:lvlJc w:val="left"/>
    </w:lvl>
    <w:lvl w:ilvl="5" w:tplc="3E8263BA">
      <w:start w:val="1"/>
      <w:numFmt w:val="bullet"/>
      <w:lvlText w:val=""/>
      <w:lvlJc w:val="left"/>
    </w:lvl>
    <w:lvl w:ilvl="6" w:tplc="31504002">
      <w:start w:val="1"/>
      <w:numFmt w:val="bullet"/>
      <w:lvlText w:val=""/>
      <w:lvlJc w:val="left"/>
    </w:lvl>
    <w:lvl w:ilvl="7" w:tplc="D6AAB756">
      <w:start w:val="1"/>
      <w:numFmt w:val="bullet"/>
      <w:lvlText w:val=""/>
      <w:lvlJc w:val="left"/>
    </w:lvl>
    <w:lvl w:ilvl="8" w:tplc="005891FA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1200EBD2">
      <w:start w:val="22"/>
      <w:numFmt w:val="upperLetter"/>
      <w:lvlText w:val="%1."/>
      <w:lvlJc w:val="left"/>
    </w:lvl>
    <w:lvl w:ilvl="1" w:tplc="99A617CC">
      <w:start w:val="1"/>
      <w:numFmt w:val="decimal"/>
      <w:lvlText w:val="%2."/>
      <w:lvlJc w:val="left"/>
    </w:lvl>
    <w:lvl w:ilvl="2" w:tplc="2D4280B8">
      <w:start w:val="1"/>
      <w:numFmt w:val="bullet"/>
      <w:lvlText w:val=" "/>
      <w:lvlJc w:val="left"/>
    </w:lvl>
    <w:lvl w:ilvl="3" w:tplc="73366720">
      <w:start w:val="1"/>
      <w:numFmt w:val="bullet"/>
      <w:lvlText w:val=""/>
      <w:lvlJc w:val="left"/>
    </w:lvl>
    <w:lvl w:ilvl="4" w:tplc="A636FD38">
      <w:start w:val="1"/>
      <w:numFmt w:val="bullet"/>
      <w:lvlText w:val=""/>
      <w:lvlJc w:val="left"/>
    </w:lvl>
    <w:lvl w:ilvl="5" w:tplc="16D07C86">
      <w:start w:val="1"/>
      <w:numFmt w:val="bullet"/>
      <w:lvlText w:val=""/>
      <w:lvlJc w:val="left"/>
    </w:lvl>
    <w:lvl w:ilvl="6" w:tplc="87D8D3EA">
      <w:start w:val="1"/>
      <w:numFmt w:val="bullet"/>
      <w:lvlText w:val=""/>
      <w:lvlJc w:val="left"/>
    </w:lvl>
    <w:lvl w:ilvl="7" w:tplc="78F01778">
      <w:start w:val="1"/>
      <w:numFmt w:val="bullet"/>
      <w:lvlText w:val=""/>
      <w:lvlJc w:val="left"/>
    </w:lvl>
    <w:lvl w:ilvl="8" w:tplc="9C38949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CC4E67AA">
      <w:start w:val="1"/>
      <w:numFmt w:val="decimal"/>
      <w:lvlText w:val="%1)"/>
      <w:lvlJc w:val="left"/>
    </w:lvl>
    <w:lvl w:ilvl="1" w:tplc="46F6A01C">
      <w:start w:val="1"/>
      <w:numFmt w:val="bullet"/>
      <w:lvlText w:val=""/>
      <w:lvlJc w:val="left"/>
    </w:lvl>
    <w:lvl w:ilvl="2" w:tplc="C6066034">
      <w:start w:val="1"/>
      <w:numFmt w:val="bullet"/>
      <w:lvlText w:val=""/>
      <w:lvlJc w:val="left"/>
    </w:lvl>
    <w:lvl w:ilvl="3" w:tplc="43CC63C4">
      <w:start w:val="1"/>
      <w:numFmt w:val="bullet"/>
      <w:lvlText w:val=""/>
      <w:lvlJc w:val="left"/>
    </w:lvl>
    <w:lvl w:ilvl="4" w:tplc="DB8ABDC2">
      <w:start w:val="1"/>
      <w:numFmt w:val="bullet"/>
      <w:lvlText w:val=""/>
      <w:lvlJc w:val="left"/>
    </w:lvl>
    <w:lvl w:ilvl="5" w:tplc="52C491BE">
      <w:start w:val="1"/>
      <w:numFmt w:val="bullet"/>
      <w:lvlText w:val=""/>
      <w:lvlJc w:val="left"/>
    </w:lvl>
    <w:lvl w:ilvl="6" w:tplc="B03C8928">
      <w:start w:val="1"/>
      <w:numFmt w:val="bullet"/>
      <w:lvlText w:val=""/>
      <w:lvlJc w:val="left"/>
    </w:lvl>
    <w:lvl w:ilvl="7" w:tplc="47D64120">
      <w:start w:val="1"/>
      <w:numFmt w:val="bullet"/>
      <w:lvlText w:val=""/>
      <w:lvlJc w:val="left"/>
    </w:lvl>
    <w:lvl w:ilvl="8" w:tplc="E096809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E2DA0"/>
    <w:rsid w:val="000E144F"/>
    <w:rsid w:val="00114577"/>
    <w:rsid w:val="001240B5"/>
    <w:rsid w:val="00167ECB"/>
    <w:rsid w:val="001C0120"/>
    <w:rsid w:val="001F4225"/>
    <w:rsid w:val="002C0F96"/>
    <w:rsid w:val="002F162D"/>
    <w:rsid w:val="003A222F"/>
    <w:rsid w:val="003F4926"/>
    <w:rsid w:val="00480905"/>
    <w:rsid w:val="004A435A"/>
    <w:rsid w:val="004D1401"/>
    <w:rsid w:val="004F383F"/>
    <w:rsid w:val="00524506"/>
    <w:rsid w:val="0068519E"/>
    <w:rsid w:val="008B2399"/>
    <w:rsid w:val="00A104F6"/>
    <w:rsid w:val="00A32BCC"/>
    <w:rsid w:val="00A83559"/>
    <w:rsid w:val="00AC5DEF"/>
    <w:rsid w:val="00B22EAE"/>
    <w:rsid w:val="00B33AF3"/>
    <w:rsid w:val="00B4223C"/>
    <w:rsid w:val="00BB3D3F"/>
    <w:rsid w:val="00BF2ED6"/>
    <w:rsid w:val="00CB7DFE"/>
    <w:rsid w:val="00D541EA"/>
    <w:rsid w:val="00E338DF"/>
    <w:rsid w:val="00E60604"/>
    <w:rsid w:val="00EB469E"/>
    <w:rsid w:val="00EC4ADD"/>
    <w:rsid w:val="00EE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Przemek</cp:lastModifiedBy>
  <cp:revision>7</cp:revision>
  <dcterms:created xsi:type="dcterms:W3CDTF">2024-02-25T17:36:00Z</dcterms:created>
  <dcterms:modified xsi:type="dcterms:W3CDTF">2025-02-27T11:54:00Z</dcterms:modified>
</cp:coreProperties>
</file>