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525" w14:textId="0FCFEDEB" w:rsidR="006A07B6" w:rsidRPr="007A1264" w:rsidRDefault="00000000" w:rsidP="00D65F1E">
      <w:pPr>
        <w:spacing w:after="0"/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7A1264">
        <w:rPr>
          <w:rFonts w:ascii="Times New Roman" w:hAnsi="Times New Roman" w:cs="Times New Roman"/>
          <w:b/>
          <w:sz w:val="36"/>
          <w:szCs w:val="36"/>
          <w:lang w:val="pl-PL"/>
        </w:rPr>
        <w:t>DEKLARACJA UDZIA</w:t>
      </w:r>
      <w:r w:rsidR="00D65F1E" w:rsidRPr="007A1264">
        <w:rPr>
          <w:rFonts w:ascii="Times New Roman" w:hAnsi="Times New Roman" w:cs="Times New Roman"/>
          <w:b/>
          <w:sz w:val="36"/>
          <w:szCs w:val="36"/>
          <w:lang w:val="pl-PL"/>
        </w:rPr>
        <w:t>Ł</w:t>
      </w:r>
      <w:r w:rsidRPr="007A1264">
        <w:rPr>
          <w:rFonts w:ascii="Times New Roman" w:hAnsi="Times New Roman" w:cs="Times New Roman"/>
          <w:b/>
          <w:sz w:val="36"/>
          <w:szCs w:val="36"/>
          <w:lang w:val="pl-PL"/>
        </w:rPr>
        <w:t>U W PROJEKCIE</w:t>
      </w:r>
    </w:p>
    <w:p w14:paraId="19140DAF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A8FF17" w14:textId="3984072D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budowy przydomowych oczyszczalni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ścieków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(POS)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w ramach PS WPR 2023–2027,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działanie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I.10.10 „Infrastruktura na obszarach wiejskich”</w:t>
      </w:r>
    </w:p>
    <w:p w14:paraId="264ED63F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12FD27BA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397DEDE7" w14:textId="27FD003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Niniejszy formularz stanowi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wstępną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deklaracje uczestnictwa 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współfinansowania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gminnym projekcie budowy przydomowych oczyszczalni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ścieków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. Dane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posłużą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weryfikacji formalno-prawnej i technicznej oraz do przygotowania dokumentacji projektowej i wniosku </w:t>
      </w:r>
      <w:r w:rsidR="007A1264" w:rsidRPr="007A1264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o dofinansowanie, zgodnie 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ogłoszeniem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o naborze.</w:t>
      </w:r>
    </w:p>
    <w:p w14:paraId="2F1C878B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7488A40D" w14:textId="13AA80CD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>I. Dane wnioskodawcy (</w:t>
      </w:r>
      <w:r w:rsidR="00D65F1E" w:rsidRPr="007A1264">
        <w:rPr>
          <w:rFonts w:ascii="Times New Roman" w:hAnsi="Times New Roman" w:cs="Times New Roman"/>
          <w:b/>
          <w:sz w:val="23"/>
          <w:szCs w:val="23"/>
          <w:lang w:val="pl-PL"/>
        </w:rPr>
        <w:t>właściciela</w:t>
      </w: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>/</w:t>
      </w:r>
      <w:r w:rsidR="00D65F1E" w:rsidRPr="007A1264">
        <w:rPr>
          <w:rFonts w:ascii="Times New Roman" w:hAnsi="Times New Roman" w:cs="Times New Roman"/>
          <w:b/>
          <w:sz w:val="23"/>
          <w:szCs w:val="23"/>
          <w:lang w:val="pl-PL"/>
        </w:rPr>
        <w:t>współwłaściciela</w:t>
      </w: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7A1264" w14:paraId="0EE2D070" w14:textId="77777777" w:rsidTr="006072CA">
        <w:tc>
          <w:tcPr>
            <w:tcW w:w="4106" w:type="dxa"/>
          </w:tcPr>
          <w:p w14:paraId="390A8EA5" w14:textId="3D331B05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Imi</w:t>
            </w:r>
            <w:r w:rsidR="007A1264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ę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i nazwisko / Nazwa</w:t>
            </w:r>
          </w:p>
        </w:tc>
        <w:tc>
          <w:tcPr>
            <w:tcW w:w="5245" w:type="dxa"/>
          </w:tcPr>
          <w:p w14:paraId="650F1699" w14:textId="46BB55CD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77AD8483" w14:textId="77777777" w:rsidTr="006072CA">
        <w:tc>
          <w:tcPr>
            <w:tcW w:w="4106" w:type="dxa"/>
          </w:tcPr>
          <w:p w14:paraId="2E631EE6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PESEL / NIP</w:t>
            </w:r>
          </w:p>
        </w:tc>
        <w:tc>
          <w:tcPr>
            <w:tcW w:w="5245" w:type="dxa"/>
          </w:tcPr>
          <w:p w14:paraId="2BA5189A" w14:textId="130BF333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2E6C263E" w14:textId="77777777" w:rsidTr="006072CA">
        <w:tc>
          <w:tcPr>
            <w:tcW w:w="4106" w:type="dxa"/>
          </w:tcPr>
          <w:p w14:paraId="56C19B1C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Adres zamieszkania / siedziba</w:t>
            </w:r>
          </w:p>
        </w:tc>
        <w:tc>
          <w:tcPr>
            <w:tcW w:w="5245" w:type="dxa"/>
          </w:tcPr>
          <w:p w14:paraId="5C687562" w14:textId="07314FF7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552CF308" w14:textId="77777777" w:rsidTr="006072CA">
        <w:tc>
          <w:tcPr>
            <w:tcW w:w="4106" w:type="dxa"/>
          </w:tcPr>
          <w:p w14:paraId="0603D2BF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Telefon kontaktowy</w:t>
            </w:r>
          </w:p>
        </w:tc>
        <w:tc>
          <w:tcPr>
            <w:tcW w:w="5245" w:type="dxa"/>
          </w:tcPr>
          <w:p w14:paraId="5BB8A208" w14:textId="072B0A40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54A35695" w14:textId="77777777" w:rsidTr="006072CA">
        <w:tc>
          <w:tcPr>
            <w:tcW w:w="4106" w:type="dxa"/>
          </w:tcPr>
          <w:p w14:paraId="387469DA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Adres e-mail</w:t>
            </w:r>
          </w:p>
        </w:tc>
        <w:tc>
          <w:tcPr>
            <w:tcW w:w="5245" w:type="dxa"/>
          </w:tcPr>
          <w:p w14:paraId="650D91E8" w14:textId="35911219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6736DA3A" w14:textId="77777777" w:rsidTr="006072CA">
        <w:tc>
          <w:tcPr>
            <w:tcW w:w="4106" w:type="dxa"/>
          </w:tcPr>
          <w:p w14:paraId="193D8226" w14:textId="42FCE610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Tytu</w:t>
            </w:r>
            <w:r w:rsidR="007A1264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ł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prawny do nieruchomo</w:t>
            </w:r>
            <w:r w:rsidR="007A1264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ś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ci</w:t>
            </w:r>
          </w:p>
        </w:tc>
        <w:tc>
          <w:tcPr>
            <w:tcW w:w="5245" w:type="dxa"/>
          </w:tcPr>
          <w:p w14:paraId="4A3E9DC7" w14:textId="4D0E437F" w:rsidR="00CE615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-10368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własność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-146456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współwłasność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 </w:t>
            </w:r>
          </w:p>
          <w:p w14:paraId="67B6B47C" w14:textId="5B6CFADA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-4790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2CA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użytkowanie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wieczyste 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142584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inny: </w:t>
            </w:r>
          </w:p>
        </w:tc>
      </w:tr>
    </w:tbl>
    <w:p w14:paraId="3E5ED377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56E34163" w14:textId="6ADB8A62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II. Dane </w:t>
      </w:r>
      <w:r w:rsidR="00D65F1E" w:rsidRPr="007A1264">
        <w:rPr>
          <w:rFonts w:ascii="Times New Roman" w:hAnsi="Times New Roman" w:cs="Times New Roman"/>
          <w:b/>
          <w:sz w:val="23"/>
          <w:szCs w:val="23"/>
          <w:lang w:val="pl-PL"/>
        </w:rPr>
        <w:t>współwłaściciela</w:t>
      </w: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(</w:t>
      </w:r>
      <w:r w:rsidR="00D65F1E" w:rsidRPr="007A1264">
        <w:rPr>
          <w:rFonts w:ascii="Times New Roman" w:hAnsi="Times New Roman" w:cs="Times New Roman"/>
          <w:b/>
          <w:sz w:val="23"/>
          <w:szCs w:val="23"/>
          <w:lang w:val="pl-PL"/>
        </w:rPr>
        <w:t>jeśli</w:t>
      </w: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dotyczy)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7A1264" w14:paraId="5E6B81FD" w14:textId="77777777" w:rsidTr="006072CA">
        <w:tc>
          <w:tcPr>
            <w:tcW w:w="4106" w:type="dxa"/>
          </w:tcPr>
          <w:p w14:paraId="675065E7" w14:textId="1A31DF4F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Imi</w:t>
            </w:r>
            <w:r w:rsidR="007A1264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ę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i nazwisko</w:t>
            </w:r>
          </w:p>
        </w:tc>
        <w:tc>
          <w:tcPr>
            <w:tcW w:w="5245" w:type="dxa"/>
          </w:tcPr>
          <w:p w14:paraId="12624130" w14:textId="3B522B02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3AEFE560" w14:textId="77777777" w:rsidTr="006072CA">
        <w:tc>
          <w:tcPr>
            <w:tcW w:w="4106" w:type="dxa"/>
          </w:tcPr>
          <w:p w14:paraId="5D669F8D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PESEL</w:t>
            </w:r>
          </w:p>
        </w:tc>
        <w:tc>
          <w:tcPr>
            <w:tcW w:w="5245" w:type="dxa"/>
          </w:tcPr>
          <w:p w14:paraId="4503B97E" w14:textId="52F2A9B2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2F879841" w14:textId="77777777" w:rsidTr="006072CA">
        <w:tc>
          <w:tcPr>
            <w:tcW w:w="4106" w:type="dxa"/>
          </w:tcPr>
          <w:p w14:paraId="203F5C1C" w14:textId="7777777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Telefon / e-mail</w:t>
            </w:r>
          </w:p>
        </w:tc>
        <w:tc>
          <w:tcPr>
            <w:tcW w:w="5245" w:type="dxa"/>
          </w:tcPr>
          <w:p w14:paraId="39BD558B" w14:textId="497F8D40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</w:tbl>
    <w:p w14:paraId="7FE8B885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1DFBCE63" w14:textId="043A8F1C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III. Lokalizacja i opis </w:t>
      </w:r>
      <w:r w:rsidR="006072CA" w:rsidRPr="007A1264">
        <w:rPr>
          <w:rFonts w:ascii="Times New Roman" w:hAnsi="Times New Roman" w:cs="Times New Roman"/>
          <w:b/>
          <w:sz w:val="23"/>
          <w:szCs w:val="23"/>
          <w:lang w:val="pl-PL"/>
        </w:rPr>
        <w:t>nieruchomości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7B6" w:rsidRPr="007A1264" w14:paraId="551BE97D" w14:textId="77777777" w:rsidTr="006072CA">
        <w:tc>
          <w:tcPr>
            <w:tcW w:w="4106" w:type="dxa"/>
          </w:tcPr>
          <w:p w14:paraId="60298068" w14:textId="7F119B1F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Adres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nieruchomości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(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miejscowość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, ulica, nr domu)</w:t>
            </w:r>
          </w:p>
        </w:tc>
        <w:tc>
          <w:tcPr>
            <w:tcW w:w="5245" w:type="dxa"/>
          </w:tcPr>
          <w:p w14:paraId="33300AD2" w14:textId="53D9654B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45514B74" w14:textId="77777777" w:rsidTr="006072CA">
        <w:tc>
          <w:tcPr>
            <w:tcW w:w="4106" w:type="dxa"/>
          </w:tcPr>
          <w:p w14:paraId="2AD93A07" w14:textId="15602848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Nr ewidencyjny dzia</w:t>
            </w:r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ł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ki / obr</w:t>
            </w:r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ę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b</w:t>
            </w:r>
          </w:p>
        </w:tc>
        <w:tc>
          <w:tcPr>
            <w:tcW w:w="5245" w:type="dxa"/>
          </w:tcPr>
          <w:p w14:paraId="6A93DB4F" w14:textId="5E74B767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0D8B198A" w14:textId="77777777" w:rsidTr="006072CA">
        <w:tc>
          <w:tcPr>
            <w:tcW w:w="4106" w:type="dxa"/>
          </w:tcPr>
          <w:p w14:paraId="5AC86E3E" w14:textId="5EAEA1B4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Nr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księgi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wieczystej (je</w:t>
            </w:r>
            <w:r w:rsidR="007A1264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ś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li posiada)</w:t>
            </w:r>
          </w:p>
        </w:tc>
        <w:tc>
          <w:tcPr>
            <w:tcW w:w="5245" w:type="dxa"/>
          </w:tcPr>
          <w:p w14:paraId="563A16D7" w14:textId="013BB960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60F7B547" w14:textId="77777777" w:rsidTr="006072CA">
        <w:tc>
          <w:tcPr>
            <w:tcW w:w="4106" w:type="dxa"/>
          </w:tcPr>
          <w:p w14:paraId="2C5F7809" w14:textId="05A0EBD0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Liczba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osób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w gospodarstwie domowym</w:t>
            </w:r>
          </w:p>
        </w:tc>
        <w:tc>
          <w:tcPr>
            <w:tcW w:w="5245" w:type="dxa"/>
          </w:tcPr>
          <w:p w14:paraId="658CADE2" w14:textId="089A4908" w:rsidR="006A07B6" w:rsidRPr="007A1264" w:rsidRDefault="006A07B6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6A07B6" w:rsidRPr="007A1264" w14:paraId="26764AA7" w14:textId="77777777" w:rsidTr="006072CA">
        <w:tc>
          <w:tcPr>
            <w:tcW w:w="4106" w:type="dxa"/>
          </w:tcPr>
          <w:p w14:paraId="19F26081" w14:textId="61C5050E" w:rsidR="006A07B6" w:rsidRPr="007A1264" w:rsidRDefault="00D65F1E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Sposób zasilania w wodę (informacyjnie)</w:t>
            </w:r>
          </w:p>
        </w:tc>
        <w:tc>
          <w:tcPr>
            <w:tcW w:w="5245" w:type="dxa"/>
          </w:tcPr>
          <w:p w14:paraId="026CE412" w14:textId="3B7388E9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191650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wodociąg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20222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studnia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19303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oba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-7845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15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E615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nie dotyczy</w:t>
            </w:r>
          </w:p>
        </w:tc>
      </w:tr>
      <w:tr w:rsidR="006A07B6" w:rsidRPr="007A1264" w14:paraId="54BB82FD" w14:textId="77777777" w:rsidTr="006072CA">
        <w:tc>
          <w:tcPr>
            <w:tcW w:w="4106" w:type="dxa"/>
          </w:tcPr>
          <w:p w14:paraId="231AA06B" w14:textId="31C24087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Istniej</w:t>
            </w:r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ą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cy spos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ó</w:t>
            </w:r>
            <w:r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b zagospodarowania </w:t>
            </w:r>
            <w:r w:rsidR="00D65F1E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ścieków</w:t>
            </w:r>
          </w:p>
        </w:tc>
        <w:tc>
          <w:tcPr>
            <w:tcW w:w="5245" w:type="dxa"/>
          </w:tcPr>
          <w:p w14:paraId="4F88F8BE" w14:textId="02A3DD71" w:rsidR="006A07B6" w:rsidRPr="007A1264" w:rsidRDefault="00000000" w:rsidP="00D65F1E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-98986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4F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224F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b</w:t>
            </w:r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ezodpływowy zbiornik</w:t>
            </w:r>
            <w:r w:rsidR="00C224F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15992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4F6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224F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brak</w:t>
            </w:r>
            <w:r w:rsidR="00C224F6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3"/>
                  <w:szCs w:val="23"/>
                  <w:lang w:val="pl-PL"/>
                </w:rPr>
                <w:id w:val="19763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 w:rsidRPr="007A1264">
                  <w:rPr>
                    <w:rFonts w:ascii="Segoe UI Symbol" w:eastAsia="MS Gothic" w:hAnsi="Segoe UI Symbol" w:cs="Segoe UI Symbol"/>
                    <w:sz w:val="23"/>
                    <w:szCs w:val="23"/>
                    <w:lang w:val="pl-PL"/>
                  </w:rPr>
                  <w:t>☐</w:t>
                </w:r>
              </w:sdtContent>
            </w:sdt>
            <w:r w:rsidR="00C018E8" w:rsidRPr="007A1264">
              <w:rPr>
                <w:rFonts w:ascii="Times New Roman" w:hAnsi="Times New Roman" w:cs="Times New Roman"/>
                <w:sz w:val="23"/>
                <w:szCs w:val="23"/>
                <w:lang w:val="pl-PL"/>
              </w:rPr>
              <w:t>inne: ..................</w:t>
            </w:r>
          </w:p>
        </w:tc>
      </w:tr>
    </w:tbl>
    <w:p w14:paraId="389D0851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127A1D57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73909D27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0D118449" w14:textId="77777777" w:rsidR="006072CA" w:rsidRDefault="006072CA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1E8B1C" w14:textId="77777777" w:rsidR="007A1264" w:rsidRDefault="007A1264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BCEB6E" w14:textId="77777777" w:rsidR="007A1264" w:rsidRPr="007A1264" w:rsidRDefault="007A1264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54CE2F" w14:textId="33638C7E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A1264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IV. </w:t>
      </w:r>
      <w:r w:rsidR="00D65F1E" w:rsidRPr="007A1264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Pr="007A1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wnioskodawcy (</w:t>
      </w:r>
      <w:r w:rsidR="00D65F1E" w:rsidRPr="007A1264">
        <w:rPr>
          <w:rFonts w:ascii="Times New Roman" w:hAnsi="Times New Roman" w:cs="Times New Roman"/>
          <w:b/>
          <w:sz w:val="24"/>
          <w:szCs w:val="24"/>
          <w:lang w:val="pl-PL"/>
        </w:rPr>
        <w:t>proszę</w:t>
      </w:r>
      <w:r w:rsidRPr="007A1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b/>
          <w:sz w:val="24"/>
          <w:szCs w:val="24"/>
          <w:lang w:val="pl-PL"/>
        </w:rPr>
        <w:t>zaznaczyć</w:t>
      </w:r>
      <w:r w:rsidRPr="007A1264"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5126703D" w14:textId="77777777" w:rsidR="007A1264" w:rsidRDefault="007A1264" w:rsidP="00D65F1E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lang w:val="pl-PL"/>
        </w:rPr>
      </w:pPr>
    </w:p>
    <w:p w14:paraId="7F76DB34" w14:textId="000EC19E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-6241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>Deklaruj</w:t>
      </w:r>
      <w:r w:rsidR="007A1264" w:rsidRPr="007A1264">
        <w:rPr>
          <w:rFonts w:ascii="Times New Roman" w:hAnsi="Times New Roman" w:cs="Times New Roman"/>
          <w:sz w:val="23"/>
          <w:szCs w:val="23"/>
          <w:lang w:val="pl-PL"/>
        </w:rPr>
        <w:t>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chęć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udziału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projekcie budowy przydomowej oczyszczalni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ścieków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terenie Gminy.</w:t>
      </w:r>
    </w:p>
    <w:p w14:paraId="0DC45D18" w14:textId="5C0C8749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20592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Przyjmuje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wiadomości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,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ż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złożenie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deklaracji nie gwarantuje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udziału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projekcie ani uzyskania dofinansowania; projekt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będzie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realizowany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wyłącznie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przypadku uzyskania przez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Gminę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dofinansowania.</w:t>
      </w:r>
    </w:p>
    <w:p w14:paraId="4134174B" w14:textId="4C24F84A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118054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Mam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świadomość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,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ż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e wnioskodawca i realizatorem (inwestorem) projektu w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całości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będzie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Gmina, a dokumentacje i realizacje przeprowadzi wykonawca wybrany w trybie przetargu.</w:t>
      </w:r>
    </w:p>
    <w:p w14:paraId="066E6D38" w14:textId="593D2639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198403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Nieruchomość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jest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położona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poza obszarem aglomeracji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ściekowej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zdefiniowanej w KPOSK oraz na terenie, gdzie brak jest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możliwości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budowy kanalizacji sanitarnej lub Gmina nie planuje rozbudowy w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najbliższych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5 latach.</w:t>
      </w:r>
    </w:p>
    <w:p w14:paraId="5560B012" w14:textId="6D29B608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55705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Uprzedzony/a o orientacyjnym koszcie jednostkowym 30 000,00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zł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brutto, deklaruje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wkład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własny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wysokości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623DBA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do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25%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kosztów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kwalifikowanych; ostateczny koszt zostanie ustalony po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rozstrzygnięciu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przetargu.</w:t>
      </w:r>
    </w:p>
    <w:p w14:paraId="794F7B40" w14:textId="4DEBB8E3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-93706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Wyrażam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zgodę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przeprowadzenie wizji lokalnej, badan geotechnicznych oraz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czynności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niezbędnych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oceny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zgodności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 warunkami technicznymi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przyjęcia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i lokalizacji instalacji.</w:t>
      </w:r>
    </w:p>
    <w:p w14:paraId="793848D9" w14:textId="7C69B2B5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-175203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Zobowiązuję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się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eksploatacji i konserwacji instalacji zgodnie z instrukcj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ą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producenta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br/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i przepisami, w tym do ponoszenia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kosztów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eksploatacyjnych (energia,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wywóz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osadów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,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przeglądy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>).</w:t>
      </w:r>
    </w:p>
    <w:p w14:paraId="2C639E66" w14:textId="1682B54A" w:rsidR="006A07B6" w:rsidRPr="007A1264" w:rsidRDefault="00000000" w:rsidP="007A1264">
      <w:pPr>
        <w:spacing w:after="0"/>
        <w:ind w:left="426" w:hanging="426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-96395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Oświadczam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,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ż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e na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dzień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składania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deklaracji posiadam uregulowany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tytuł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prawny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nieruchomości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oraz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ż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e dane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są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zgodne z prawd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ą</w:t>
      </w:r>
    </w:p>
    <w:p w14:paraId="04C08C32" w14:textId="5B304A6E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115093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Wyrażam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zgodę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kontakt telefoniczny i/lub e-mail w sprawach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związanych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 projektem (dobrowolne,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możliwe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cofnięcia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>).</w:t>
      </w:r>
    </w:p>
    <w:p w14:paraId="46064CDD" w14:textId="1B1ACBB4" w:rsidR="006A07B6" w:rsidRPr="007A1264" w:rsidRDefault="00000000" w:rsidP="007A1264">
      <w:pPr>
        <w:spacing w:after="0"/>
        <w:ind w:left="284" w:hanging="284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sdt>
        <w:sdtPr>
          <w:rPr>
            <w:rFonts w:ascii="Times New Roman" w:hAnsi="Times New Roman" w:cs="Times New Roman"/>
            <w:b/>
            <w:sz w:val="23"/>
            <w:szCs w:val="23"/>
            <w:lang w:val="pl-PL"/>
          </w:rPr>
          <w:id w:val="19767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8E8" w:rsidRPr="007A1264">
            <w:rPr>
              <w:rFonts w:ascii="Segoe UI Symbol" w:eastAsia="MS Gothic" w:hAnsi="Segoe UI Symbol" w:cs="Segoe UI Symbol"/>
              <w:b/>
              <w:sz w:val="23"/>
              <w:szCs w:val="23"/>
              <w:lang w:val="pl-PL"/>
            </w:rPr>
            <w:t>☐</w:t>
          </w:r>
        </w:sdtContent>
      </w:sdt>
      <w:r w:rsidR="00C018E8"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 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W przypadku zakwalifikowania projektu do realizacji wyrażam zgodę o udostępnienie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nieruchomości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potrzeby realizacji projektu (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wejście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teren, lokalizacja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urządzeń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>, prowadzenie rob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ó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t,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nadzór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i odbiory) oraz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zobowiązuj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t>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się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utrzymania przedmiotowej operacji (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efektów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projektu) przez okres 5 lat od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zakończenia</w:t>
      </w:r>
      <w:r w:rsidR="00C018E8"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realizacji, zgodnie z zasadami programu.</w:t>
      </w:r>
    </w:p>
    <w:p w14:paraId="7ABF98FE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A126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5D38E5" w14:textId="77777777" w:rsidR="006A07B6" w:rsidRPr="007A1264" w:rsidRDefault="00000000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>V. Zgody RODO i informacja o przetwarzaniu danych</w:t>
      </w:r>
    </w:p>
    <w:p w14:paraId="4A5C5CF7" w14:textId="3CC5F14E" w:rsidR="006A07B6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Wyrażam zgodę na przetwarzanie moich danych osobowych w zakresie niezbędnym do przeprowadzenia naboru, weryfikacji, przygotowania dokumentacji, zawarcia ewentualnej umowy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i realizacji projektu. Zostałem/</w:t>
      </w:r>
      <w:proofErr w:type="spellStart"/>
      <w:r w:rsidRPr="007A1264">
        <w:rPr>
          <w:rFonts w:ascii="Times New Roman" w:hAnsi="Times New Roman" w:cs="Times New Roman"/>
          <w:sz w:val="23"/>
          <w:szCs w:val="23"/>
          <w:lang w:val="pl-PL"/>
        </w:rPr>
        <w:t>am</w:t>
      </w:r>
      <w:proofErr w:type="spellEnd"/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poinformowany/a o prawach wynikających z RODO oraz </w:t>
      </w:r>
      <w:r w:rsidR="007A1264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o administratorze danych i IOD.</w:t>
      </w:r>
    </w:p>
    <w:p w14:paraId="56EFEB1B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41112F53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9BA45B" w14:textId="77777777" w:rsidR="006072CA" w:rsidRPr="007A1264" w:rsidRDefault="006072CA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27C69ED" w14:textId="77777777" w:rsidR="006072CA" w:rsidRPr="007A1264" w:rsidRDefault="006072CA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988DC8" w14:textId="77777777" w:rsidR="006072CA" w:rsidRPr="007A1264" w:rsidRDefault="006072CA" w:rsidP="00D65F1E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FF49C1" w14:textId="035EC7E5" w:rsidR="00D65F1E" w:rsidRPr="007A1264" w:rsidRDefault="007A1264" w:rsidP="00D65F1E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7A1264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  <w:lang w:val="pl-PL"/>
        </w:rPr>
        <w:t>………..</w:t>
      </w:r>
      <w:r w:rsidRPr="007A1264">
        <w:rPr>
          <w:rFonts w:ascii="Times New Roman" w:hAnsi="Times New Roman" w:cs="Times New Roman"/>
          <w:sz w:val="20"/>
          <w:szCs w:val="20"/>
          <w:lang w:val="pl-PL"/>
        </w:rPr>
        <w:t>………</w:t>
      </w:r>
      <w:r w:rsidRPr="007A126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A1264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A1264"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</w:t>
      </w:r>
      <w:r w:rsidRPr="007A1264">
        <w:rPr>
          <w:rFonts w:ascii="Times New Roman" w:hAnsi="Times New Roman" w:cs="Times New Roman"/>
          <w:sz w:val="20"/>
          <w:szCs w:val="20"/>
          <w:lang w:val="pl-PL"/>
        </w:rPr>
        <w:t>……………………………</w:t>
      </w:r>
    </w:p>
    <w:p w14:paraId="56DE7606" w14:textId="155EE916" w:rsidR="00C018E8" w:rsidRPr="007A1264" w:rsidRDefault="00D65F1E" w:rsidP="00C018E8">
      <w:pPr>
        <w:spacing w:after="0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7A1264">
        <w:rPr>
          <w:rFonts w:ascii="Times New Roman" w:hAnsi="Times New Roman" w:cs="Times New Roman"/>
          <w:sz w:val="18"/>
          <w:szCs w:val="18"/>
          <w:lang w:val="pl-PL"/>
        </w:rPr>
        <w:t>Czytelny podpis Wnioskodawcy / Współwłaściciela</w:t>
      </w:r>
      <w:r w:rsidRPr="007A1264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7A1264">
        <w:rPr>
          <w:rFonts w:ascii="Times New Roman" w:hAnsi="Times New Roman" w:cs="Times New Roman"/>
          <w:sz w:val="18"/>
          <w:szCs w:val="18"/>
          <w:lang w:val="pl-PL"/>
        </w:rPr>
        <w:tab/>
      </w:r>
      <w:r w:rsidRPr="007A1264">
        <w:rPr>
          <w:rFonts w:ascii="Times New Roman" w:hAnsi="Times New Roman" w:cs="Times New Roman"/>
          <w:sz w:val="18"/>
          <w:szCs w:val="18"/>
          <w:lang w:val="pl-PL"/>
        </w:rPr>
        <w:tab/>
      </w:r>
      <w:r w:rsidR="007A1264">
        <w:rPr>
          <w:rFonts w:ascii="Times New Roman" w:hAnsi="Times New Roman" w:cs="Times New Roman"/>
          <w:sz w:val="18"/>
          <w:szCs w:val="18"/>
          <w:lang w:val="pl-PL"/>
        </w:rPr>
        <w:t xml:space="preserve">                  </w:t>
      </w:r>
      <w:r w:rsidRPr="007A1264">
        <w:rPr>
          <w:rFonts w:ascii="Times New Roman" w:hAnsi="Times New Roman" w:cs="Times New Roman"/>
          <w:sz w:val="18"/>
          <w:szCs w:val="18"/>
          <w:lang w:val="pl-PL"/>
        </w:rPr>
        <w:t>Miejscowość, data</w:t>
      </w:r>
    </w:p>
    <w:p w14:paraId="30D206F1" w14:textId="77777777" w:rsidR="006072CA" w:rsidRPr="007A1264" w:rsidRDefault="006072CA" w:rsidP="00C018E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7FA45A" w14:textId="77777777" w:rsidR="006072CA" w:rsidRPr="007A1264" w:rsidRDefault="006072CA" w:rsidP="00C018E8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BFC85B" w14:textId="178C2BF9" w:rsidR="006072CA" w:rsidRPr="007A1264" w:rsidRDefault="006072CA" w:rsidP="00C018E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bCs/>
          <w:sz w:val="23"/>
          <w:szCs w:val="23"/>
          <w:lang w:val="pl-PL"/>
        </w:rPr>
        <w:lastRenderedPageBreak/>
        <w:t>VI. Oświadczenie wnioskodawcy</w:t>
      </w:r>
    </w:p>
    <w:p w14:paraId="4EE0C986" w14:textId="77777777" w:rsidR="006072CA" w:rsidRPr="007A1264" w:rsidRDefault="006072CA" w:rsidP="00C018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7A1264" w14:paraId="0EFC90E2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3B401D57" w14:textId="77777777" w:rsidR="00C018E8" w:rsidRPr="007A1264" w:rsidRDefault="00C018E8" w:rsidP="006072CA">
            <w:pPr>
              <w:rPr>
                <w:rFonts w:ascii="Times New Roman" w:hAnsi="Times New Roman" w:cs="Times New Roman"/>
              </w:rPr>
            </w:pPr>
          </w:p>
          <w:p w14:paraId="25B26661" w14:textId="77777777" w:rsidR="00C018E8" w:rsidRPr="007A1264" w:rsidRDefault="00C018E8" w:rsidP="006072CA">
            <w:pPr>
              <w:rPr>
                <w:rFonts w:ascii="Times New Roman" w:hAnsi="Times New Roman" w:cs="Times New Roman"/>
              </w:rPr>
            </w:pPr>
          </w:p>
          <w:p w14:paraId="67C25B3C" w14:textId="77777777" w:rsidR="00C018E8" w:rsidRPr="007A1264" w:rsidRDefault="00C018E8" w:rsidP="006072CA">
            <w:pPr>
              <w:rPr>
                <w:rFonts w:ascii="Times New Roman" w:hAnsi="Times New Roman" w:cs="Times New Roman"/>
              </w:rPr>
            </w:pPr>
          </w:p>
          <w:p w14:paraId="26330968" w14:textId="77777777" w:rsidR="00C018E8" w:rsidRPr="007A1264" w:rsidRDefault="00C018E8" w:rsidP="006072CA">
            <w:pPr>
              <w:rPr>
                <w:rFonts w:ascii="Times New Roman" w:hAnsi="Times New Roman" w:cs="Times New Roman"/>
              </w:rPr>
            </w:pPr>
          </w:p>
        </w:tc>
      </w:tr>
      <w:tr w:rsidR="00C018E8" w:rsidRPr="007A1264" w14:paraId="100572DF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EE720" w14:textId="7520C090" w:rsidR="00C018E8" w:rsidRPr="007A1264" w:rsidRDefault="00C018E8" w:rsidP="007A126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12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(imię i nazwisko, adres, PESEL albo nazwa, adres siedziby, NIP, REGON)</w:t>
            </w:r>
          </w:p>
        </w:tc>
      </w:tr>
    </w:tbl>
    <w:p w14:paraId="3C1489FD" w14:textId="12A8371A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                </w:t>
      </w:r>
    </w:p>
    <w:p w14:paraId="7AFE727E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                                   </w:t>
      </w:r>
    </w:p>
    <w:p w14:paraId="2A32D22C" w14:textId="495B350A" w:rsidR="00C018E8" w:rsidRPr="007A1264" w:rsidRDefault="00C018E8" w:rsidP="006072CA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b/>
          <w:bCs/>
          <w:kern w:val="2"/>
          <w:sz w:val="23"/>
          <w:szCs w:val="23"/>
          <w:lang w:val="pl-PL"/>
          <w14:ligatures w14:val="standardContextual"/>
        </w:rPr>
        <w:t>Oświadczenie</w:t>
      </w:r>
    </w:p>
    <w:p w14:paraId="7AB5BAFF" w14:textId="77777777" w:rsidR="00C018E8" w:rsidRPr="007A1264" w:rsidRDefault="00C018E8" w:rsidP="006072C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b/>
          <w:bCs/>
          <w:kern w:val="2"/>
          <w:sz w:val="23"/>
          <w:szCs w:val="23"/>
          <w:lang w:val="pl-PL"/>
          <w14:ligatures w14:val="standardContextual"/>
        </w:rPr>
        <w:t>właściciela lub współwłaściciela nieruchomości, że wyraża zgodę na realizację operacji bezpośrednio związanej z nieruchomością, jeżeli operacja realizowana jest na nieruchomości będącej w posiadaniu zależnym lub będącej przedmiotem współwłasności.</w:t>
      </w:r>
    </w:p>
    <w:p w14:paraId="28D3C0C0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                                   </w:t>
      </w:r>
    </w:p>
    <w:p w14:paraId="5E963FD1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4"/>
          <w:szCs w:val="24"/>
          <w:lang w:val="pl-PL"/>
          <w14:ligatures w14:val="standardContextual"/>
        </w:rPr>
        <w:t xml:space="preserve">                                    </w:t>
      </w:r>
    </w:p>
    <w:p w14:paraId="451B2C5D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 Będąc właścicielem / współwłaścicielem* nieruchomości zlokalizowanej: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7A1264" w14:paraId="3941CC81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3E81B3CB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0DB3B94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5896585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088778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18E8" w:rsidRPr="007A1264" w14:paraId="75E6B01B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F3666" w14:textId="444B7212" w:rsidR="00C018E8" w:rsidRPr="007A1264" w:rsidRDefault="00C018E8" w:rsidP="007A126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2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(adres nieruchomości i nr działki /działek)</w:t>
            </w:r>
          </w:p>
        </w:tc>
      </w:tr>
    </w:tbl>
    <w:p w14:paraId="2DFEFFD5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                                   </w:t>
      </w:r>
    </w:p>
    <w:p w14:paraId="2AA96A51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oświadczam, iż wyrażam zgodę na realizację przez:        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7A1264" w14:paraId="3DF9E23B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62AA4757" w14:textId="397FBE7B" w:rsidR="00E40433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40433">
              <w:rPr>
                <w:rFonts w:ascii="Times New Roman" w:hAnsi="Times New Roman" w:cs="Times New Roman"/>
                <w:sz w:val="23"/>
                <w:szCs w:val="23"/>
              </w:rPr>
              <w:t>GMINĘ</w:t>
            </w:r>
            <w:r w:rsidRPr="007A12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40433">
              <w:rPr>
                <w:rFonts w:ascii="Times New Roman" w:hAnsi="Times New Roman" w:cs="Times New Roman"/>
                <w:sz w:val="23"/>
                <w:szCs w:val="23"/>
              </w:rPr>
              <w:t>WLEŃ</w:t>
            </w:r>
          </w:p>
          <w:p w14:paraId="50444DC8" w14:textId="1B24C1C1" w:rsidR="00C018E8" w:rsidRPr="007A1264" w:rsidRDefault="00E40433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59-610 WLEŃ, PL. BOHATERÓW NYSY 7</w:t>
            </w:r>
          </w:p>
          <w:p w14:paraId="04806663" w14:textId="77777777" w:rsidR="00E40433" w:rsidRDefault="00E40433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287AC0" w14:textId="7A0A9EF0" w:rsidR="006072CA" w:rsidRPr="007A1264" w:rsidRDefault="00E40433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NIP 6161276377, REGON </w:t>
            </w:r>
            <w:r w:rsidRPr="00E404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230821724</w:t>
            </w:r>
          </w:p>
        </w:tc>
      </w:tr>
      <w:tr w:rsidR="00C018E8" w:rsidRPr="00E40433" w14:paraId="6AB5EBD8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8BA0A" w14:textId="77777777" w:rsidR="00C018E8" w:rsidRPr="00E40433" w:rsidRDefault="00C018E8" w:rsidP="00E404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04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(nazwa, adres siedziby, NIP, REGON)</w:t>
            </w:r>
          </w:p>
        </w:tc>
      </w:tr>
    </w:tbl>
    <w:p w14:paraId="6025B1FB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                                                                                                 </w:t>
      </w:r>
    </w:p>
    <w:p w14:paraId="2129D555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 operacji bezpośrednio związanej z ww. nieruchomością polegającej na:      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018E8" w:rsidRPr="007A1264" w14:paraId="102E17D6" w14:textId="77777777" w:rsidTr="006072CA">
        <w:tc>
          <w:tcPr>
            <w:tcW w:w="9351" w:type="dxa"/>
            <w:tcBorders>
              <w:bottom w:val="single" w:sz="4" w:space="0" w:color="auto"/>
            </w:tcBorders>
          </w:tcPr>
          <w:p w14:paraId="624B1E79" w14:textId="77777777" w:rsidR="000645A1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</w:rPr>
              <w:t>dostawie i montażu przydomowej oczyszczalni ścieków oraz rozruchu technologicznym</w:t>
            </w:r>
          </w:p>
          <w:p w14:paraId="5CE9EDFA" w14:textId="62CCB510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12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FF11E8E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18E8" w:rsidRPr="00E40433" w14:paraId="07093042" w14:textId="77777777" w:rsidTr="006072CA">
        <w:tc>
          <w:tcPr>
            <w:tcW w:w="9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53619" w14:textId="4CE4878E" w:rsidR="00C018E8" w:rsidRPr="00E40433" w:rsidRDefault="00C018E8" w:rsidP="00E404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04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(zakres operacji)</w:t>
            </w:r>
          </w:p>
        </w:tc>
      </w:tr>
    </w:tbl>
    <w:p w14:paraId="068CF8EC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                                </w:t>
      </w:r>
    </w:p>
    <w:p w14:paraId="693617E6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  <w:t xml:space="preserve">Jednocześnie wyrażam zgodę na utrzymanie przedmiotowej operacji w okresie 5 lat od dnia wypłaty płatności końcowej. </w:t>
      </w:r>
    </w:p>
    <w:p w14:paraId="5B3FCC29" w14:textId="77777777" w:rsidR="00C018E8" w:rsidRPr="007A1264" w:rsidRDefault="00C018E8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3005"/>
        <w:gridCol w:w="1101"/>
        <w:gridCol w:w="5245"/>
      </w:tblGrid>
      <w:tr w:rsidR="00C018E8" w:rsidRPr="007A1264" w14:paraId="37F42FC0" w14:textId="77777777" w:rsidTr="006072CA"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14:paraId="39883988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13DAD1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BE578C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1649B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54ED8AD7" w14:textId="77777777" w:rsidR="00C018E8" w:rsidRPr="007A1264" w:rsidRDefault="00C018E8" w:rsidP="006072C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018E8" w:rsidRPr="00E40433" w14:paraId="43A9F89B" w14:textId="77777777" w:rsidTr="006072CA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8A3D4" w14:textId="77777777" w:rsidR="00C018E8" w:rsidRPr="00E40433" w:rsidRDefault="00C018E8" w:rsidP="006072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04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(miejscowość i data)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B11D601" w14:textId="77777777" w:rsidR="00C018E8" w:rsidRPr="00E40433" w:rsidRDefault="00C018E8" w:rsidP="006072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BC3F9" w14:textId="77777777" w:rsidR="00C018E8" w:rsidRPr="00E40433" w:rsidRDefault="00C018E8" w:rsidP="006072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404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(czytelny podpis właściciela/ współwłaściciela* albo osoby/osób reprezentujących właściciela / współwłaściciela* nieruchomości)                                 </w:t>
            </w:r>
          </w:p>
        </w:tc>
      </w:tr>
    </w:tbl>
    <w:p w14:paraId="607BC455" w14:textId="77777777" w:rsidR="006072CA" w:rsidRDefault="006072CA" w:rsidP="006072C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</w:p>
    <w:p w14:paraId="591D30C6" w14:textId="77777777" w:rsidR="00E40433" w:rsidRPr="007A1264" w:rsidRDefault="00E40433" w:rsidP="006072C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</w:p>
    <w:p w14:paraId="1F61A672" w14:textId="77777777" w:rsidR="006072CA" w:rsidRPr="007A1264" w:rsidRDefault="006072CA" w:rsidP="006072C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</w:p>
    <w:p w14:paraId="0BDB5387" w14:textId="77777777" w:rsidR="006072CA" w:rsidRPr="007A1264" w:rsidRDefault="006072CA" w:rsidP="006072C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</w:p>
    <w:p w14:paraId="0097E202" w14:textId="003B243B" w:rsidR="006A07B6" w:rsidRPr="007A1264" w:rsidRDefault="00000000" w:rsidP="006072CA">
      <w:pPr>
        <w:spacing w:after="0" w:line="240" w:lineRule="auto"/>
        <w:rPr>
          <w:rFonts w:ascii="Times New Roman" w:eastAsia="Aptos" w:hAnsi="Times New Roman" w:cs="Times New Roman"/>
          <w:kern w:val="2"/>
          <w:sz w:val="23"/>
          <w:szCs w:val="23"/>
          <w:lang w:val="pl-PL"/>
          <w14:ligatures w14:val="standardContextua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lastRenderedPageBreak/>
        <w:t>VI</w:t>
      </w:r>
      <w:r w:rsidR="006072CA" w:rsidRPr="007A1264">
        <w:rPr>
          <w:rFonts w:ascii="Times New Roman" w:hAnsi="Times New Roman" w:cs="Times New Roman"/>
          <w:b/>
          <w:sz w:val="23"/>
          <w:szCs w:val="23"/>
          <w:lang w:val="pl-PL"/>
        </w:rPr>
        <w:t>I</w:t>
      </w: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. Klauzula informacyjna RODO </w:t>
      </w:r>
    </w:p>
    <w:p w14:paraId="4624F5C6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5DC6261D" w14:textId="03EF8CC3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Administrator danych: </w:t>
      </w:r>
      <w:r w:rsidR="00E40433" w:rsidRPr="00E40433">
        <w:rPr>
          <w:rFonts w:ascii="Times New Roman" w:hAnsi="Times New Roman" w:cs="Times New Roman"/>
          <w:sz w:val="23"/>
          <w:szCs w:val="23"/>
          <w:lang w:val="pl-PL"/>
        </w:rPr>
        <w:t>Administratorem Państwa danych osobowych jest Burmistrz Miasta i Gminy Wleń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t>.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Dane identyfikacyjne i kontaktowe Administratora.</w:t>
      </w:r>
    </w:p>
    <w:p w14:paraId="15B11A01" w14:textId="2FFD119F" w:rsidR="006A07B6" w:rsidRPr="00E40433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Dane kontaktowe Administratora: </w:t>
      </w:r>
      <w:r w:rsidRPr="00E40433">
        <w:rPr>
          <w:rFonts w:ascii="Times New Roman" w:hAnsi="Times New Roman" w:cs="Times New Roman"/>
          <w:sz w:val="23"/>
          <w:szCs w:val="23"/>
          <w:lang w:val="pl-PL"/>
        </w:rPr>
        <w:t xml:space="preserve">tel. </w:t>
      </w:r>
      <w:r w:rsidR="00E40433" w:rsidRPr="00E40433">
        <w:rPr>
          <w:rFonts w:ascii="Times New Roman" w:hAnsi="Times New Roman" w:cs="Times New Roman"/>
          <w:sz w:val="23"/>
          <w:szCs w:val="23"/>
          <w:lang w:val="pl-PL"/>
        </w:rPr>
        <w:t>75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t> </w:t>
      </w:r>
      <w:r w:rsidR="00E40433" w:rsidRPr="00E40433">
        <w:rPr>
          <w:rFonts w:ascii="Times New Roman" w:hAnsi="Times New Roman" w:cs="Times New Roman"/>
          <w:sz w:val="23"/>
          <w:szCs w:val="23"/>
          <w:lang w:val="pl-PL"/>
        </w:rPr>
        <w:t>7136438</w:t>
      </w:r>
      <w:r w:rsidRPr="00E40433">
        <w:rPr>
          <w:rFonts w:ascii="Times New Roman" w:hAnsi="Times New Roman" w:cs="Times New Roman"/>
          <w:sz w:val="23"/>
          <w:szCs w:val="23"/>
          <w:lang w:val="pl-PL"/>
        </w:rPr>
        <w:t xml:space="preserve">, e-mail: </w:t>
      </w:r>
      <w:hyperlink r:id="rId9" w:history="1">
        <w:r w:rsidR="00E40433" w:rsidRPr="00E40433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sekretariat@wlen.pl</w:t>
        </w:r>
      </w:hyperlink>
      <w:r w:rsidRPr="00E40433">
        <w:rPr>
          <w:rFonts w:ascii="Times New Roman" w:hAnsi="Times New Roman" w:cs="Times New Roman"/>
          <w:sz w:val="23"/>
          <w:szCs w:val="23"/>
          <w:lang w:val="pl-PL"/>
        </w:rPr>
        <w:t xml:space="preserve">,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E40433">
        <w:rPr>
          <w:rFonts w:ascii="Times New Roman" w:hAnsi="Times New Roman" w:cs="Times New Roman"/>
          <w:sz w:val="23"/>
          <w:szCs w:val="23"/>
          <w:lang w:val="pl-PL"/>
        </w:rPr>
        <w:t xml:space="preserve">BIP: </w:t>
      </w:r>
      <w:hyperlink r:id="rId10" w:history="1">
        <w:r w:rsidR="00E40433" w:rsidRPr="00E40433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https://bip.wlen.pl/</w:t>
        </w:r>
      </w:hyperlink>
      <w:r w:rsidR="00E40433" w:rsidRPr="00E40433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</w:p>
    <w:p w14:paraId="463F53C8" w14:textId="5A41EC4D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Inspektor Ochrony Danych (IOD): </w:t>
      </w:r>
      <w:r w:rsidR="00E40433" w:rsidRPr="00E40433">
        <w:rPr>
          <w:rFonts w:ascii="Times New Roman" w:hAnsi="Times New Roman" w:cs="Times New Roman"/>
          <w:sz w:val="23"/>
          <w:szCs w:val="23"/>
          <w:lang w:val="pl-PL"/>
        </w:rPr>
        <w:t>e-mail: iod@wlen.pl, nr tel.: 75 7136014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t>.</w:t>
      </w:r>
    </w:p>
    <w:p w14:paraId="067DFB13" w14:textId="1A86C194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Cele i podstawy przetwarzania: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Dane przetwarzane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są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celu przeprowadzenia naboru, weryfikacji formalno-prawnej i technicznej, przygotowania dokumentacji projektowej, zawarcia i realizacji umowy, rozliczenia i archiwizacji projektu budowy POS. Podstawy prawne: art. 6 ust. 1 lit. c RODO (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obowiązek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prawny), art. 6 ust. 1 lit. e RODO (zadanie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w interesie publicznym), art. 6 ust. 1 lit. b RODO (wykonanie umowy – po jej zawarciu),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a w zakresie dobrowolnych form kontaktu – art. 6 ust. 1 lit. a RODO (zgoda).</w:t>
      </w:r>
    </w:p>
    <w:p w14:paraId="2A15AC18" w14:textId="6786AA6A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Odbiorcy danych: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Instytucje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uczestniczące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realizacji i kontroli programu, wykonawca wybrany w przetargu, dostawcy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usług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IT –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wyłącznie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w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niezbędnym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zakresie i na podstawie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umów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powierzenia.</w:t>
      </w:r>
    </w:p>
    <w:p w14:paraId="1C77E44C" w14:textId="3EBD0835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Okres przechowywania: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Przez czas realizacji projektu oraz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wynikający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przepisów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o archiwizacji i wytycznych programowych (co najmniej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końca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okresu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trwałości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projektu).</w:t>
      </w:r>
    </w:p>
    <w:p w14:paraId="3E7DE757" w14:textId="74F0B0FE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Prawa osoby: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Dostęp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do danych, sprostowanie, ograniczenie przetwarzania, sprzeciw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(w zakresie art. 6 ust. 1 lit. e), a przy zgodzie – prawo do jej wycofania bez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wpływu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na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zgodność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 prawem przetwarzania sprzed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cofnięcia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; prawo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usunięcia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danych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może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być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ograniczone przepisami.</w:t>
      </w:r>
    </w:p>
    <w:p w14:paraId="7F20C320" w14:textId="3BF6BA48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Skarga: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Prawo wniesienia skargi do Prezesa UODO (ul. Stawki 2, 00-193 Warszawa).</w:t>
      </w:r>
    </w:p>
    <w:p w14:paraId="26EAB09E" w14:textId="50C2F503" w:rsidR="006A07B6" w:rsidRPr="007A1264" w:rsidRDefault="00D65F1E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Obowiązek podania danych: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Podanie danych jest obowiązkowe w zakresie wynikającym 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br/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z przepisów i warunków udziału w projekcie; brak danych uniemożliwi rozpatrzenie deklaracji i zawarcie umowy.</w:t>
      </w:r>
    </w:p>
    <w:p w14:paraId="010FE515" w14:textId="0B407523" w:rsidR="006A07B6" w:rsidRPr="007A1264" w:rsidRDefault="00000000" w:rsidP="00FE0AE2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b/>
          <w:sz w:val="23"/>
          <w:szCs w:val="23"/>
          <w:lang w:val="pl-PL"/>
        </w:rPr>
        <w:t xml:space="preserve">Przekazywanie danych/profilowanie: 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>Dane nie s</w:t>
      </w:r>
      <w:r w:rsidR="00E40433">
        <w:rPr>
          <w:rFonts w:ascii="Times New Roman" w:hAnsi="Times New Roman" w:cs="Times New Roman"/>
          <w:sz w:val="23"/>
          <w:szCs w:val="23"/>
          <w:lang w:val="pl-PL"/>
        </w:rPr>
        <w:t>ą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przekazywane do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państwa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trzeciego/organizacji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międzynarodowej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i nie </w:t>
      </w:r>
      <w:r w:rsidR="00D65F1E" w:rsidRPr="007A1264">
        <w:rPr>
          <w:rFonts w:ascii="Times New Roman" w:hAnsi="Times New Roman" w:cs="Times New Roman"/>
          <w:sz w:val="23"/>
          <w:szCs w:val="23"/>
          <w:lang w:val="pl-PL"/>
        </w:rPr>
        <w:t>podlegają</w:t>
      </w:r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zautomatyzowanemu podejmowaniu decyzji, w tym profilowaniu.</w:t>
      </w:r>
    </w:p>
    <w:p w14:paraId="7D8A92A6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59D418F0" w14:textId="4828D4A1" w:rsidR="006A07B6" w:rsidRPr="007A1264" w:rsidRDefault="00D65F1E" w:rsidP="00E40433">
      <w:pPr>
        <w:spacing w:after="0"/>
        <w:rPr>
          <w:rFonts w:ascii="Times New Roman" w:hAnsi="Times New Roman" w:cs="Times New Roman"/>
          <w:sz w:val="23"/>
          <w:szCs w:val="23"/>
          <w:lang w:val="pl-PL"/>
        </w:rPr>
      </w:pPr>
      <w:r w:rsidRPr="007A1264">
        <w:rPr>
          <w:rFonts w:ascii="Times New Roman" w:hAnsi="Times New Roman" w:cs="Times New Roman"/>
          <w:sz w:val="23"/>
          <w:szCs w:val="23"/>
          <w:lang w:val="pl-PL"/>
        </w:rPr>
        <w:t>Oświadczam, że zapoznałem/</w:t>
      </w:r>
      <w:proofErr w:type="spellStart"/>
      <w:r w:rsidRPr="007A1264">
        <w:rPr>
          <w:rFonts w:ascii="Times New Roman" w:hAnsi="Times New Roman" w:cs="Times New Roman"/>
          <w:sz w:val="23"/>
          <w:szCs w:val="23"/>
          <w:lang w:val="pl-PL"/>
        </w:rPr>
        <w:t>am</w:t>
      </w:r>
      <w:proofErr w:type="spellEnd"/>
      <w:r w:rsidRPr="007A1264">
        <w:rPr>
          <w:rFonts w:ascii="Times New Roman" w:hAnsi="Times New Roman" w:cs="Times New Roman"/>
          <w:sz w:val="23"/>
          <w:szCs w:val="23"/>
          <w:lang w:val="pl-PL"/>
        </w:rPr>
        <w:t xml:space="preserve"> się z treścią Klauzuli informacyjnej RODO.</w:t>
      </w:r>
    </w:p>
    <w:p w14:paraId="49EAAA51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0AA09E15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1BB0761C" w14:textId="77777777" w:rsidR="00D65F1E" w:rsidRPr="007A1264" w:rsidRDefault="00D65F1E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43BB844E" w14:textId="77777777" w:rsidR="00E40433" w:rsidRDefault="00E40433" w:rsidP="00E40433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28451E2" w14:textId="77777777" w:rsidR="00E40433" w:rsidRDefault="00E40433" w:rsidP="00E40433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170B13F" w14:textId="0BCF8094" w:rsidR="00E40433" w:rsidRDefault="00E40433" w:rsidP="00E40433">
      <w:pPr>
        <w:spacing w:after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………………………………………………..</w:t>
      </w:r>
    </w:p>
    <w:p w14:paraId="48B0D768" w14:textId="7808E256" w:rsidR="00D65F1E" w:rsidRPr="00E40433" w:rsidRDefault="00D65F1E" w:rsidP="00D65F1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E40433">
        <w:rPr>
          <w:rFonts w:ascii="Times New Roman" w:hAnsi="Times New Roman" w:cs="Times New Roman"/>
          <w:sz w:val="20"/>
          <w:szCs w:val="20"/>
          <w:lang w:val="pl-PL"/>
        </w:rPr>
        <w:t>Podpis</w:t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E40433">
        <w:rPr>
          <w:rFonts w:ascii="Times New Roman" w:hAnsi="Times New Roman" w:cs="Times New Roman"/>
          <w:sz w:val="20"/>
          <w:szCs w:val="20"/>
          <w:lang w:val="pl-PL"/>
        </w:rPr>
        <w:tab/>
        <w:t>Miejscowość, data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</w:tblGrid>
      <w:tr w:rsidR="00D65F1E" w:rsidRPr="007A1264" w14:paraId="66355A7D" w14:textId="77777777">
        <w:tc>
          <w:tcPr>
            <w:tcW w:w="4320" w:type="dxa"/>
          </w:tcPr>
          <w:p w14:paraId="38CDA5E0" w14:textId="16F5E7BB" w:rsidR="00D65F1E" w:rsidRPr="007A1264" w:rsidRDefault="00D65F1E" w:rsidP="00D65F1E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pl-PL"/>
              </w:rPr>
            </w:pPr>
          </w:p>
        </w:tc>
      </w:tr>
    </w:tbl>
    <w:p w14:paraId="5B311214" w14:textId="18334954" w:rsidR="006A07B6" w:rsidRPr="007A1264" w:rsidRDefault="006A07B6" w:rsidP="00D65F1E">
      <w:pPr>
        <w:spacing w:after="0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sectPr w:rsidR="006A07B6" w:rsidRPr="007A1264" w:rsidSect="00C0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E035F"/>
    <w:multiLevelType w:val="hybridMultilevel"/>
    <w:tmpl w:val="E33E63A8"/>
    <w:lvl w:ilvl="0" w:tplc="5B72B6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AA6"/>
    <w:multiLevelType w:val="hybridMultilevel"/>
    <w:tmpl w:val="1702F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4918">
    <w:abstractNumId w:val="8"/>
  </w:num>
  <w:num w:numId="2" w16cid:durableId="2132702583">
    <w:abstractNumId w:val="6"/>
  </w:num>
  <w:num w:numId="3" w16cid:durableId="1354572446">
    <w:abstractNumId w:val="5"/>
  </w:num>
  <w:num w:numId="4" w16cid:durableId="1852259498">
    <w:abstractNumId w:val="4"/>
  </w:num>
  <w:num w:numId="5" w16cid:durableId="1078945258">
    <w:abstractNumId w:val="7"/>
  </w:num>
  <w:num w:numId="6" w16cid:durableId="1397388536">
    <w:abstractNumId w:val="3"/>
  </w:num>
  <w:num w:numId="7" w16cid:durableId="1539583471">
    <w:abstractNumId w:val="2"/>
  </w:num>
  <w:num w:numId="8" w16cid:durableId="1892959886">
    <w:abstractNumId w:val="1"/>
  </w:num>
  <w:num w:numId="9" w16cid:durableId="817041784">
    <w:abstractNumId w:val="0"/>
  </w:num>
  <w:num w:numId="10" w16cid:durableId="769425102">
    <w:abstractNumId w:val="10"/>
  </w:num>
  <w:num w:numId="11" w16cid:durableId="138710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5A1"/>
    <w:rsid w:val="0015074B"/>
    <w:rsid w:val="0029639D"/>
    <w:rsid w:val="00326F90"/>
    <w:rsid w:val="004F4066"/>
    <w:rsid w:val="006072CA"/>
    <w:rsid w:val="00623DBA"/>
    <w:rsid w:val="00671AF4"/>
    <w:rsid w:val="006A07B6"/>
    <w:rsid w:val="007A1264"/>
    <w:rsid w:val="008D7B15"/>
    <w:rsid w:val="00AA1D8D"/>
    <w:rsid w:val="00B47730"/>
    <w:rsid w:val="00C018E8"/>
    <w:rsid w:val="00C224F6"/>
    <w:rsid w:val="00CB0664"/>
    <w:rsid w:val="00CE6156"/>
    <w:rsid w:val="00D65F1E"/>
    <w:rsid w:val="00E40433"/>
    <w:rsid w:val="00FC693F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033D0"/>
  <w14:defaultImageDpi w14:val="330"/>
  <w15:docId w15:val="{4BFD3B22-2FEF-45B6-8E00-2119DC0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C018E8"/>
    <w:pPr>
      <w:spacing w:after="0" w:line="240" w:lineRule="auto"/>
    </w:pPr>
    <w:rPr>
      <w:rFonts w:eastAsia="Aptos"/>
      <w:kern w:val="2"/>
      <w:sz w:val="24"/>
      <w:szCs w:val="24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4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ip.wlen.pl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ekretariat@wl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8" ma:contentTypeDescription="Utwórz nowy dokument." ma:contentTypeScope="" ma:versionID="126806cb7631e71e6b6a1f43ebf7d50e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74a5e19af453c68f42a247c65a6852ae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EBD48-6F6C-49BE-8E7E-794CA392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07D97-3AA8-4D17-98C9-3179E6AF9346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DB87F046-C88F-48E9-995E-C0F212B07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K.Kamieńska</cp:lastModifiedBy>
  <cp:revision>10</cp:revision>
  <dcterms:created xsi:type="dcterms:W3CDTF">2025-08-27T08:49:00Z</dcterms:created>
  <dcterms:modified xsi:type="dcterms:W3CDTF">2025-10-07T22:02:00Z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