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8406" w14:textId="77777777" w:rsidR="005A2518" w:rsidRDefault="00000000">
      <w:pPr>
        <w:pStyle w:val="Nagwek1"/>
        <w:rPr>
          <w:b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1B5">
        <w:rPr>
          <w:b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Zgoda rodzica / opiekuna prawnego na udział dziecka w wydarzeniu „</w:t>
      </w:r>
      <w:proofErr w:type="spellStart"/>
      <w:r w:rsidRPr="00DA31B5">
        <w:rPr>
          <w:b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Sierpniówka</w:t>
      </w:r>
      <w:proofErr w:type="spellEnd"/>
      <w:r w:rsidRPr="00DA31B5">
        <w:rPr>
          <w:b w:val="0"/>
          <w:color w:val="000000" w:themeColor="text1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Olimpią”</w:t>
      </w:r>
    </w:p>
    <w:p w14:paraId="2D57047E" w14:textId="77777777" w:rsidR="00DA31B5" w:rsidRPr="00DA31B5" w:rsidRDefault="00DA31B5" w:rsidP="00DA31B5">
      <w:pPr>
        <w:rPr>
          <w:lang w:val="pl-PL"/>
        </w:rPr>
      </w:pPr>
    </w:p>
    <w:p w14:paraId="7366C5B3" w14:textId="77777777" w:rsidR="005A2518" w:rsidRDefault="00000000">
      <w:r w:rsidRPr="00DA31B5">
        <w:rPr>
          <w:lang w:val="pl-PL"/>
        </w:rPr>
        <w:t>Wyrażam zgodę na udział mojego dziecka:</w:t>
      </w:r>
      <w:r w:rsidRPr="00DA31B5">
        <w:rPr>
          <w:lang w:val="pl-PL"/>
        </w:rPr>
        <w:br/>
        <w:t>Imię i nazwisko dziecka: ............................................................</w:t>
      </w:r>
      <w:r w:rsidRPr="00DA31B5">
        <w:rPr>
          <w:lang w:val="pl-PL"/>
        </w:rPr>
        <w:br/>
        <w:t>w wydarzeniu „</w:t>
      </w:r>
      <w:proofErr w:type="spellStart"/>
      <w:r w:rsidRPr="00DA31B5">
        <w:rPr>
          <w:lang w:val="pl-PL"/>
        </w:rPr>
        <w:t>Sierpniówka</w:t>
      </w:r>
      <w:proofErr w:type="spellEnd"/>
      <w:r w:rsidRPr="00DA31B5">
        <w:rPr>
          <w:lang w:val="pl-PL"/>
        </w:rPr>
        <w:t xml:space="preserve"> z Olimpią”, które odbędzie się w dniach 11–15 sierpnia na zadaszonym boisku przy Szkole Podstawowej w Złejwsi Wielkiej.</w:t>
      </w:r>
      <w:r w:rsidRPr="00DA31B5">
        <w:rPr>
          <w:lang w:val="pl-PL"/>
        </w:rPr>
        <w:br/>
      </w:r>
      <w:r w:rsidRPr="00DA31B5">
        <w:rPr>
          <w:lang w:val="pl-PL"/>
        </w:rPr>
        <w:br/>
        <w:t>Oświadczam, że dziecko jest zdrowe i nie ma przeciwwskazań do udziału w zajęciach sportowo-rekreacyjnych.</w:t>
      </w:r>
      <w:r w:rsidRPr="00DA31B5">
        <w:rPr>
          <w:lang w:val="pl-PL"/>
        </w:rPr>
        <w:br/>
      </w:r>
      <w:r w:rsidRPr="00DA31B5">
        <w:rPr>
          <w:lang w:val="pl-PL"/>
        </w:rPr>
        <w:br/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/ opiekuna: ............................................................</w:t>
      </w:r>
      <w:r>
        <w:br/>
        <w:t>Podpis: ............................................................</w:t>
      </w:r>
      <w:r>
        <w:br/>
        <w:t>Data: ............................................................</w:t>
      </w:r>
    </w:p>
    <w:sectPr w:rsidR="005A25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7893864">
    <w:abstractNumId w:val="8"/>
  </w:num>
  <w:num w:numId="2" w16cid:durableId="1993361514">
    <w:abstractNumId w:val="6"/>
  </w:num>
  <w:num w:numId="3" w16cid:durableId="2140953857">
    <w:abstractNumId w:val="5"/>
  </w:num>
  <w:num w:numId="4" w16cid:durableId="326598492">
    <w:abstractNumId w:val="4"/>
  </w:num>
  <w:num w:numId="5" w16cid:durableId="979068888">
    <w:abstractNumId w:val="7"/>
  </w:num>
  <w:num w:numId="6" w16cid:durableId="1939212458">
    <w:abstractNumId w:val="3"/>
  </w:num>
  <w:num w:numId="7" w16cid:durableId="689571632">
    <w:abstractNumId w:val="2"/>
  </w:num>
  <w:num w:numId="8" w16cid:durableId="988023183">
    <w:abstractNumId w:val="1"/>
  </w:num>
  <w:num w:numId="9" w16cid:durableId="22603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C32"/>
    <w:rsid w:val="0015074B"/>
    <w:rsid w:val="0029639D"/>
    <w:rsid w:val="00326F90"/>
    <w:rsid w:val="005A2518"/>
    <w:rsid w:val="00AA1D8D"/>
    <w:rsid w:val="00B47730"/>
    <w:rsid w:val="00CB0664"/>
    <w:rsid w:val="00DA31B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EA8A6"/>
  <w14:defaultImageDpi w14:val="300"/>
  <w15:docId w15:val="{55E53824-4810-400E-91B8-2094603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Sport Zławieś Wielka</cp:lastModifiedBy>
  <cp:revision>2</cp:revision>
  <dcterms:created xsi:type="dcterms:W3CDTF">2013-12-23T23:15:00Z</dcterms:created>
  <dcterms:modified xsi:type="dcterms:W3CDTF">2025-07-25T09:17:00Z</dcterms:modified>
  <cp:category/>
</cp:coreProperties>
</file>