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C01C3C5" w14:textId="5CF0EE03" w:rsidR="00374CA8" w:rsidRPr="00E0253C" w:rsidRDefault="00374CA8" w:rsidP="000D5A29">
      <w:pPr>
        <w:widowControl w:val="0"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spacing w:val="-6"/>
          <w:lang w:eastAsia="ar-SA"/>
        </w:rPr>
      </w:pPr>
      <w:bookmarkStart w:id="0" w:name="_Toc458156844"/>
      <w:bookmarkStart w:id="1" w:name="_Toc61215863"/>
      <w:bookmarkStart w:id="2" w:name="_GoBack"/>
      <w:bookmarkEnd w:id="2"/>
      <w:r w:rsidRPr="00E0253C">
        <w:rPr>
          <w:rFonts w:ascii="Times New Roman" w:eastAsia="Times New Roman" w:hAnsi="Times New Roman" w:cs="Times New Roman"/>
          <w:b/>
          <w:bCs/>
          <w:spacing w:val="-6"/>
          <w:lang w:eastAsia="ar-SA"/>
        </w:rPr>
        <w:t xml:space="preserve">Załącznik nr 2 do </w:t>
      </w:r>
      <w:bookmarkEnd w:id="0"/>
      <w:r w:rsidRPr="00E0253C">
        <w:rPr>
          <w:rFonts w:ascii="Times New Roman" w:eastAsia="Times New Roman" w:hAnsi="Times New Roman" w:cs="Times New Roman"/>
          <w:b/>
          <w:bCs/>
          <w:spacing w:val="-6"/>
          <w:lang w:eastAsia="ar-SA"/>
        </w:rPr>
        <w:t>specyfikacji zapytania ofertowego: Formularz oferta</w:t>
      </w:r>
      <w:bookmarkEnd w:id="1"/>
    </w:p>
    <w:p w14:paraId="6AC059B2" w14:textId="77777777" w:rsidR="00374CA8" w:rsidRPr="00E0253C" w:rsidRDefault="00374CA8" w:rsidP="000D5A29">
      <w:pPr>
        <w:widowControl w:val="0"/>
        <w:spacing w:before="360" w:after="120" w:line="240" w:lineRule="auto"/>
        <w:jc w:val="center"/>
        <w:rPr>
          <w:rFonts w:ascii="Times New Roman" w:eastAsia="Times New Roman" w:hAnsi="Times New Roman" w:cs="Times New Roman"/>
          <w:b/>
          <w:spacing w:val="-6"/>
        </w:rPr>
      </w:pPr>
      <w:r w:rsidRPr="00E0253C">
        <w:rPr>
          <w:rFonts w:ascii="Times New Roman" w:eastAsia="Times New Roman" w:hAnsi="Times New Roman" w:cs="Times New Roman"/>
          <w:b/>
          <w:spacing w:val="-6"/>
        </w:rPr>
        <w:t>OFERTA</w:t>
      </w:r>
    </w:p>
    <w:p w14:paraId="703DE8B0" w14:textId="77777777" w:rsidR="00374CA8" w:rsidRPr="00E0253C" w:rsidRDefault="00374CA8" w:rsidP="00A200D8">
      <w:pPr>
        <w:widowControl w:val="0"/>
        <w:numPr>
          <w:ilvl w:val="0"/>
          <w:numId w:val="136"/>
        </w:numPr>
        <w:tabs>
          <w:tab w:val="left" w:pos="426"/>
        </w:tabs>
        <w:suppressAutoHyphens/>
        <w:spacing w:before="360" w:after="120" w:line="240" w:lineRule="auto"/>
        <w:ind w:left="426" w:hanging="426"/>
        <w:jc w:val="both"/>
        <w:rPr>
          <w:rFonts w:ascii="Times New Roman" w:eastAsia="Times New Roman" w:hAnsi="Times New Roman" w:cs="Times New Roman"/>
          <w:b/>
          <w:spacing w:val="-6"/>
        </w:rPr>
      </w:pPr>
      <w:r w:rsidRPr="00E0253C">
        <w:rPr>
          <w:rFonts w:ascii="Times New Roman" w:eastAsia="Times New Roman" w:hAnsi="Times New Roman" w:cs="Times New Roman"/>
          <w:b/>
          <w:spacing w:val="-6"/>
        </w:rPr>
        <w:t xml:space="preserve">Dane dotyczące wykonawcy </w:t>
      </w:r>
    </w:p>
    <w:p w14:paraId="12149EC7" w14:textId="77777777" w:rsidR="00374CA8" w:rsidRPr="00E0253C" w:rsidRDefault="00374CA8" w:rsidP="00A200D8">
      <w:pPr>
        <w:widowControl w:val="0"/>
        <w:numPr>
          <w:ilvl w:val="0"/>
          <w:numId w:val="135"/>
        </w:numPr>
        <w:tabs>
          <w:tab w:val="left" w:pos="426"/>
        </w:tabs>
        <w:suppressAutoHyphens/>
        <w:spacing w:before="240" w:after="0" w:line="240" w:lineRule="auto"/>
        <w:ind w:left="426" w:hanging="426"/>
        <w:jc w:val="both"/>
        <w:rPr>
          <w:rFonts w:ascii="Times New Roman" w:eastAsia="Times New Roman" w:hAnsi="Times New Roman" w:cs="Times New Roman"/>
          <w:color w:val="000000"/>
          <w:spacing w:val="-6"/>
        </w:rPr>
      </w:pPr>
      <w:r w:rsidRPr="00E0253C">
        <w:rPr>
          <w:rFonts w:ascii="Times New Roman" w:eastAsia="Times New Roman" w:hAnsi="Times New Roman" w:cs="Times New Roman"/>
          <w:b/>
          <w:spacing w:val="-6"/>
        </w:rPr>
        <w:t>Firma wykonawcy</w:t>
      </w:r>
      <w:r w:rsidRPr="00E0253C">
        <w:rPr>
          <w:rFonts w:ascii="Times New Roman" w:eastAsia="Times New Roman" w:hAnsi="Times New Roman" w:cs="Times New Roman"/>
          <w:spacing w:val="-6"/>
        </w:rPr>
        <w:t xml:space="preserve"> </w:t>
      </w:r>
      <w:r w:rsidRPr="00E0253C">
        <w:rPr>
          <w:rFonts w:ascii="Times New Roman" w:eastAsia="Times New Roman" w:hAnsi="Times New Roman" w:cs="Times New Roman"/>
          <w:i/>
          <w:spacing w:val="-6"/>
        </w:rPr>
        <w:t>(należy wpisać dane wykonawcy, który posiada uprawnienia do wykonywania działalności ubezpieczeniowej, tzn. centralę zakładu ubezpieczeń lub główny oddział w Polsce w przypadku zagranicznego zakładu ubezpieczeń):</w:t>
      </w:r>
    </w:p>
    <w:tbl>
      <w:tblPr>
        <w:tblW w:w="9639" w:type="dxa"/>
        <w:tblInd w:w="392" w:type="dxa"/>
        <w:tblLayout w:type="fixed"/>
        <w:tblLook w:val="00A0" w:firstRow="1" w:lastRow="0" w:firstColumn="1" w:lastColumn="0" w:noHBand="0" w:noVBand="0"/>
      </w:tblPr>
      <w:tblGrid>
        <w:gridCol w:w="1417"/>
        <w:gridCol w:w="8222"/>
      </w:tblGrid>
      <w:tr w:rsidR="00374CA8" w:rsidRPr="00E0253C" w14:paraId="59E64EBD" w14:textId="77777777" w:rsidTr="00B73685">
        <w:trPr>
          <w:trHeight w:val="624"/>
        </w:trPr>
        <w:tc>
          <w:tcPr>
            <w:tcW w:w="1417" w:type="dxa"/>
            <w:vAlign w:val="center"/>
          </w:tcPr>
          <w:p w14:paraId="3C1BEF11" w14:textId="77777777" w:rsidR="00374CA8" w:rsidRPr="00E0253C" w:rsidRDefault="00374CA8" w:rsidP="000D5A2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pacing w:val="-6"/>
              </w:rPr>
            </w:pPr>
            <w:r w:rsidRPr="00E0253C">
              <w:rPr>
                <w:rFonts w:ascii="Times New Roman" w:eastAsia="Times New Roman" w:hAnsi="Times New Roman" w:cs="Times New Roman"/>
                <w:spacing w:val="-6"/>
              </w:rPr>
              <w:t>Firma (nazwa)*:</w:t>
            </w:r>
          </w:p>
        </w:tc>
        <w:tc>
          <w:tcPr>
            <w:tcW w:w="8222" w:type="dxa"/>
            <w:vAlign w:val="bottom"/>
          </w:tcPr>
          <w:p w14:paraId="16AF308D" w14:textId="77777777" w:rsidR="00374CA8" w:rsidRPr="00E0253C" w:rsidRDefault="00374CA8" w:rsidP="000D5A2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pacing w:val="-6"/>
              </w:rPr>
            </w:pPr>
            <w:r w:rsidRPr="00E0253C">
              <w:rPr>
                <w:rFonts w:ascii="Times New Roman" w:eastAsia="Times New Roman" w:hAnsi="Times New Roman" w:cs="Times New Roman"/>
                <w:spacing w:val="-6"/>
              </w:rPr>
              <w:t>................................................................................................................................................................</w:t>
            </w:r>
          </w:p>
        </w:tc>
      </w:tr>
      <w:tr w:rsidR="00374CA8" w:rsidRPr="00E0253C" w14:paraId="3AD36658" w14:textId="77777777" w:rsidTr="00B73685">
        <w:trPr>
          <w:trHeight w:val="624"/>
        </w:trPr>
        <w:tc>
          <w:tcPr>
            <w:tcW w:w="1417" w:type="dxa"/>
            <w:vAlign w:val="center"/>
          </w:tcPr>
          <w:p w14:paraId="7367875E" w14:textId="77777777" w:rsidR="00374CA8" w:rsidRPr="00E0253C" w:rsidRDefault="00374CA8" w:rsidP="000D5A2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pacing w:val="-6"/>
              </w:rPr>
            </w:pPr>
            <w:r w:rsidRPr="00E0253C">
              <w:rPr>
                <w:rFonts w:ascii="Times New Roman" w:eastAsia="Times New Roman" w:hAnsi="Times New Roman" w:cs="Times New Roman"/>
                <w:spacing w:val="-6"/>
              </w:rPr>
              <w:t>Adres:</w:t>
            </w:r>
          </w:p>
        </w:tc>
        <w:tc>
          <w:tcPr>
            <w:tcW w:w="8222" w:type="dxa"/>
            <w:vAlign w:val="bottom"/>
          </w:tcPr>
          <w:p w14:paraId="65C111C4" w14:textId="77777777" w:rsidR="00374CA8" w:rsidRPr="00E0253C" w:rsidRDefault="00374CA8" w:rsidP="000D5A2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pacing w:val="-6"/>
              </w:rPr>
            </w:pPr>
            <w:r w:rsidRPr="00E0253C">
              <w:rPr>
                <w:rFonts w:ascii="Times New Roman" w:eastAsia="Times New Roman" w:hAnsi="Times New Roman" w:cs="Times New Roman"/>
                <w:spacing w:val="-6"/>
              </w:rPr>
              <w:t>................................................................................................................................................................</w:t>
            </w:r>
          </w:p>
        </w:tc>
      </w:tr>
      <w:tr w:rsidR="00374CA8" w:rsidRPr="00E0253C" w14:paraId="504912A0" w14:textId="77777777" w:rsidTr="00B73685">
        <w:trPr>
          <w:trHeight w:val="624"/>
        </w:trPr>
        <w:tc>
          <w:tcPr>
            <w:tcW w:w="1417" w:type="dxa"/>
            <w:vAlign w:val="center"/>
          </w:tcPr>
          <w:p w14:paraId="5B0A0526" w14:textId="77777777" w:rsidR="00374CA8" w:rsidRPr="00E0253C" w:rsidRDefault="00374CA8" w:rsidP="000D5A2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pacing w:val="-6"/>
              </w:rPr>
            </w:pPr>
            <w:r w:rsidRPr="00E0253C">
              <w:rPr>
                <w:rFonts w:ascii="Times New Roman" w:eastAsia="Times New Roman" w:hAnsi="Times New Roman" w:cs="Times New Roman"/>
                <w:spacing w:val="-6"/>
              </w:rPr>
              <w:t>Telefon/faks:</w:t>
            </w:r>
          </w:p>
        </w:tc>
        <w:tc>
          <w:tcPr>
            <w:tcW w:w="8222" w:type="dxa"/>
            <w:vAlign w:val="bottom"/>
          </w:tcPr>
          <w:p w14:paraId="2A747213" w14:textId="77777777" w:rsidR="00374CA8" w:rsidRPr="00E0253C" w:rsidRDefault="00374CA8" w:rsidP="000D5A2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pacing w:val="-6"/>
              </w:rPr>
            </w:pPr>
            <w:r w:rsidRPr="00E0253C">
              <w:rPr>
                <w:rFonts w:ascii="Times New Roman" w:eastAsia="Times New Roman" w:hAnsi="Times New Roman" w:cs="Times New Roman"/>
                <w:spacing w:val="-6"/>
              </w:rPr>
              <w:t>................................................................................................................................................................</w:t>
            </w:r>
          </w:p>
        </w:tc>
      </w:tr>
      <w:tr w:rsidR="00374CA8" w:rsidRPr="00E0253C" w14:paraId="616AEFF0" w14:textId="77777777" w:rsidTr="00B73685">
        <w:trPr>
          <w:trHeight w:val="624"/>
        </w:trPr>
        <w:tc>
          <w:tcPr>
            <w:tcW w:w="1417" w:type="dxa"/>
            <w:vAlign w:val="center"/>
          </w:tcPr>
          <w:p w14:paraId="1E5C6828" w14:textId="77777777" w:rsidR="00374CA8" w:rsidRPr="00E0253C" w:rsidRDefault="00374CA8" w:rsidP="000D5A2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pacing w:val="-6"/>
              </w:rPr>
            </w:pPr>
            <w:r w:rsidRPr="00E0253C">
              <w:rPr>
                <w:rFonts w:ascii="Times New Roman" w:eastAsia="Times New Roman" w:hAnsi="Times New Roman" w:cs="Times New Roman"/>
                <w:spacing w:val="-6"/>
              </w:rPr>
              <w:t>NIP:</w:t>
            </w:r>
          </w:p>
        </w:tc>
        <w:tc>
          <w:tcPr>
            <w:tcW w:w="8222" w:type="dxa"/>
            <w:vAlign w:val="bottom"/>
          </w:tcPr>
          <w:p w14:paraId="5A148CD0" w14:textId="77777777" w:rsidR="00374CA8" w:rsidRPr="00E0253C" w:rsidRDefault="00374CA8" w:rsidP="000D5A2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pacing w:val="-6"/>
              </w:rPr>
            </w:pPr>
            <w:r w:rsidRPr="00E0253C">
              <w:rPr>
                <w:rFonts w:ascii="Times New Roman" w:eastAsia="Times New Roman" w:hAnsi="Times New Roman" w:cs="Times New Roman"/>
                <w:spacing w:val="-6"/>
              </w:rPr>
              <w:t>................................................................................................................................................................</w:t>
            </w:r>
          </w:p>
        </w:tc>
      </w:tr>
      <w:tr w:rsidR="00374CA8" w:rsidRPr="00E0253C" w14:paraId="5915E1F3" w14:textId="77777777" w:rsidTr="00B73685">
        <w:trPr>
          <w:trHeight w:val="624"/>
        </w:trPr>
        <w:tc>
          <w:tcPr>
            <w:tcW w:w="1417" w:type="dxa"/>
            <w:vAlign w:val="center"/>
          </w:tcPr>
          <w:p w14:paraId="5E83A500" w14:textId="77777777" w:rsidR="00374CA8" w:rsidRPr="00E0253C" w:rsidRDefault="00374CA8" w:rsidP="000D5A2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pacing w:val="-6"/>
              </w:rPr>
            </w:pPr>
            <w:bookmarkStart w:id="3" w:name="_Hlk47298905"/>
            <w:r w:rsidRPr="00E0253C">
              <w:rPr>
                <w:rFonts w:ascii="Times New Roman" w:eastAsia="Times New Roman" w:hAnsi="Times New Roman" w:cs="Times New Roman"/>
                <w:spacing w:val="-6"/>
              </w:rPr>
              <w:t>REGON:</w:t>
            </w:r>
          </w:p>
        </w:tc>
        <w:tc>
          <w:tcPr>
            <w:tcW w:w="8222" w:type="dxa"/>
            <w:vAlign w:val="bottom"/>
          </w:tcPr>
          <w:p w14:paraId="7B5DD088" w14:textId="77777777" w:rsidR="00374CA8" w:rsidRPr="00E0253C" w:rsidRDefault="00374CA8" w:rsidP="000D5A2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pacing w:val="-6"/>
              </w:rPr>
            </w:pPr>
            <w:r w:rsidRPr="00E0253C">
              <w:rPr>
                <w:rFonts w:ascii="Times New Roman" w:eastAsia="Times New Roman" w:hAnsi="Times New Roman" w:cs="Times New Roman"/>
                <w:spacing w:val="-6"/>
              </w:rPr>
              <w:t>................................................................................................................................................................</w:t>
            </w:r>
          </w:p>
        </w:tc>
      </w:tr>
      <w:bookmarkEnd w:id="3"/>
      <w:tr w:rsidR="00374CA8" w:rsidRPr="00E0253C" w14:paraId="57302D0D" w14:textId="77777777" w:rsidTr="00B73685">
        <w:trPr>
          <w:trHeight w:val="624"/>
        </w:trPr>
        <w:tc>
          <w:tcPr>
            <w:tcW w:w="1417" w:type="dxa"/>
            <w:vAlign w:val="center"/>
          </w:tcPr>
          <w:p w14:paraId="3789FA86" w14:textId="77777777" w:rsidR="00374CA8" w:rsidRPr="00E0253C" w:rsidRDefault="00374CA8" w:rsidP="000D5A2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pacing w:val="-6"/>
              </w:rPr>
            </w:pPr>
            <w:r w:rsidRPr="00E0253C">
              <w:rPr>
                <w:rFonts w:ascii="Times New Roman" w:eastAsia="Times New Roman" w:hAnsi="Times New Roman" w:cs="Times New Roman"/>
                <w:spacing w:val="-6"/>
              </w:rPr>
              <w:t>KRS:</w:t>
            </w:r>
          </w:p>
        </w:tc>
        <w:tc>
          <w:tcPr>
            <w:tcW w:w="8222" w:type="dxa"/>
            <w:vAlign w:val="bottom"/>
          </w:tcPr>
          <w:p w14:paraId="435CB8F3" w14:textId="77777777" w:rsidR="00374CA8" w:rsidRPr="00E0253C" w:rsidRDefault="00374CA8" w:rsidP="000D5A2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pacing w:val="-6"/>
              </w:rPr>
            </w:pPr>
            <w:r w:rsidRPr="00E0253C">
              <w:rPr>
                <w:rFonts w:ascii="Times New Roman" w:eastAsia="Times New Roman" w:hAnsi="Times New Roman" w:cs="Times New Roman"/>
                <w:spacing w:val="-6"/>
              </w:rPr>
              <w:t>................................................................................................................................................................</w:t>
            </w:r>
          </w:p>
        </w:tc>
      </w:tr>
      <w:tr w:rsidR="00374CA8" w:rsidRPr="00E0253C" w14:paraId="1E2E0617" w14:textId="77777777" w:rsidTr="00B73685">
        <w:trPr>
          <w:trHeight w:val="624"/>
        </w:trPr>
        <w:tc>
          <w:tcPr>
            <w:tcW w:w="1417" w:type="dxa"/>
            <w:vAlign w:val="center"/>
          </w:tcPr>
          <w:p w14:paraId="6E3D1F57" w14:textId="77777777" w:rsidR="00374CA8" w:rsidRPr="00E0253C" w:rsidRDefault="00374CA8" w:rsidP="000D5A2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6"/>
              </w:rPr>
            </w:pPr>
            <w:r w:rsidRPr="00E0253C">
              <w:rPr>
                <w:rFonts w:ascii="Times New Roman" w:eastAsia="Times New Roman" w:hAnsi="Times New Roman" w:cs="Times New Roman"/>
                <w:color w:val="000000"/>
                <w:spacing w:val="-6"/>
              </w:rPr>
              <w:t>e-mail:</w:t>
            </w:r>
          </w:p>
        </w:tc>
        <w:tc>
          <w:tcPr>
            <w:tcW w:w="8222" w:type="dxa"/>
            <w:vAlign w:val="bottom"/>
          </w:tcPr>
          <w:p w14:paraId="39E841B8" w14:textId="77777777" w:rsidR="00374CA8" w:rsidRPr="00E0253C" w:rsidRDefault="00374CA8" w:rsidP="000D5A2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6"/>
              </w:rPr>
            </w:pPr>
            <w:r w:rsidRPr="00E0253C">
              <w:rPr>
                <w:rFonts w:ascii="Times New Roman" w:eastAsia="Times New Roman" w:hAnsi="Times New Roman" w:cs="Times New Roman"/>
                <w:color w:val="000000"/>
                <w:spacing w:val="-6"/>
              </w:rPr>
              <w:t>................................................................................................................................................................</w:t>
            </w:r>
          </w:p>
        </w:tc>
      </w:tr>
    </w:tbl>
    <w:p w14:paraId="66AC5674" w14:textId="77777777" w:rsidR="00374CA8" w:rsidRPr="00E0253C" w:rsidRDefault="00374CA8" w:rsidP="000D5A29">
      <w:pPr>
        <w:widowControl w:val="0"/>
        <w:spacing w:before="120" w:after="120" w:line="240" w:lineRule="auto"/>
        <w:ind w:left="426"/>
        <w:jc w:val="both"/>
        <w:rPr>
          <w:rFonts w:ascii="Times New Roman" w:eastAsia="Times New Roman" w:hAnsi="Times New Roman" w:cs="Times New Roman"/>
          <w:i/>
          <w:color w:val="000000"/>
          <w:spacing w:val="-6"/>
          <w:sz w:val="20"/>
        </w:rPr>
      </w:pPr>
      <w:r w:rsidRPr="00E0253C">
        <w:rPr>
          <w:rFonts w:ascii="Times New Roman" w:eastAsia="Times New Roman" w:hAnsi="Times New Roman" w:cs="Times New Roman"/>
          <w:i/>
          <w:color w:val="000000"/>
          <w:spacing w:val="-6"/>
          <w:sz w:val="20"/>
        </w:rPr>
        <w:t>*w przypadku składania oferty przez Wykonawców wspólnie ubiegających się o udzielenie zamówienia należy podać nazwy (firmy) oraz dokładne adresy wszystkich Wykonawców</w:t>
      </w:r>
    </w:p>
    <w:p w14:paraId="7C7D7F85" w14:textId="77777777" w:rsidR="00374CA8" w:rsidRPr="00E0253C" w:rsidRDefault="00374CA8" w:rsidP="00A200D8">
      <w:pPr>
        <w:widowControl w:val="0"/>
        <w:numPr>
          <w:ilvl w:val="0"/>
          <w:numId w:val="135"/>
        </w:numPr>
        <w:tabs>
          <w:tab w:val="left" w:pos="426"/>
        </w:tabs>
        <w:suppressAutoHyphens/>
        <w:spacing w:before="240" w:after="120" w:line="240" w:lineRule="auto"/>
        <w:ind w:left="426" w:hanging="426"/>
        <w:jc w:val="both"/>
        <w:rPr>
          <w:rFonts w:ascii="Times New Roman" w:eastAsia="Times New Roman" w:hAnsi="Times New Roman" w:cs="Times New Roman"/>
          <w:color w:val="000000"/>
          <w:spacing w:val="-6"/>
        </w:rPr>
      </w:pPr>
      <w:r w:rsidRPr="00E0253C">
        <w:rPr>
          <w:rFonts w:ascii="Times New Roman" w:eastAsia="Times New Roman" w:hAnsi="Times New Roman" w:cs="Times New Roman"/>
          <w:b/>
          <w:spacing w:val="-6"/>
        </w:rPr>
        <w:t>Jednostka Wykonawcy, która będzie brała udział w realizacji zamówienia</w:t>
      </w:r>
      <w:r w:rsidRPr="00E0253C">
        <w:rPr>
          <w:rFonts w:ascii="Times New Roman" w:eastAsia="Times New Roman" w:hAnsi="Times New Roman" w:cs="Times New Roman"/>
          <w:spacing w:val="-6"/>
        </w:rPr>
        <w:t xml:space="preserve"> </w:t>
      </w:r>
      <w:r w:rsidRPr="00E0253C">
        <w:rPr>
          <w:rFonts w:ascii="Times New Roman" w:eastAsia="Times New Roman" w:hAnsi="Times New Roman" w:cs="Times New Roman"/>
          <w:i/>
          <w:spacing w:val="-6"/>
        </w:rPr>
        <w:t>(należy wpisać dane oddziału, przedstawicielstwa, innej jednostki organizacyjnej wykonawcy lub przedsiębiorcy wykonującego czynności na rzecz wykonawcy w formie podobnej do przedstawicielstwa - jeśli dotyczy):</w:t>
      </w:r>
    </w:p>
    <w:tbl>
      <w:tblPr>
        <w:tblW w:w="9320" w:type="dxa"/>
        <w:tblInd w:w="534" w:type="dxa"/>
        <w:tblLayout w:type="fixed"/>
        <w:tblLook w:val="00A0" w:firstRow="1" w:lastRow="0" w:firstColumn="1" w:lastColumn="0" w:noHBand="0" w:noVBand="0"/>
      </w:tblPr>
      <w:tblGrid>
        <w:gridCol w:w="1842"/>
        <w:gridCol w:w="7478"/>
      </w:tblGrid>
      <w:tr w:rsidR="00374CA8" w:rsidRPr="00E0253C" w14:paraId="0DDCE496" w14:textId="77777777" w:rsidTr="00D608F4">
        <w:trPr>
          <w:trHeight w:val="624"/>
        </w:trPr>
        <w:tc>
          <w:tcPr>
            <w:tcW w:w="1842" w:type="dxa"/>
            <w:vAlign w:val="center"/>
          </w:tcPr>
          <w:p w14:paraId="75921A48" w14:textId="77777777" w:rsidR="00374CA8" w:rsidRPr="00E0253C" w:rsidRDefault="00374CA8" w:rsidP="000D5A2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6"/>
              </w:rPr>
            </w:pPr>
            <w:r w:rsidRPr="00E0253C">
              <w:rPr>
                <w:rFonts w:ascii="Times New Roman" w:eastAsia="Times New Roman" w:hAnsi="Times New Roman" w:cs="Times New Roman"/>
                <w:color w:val="000000"/>
                <w:spacing w:val="-6"/>
              </w:rPr>
              <w:t>Firma (nazwa):</w:t>
            </w:r>
          </w:p>
        </w:tc>
        <w:tc>
          <w:tcPr>
            <w:tcW w:w="7478" w:type="dxa"/>
            <w:vAlign w:val="bottom"/>
          </w:tcPr>
          <w:p w14:paraId="01073DDC" w14:textId="77777777" w:rsidR="00374CA8" w:rsidRPr="00E0253C" w:rsidRDefault="00374CA8" w:rsidP="000D5A2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6"/>
              </w:rPr>
            </w:pPr>
            <w:r w:rsidRPr="00E0253C">
              <w:rPr>
                <w:rFonts w:ascii="Times New Roman" w:eastAsia="Times New Roman" w:hAnsi="Times New Roman" w:cs="Times New Roman"/>
                <w:color w:val="000000"/>
                <w:spacing w:val="-6"/>
              </w:rPr>
              <w:t>...................................................................................................................................</w:t>
            </w:r>
          </w:p>
        </w:tc>
      </w:tr>
      <w:tr w:rsidR="00374CA8" w:rsidRPr="00E0253C" w14:paraId="439BF9A7" w14:textId="77777777" w:rsidTr="00D608F4">
        <w:trPr>
          <w:trHeight w:val="624"/>
        </w:trPr>
        <w:tc>
          <w:tcPr>
            <w:tcW w:w="1842" w:type="dxa"/>
            <w:vAlign w:val="center"/>
          </w:tcPr>
          <w:p w14:paraId="6E3A02CA" w14:textId="77777777" w:rsidR="00374CA8" w:rsidRPr="00E0253C" w:rsidRDefault="00374CA8" w:rsidP="000D5A2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6"/>
              </w:rPr>
            </w:pPr>
            <w:r w:rsidRPr="00E0253C">
              <w:rPr>
                <w:rFonts w:ascii="Times New Roman" w:eastAsia="Times New Roman" w:hAnsi="Times New Roman" w:cs="Times New Roman"/>
                <w:color w:val="000000"/>
                <w:spacing w:val="-6"/>
              </w:rPr>
              <w:t>Adres:</w:t>
            </w:r>
          </w:p>
        </w:tc>
        <w:tc>
          <w:tcPr>
            <w:tcW w:w="7478" w:type="dxa"/>
            <w:vAlign w:val="bottom"/>
          </w:tcPr>
          <w:p w14:paraId="428A02D8" w14:textId="77777777" w:rsidR="00374CA8" w:rsidRPr="00E0253C" w:rsidRDefault="00374CA8" w:rsidP="000D5A2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6"/>
              </w:rPr>
            </w:pPr>
            <w:r w:rsidRPr="00E0253C">
              <w:rPr>
                <w:rFonts w:ascii="Times New Roman" w:eastAsia="Times New Roman" w:hAnsi="Times New Roman" w:cs="Times New Roman"/>
                <w:color w:val="000000"/>
                <w:spacing w:val="-6"/>
              </w:rPr>
              <w:t>....................................................................................................................................</w:t>
            </w:r>
          </w:p>
        </w:tc>
      </w:tr>
      <w:tr w:rsidR="00374CA8" w:rsidRPr="00E0253C" w14:paraId="2BDA6304" w14:textId="77777777" w:rsidTr="00D608F4">
        <w:trPr>
          <w:trHeight w:val="624"/>
        </w:trPr>
        <w:tc>
          <w:tcPr>
            <w:tcW w:w="1842" w:type="dxa"/>
            <w:vAlign w:val="center"/>
          </w:tcPr>
          <w:p w14:paraId="51C545B2" w14:textId="77777777" w:rsidR="00374CA8" w:rsidRPr="00E0253C" w:rsidRDefault="00374CA8" w:rsidP="000D5A2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6"/>
              </w:rPr>
            </w:pPr>
            <w:r w:rsidRPr="00E0253C">
              <w:rPr>
                <w:rFonts w:ascii="Times New Roman" w:eastAsia="Times New Roman" w:hAnsi="Times New Roman" w:cs="Times New Roman"/>
                <w:color w:val="000000"/>
                <w:spacing w:val="-6"/>
              </w:rPr>
              <w:t>Telefon/faks:</w:t>
            </w:r>
          </w:p>
        </w:tc>
        <w:tc>
          <w:tcPr>
            <w:tcW w:w="7478" w:type="dxa"/>
            <w:vAlign w:val="bottom"/>
          </w:tcPr>
          <w:p w14:paraId="180FA930" w14:textId="77777777" w:rsidR="00374CA8" w:rsidRPr="00E0253C" w:rsidRDefault="00374CA8" w:rsidP="000D5A2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6"/>
              </w:rPr>
            </w:pPr>
            <w:r w:rsidRPr="00E0253C">
              <w:rPr>
                <w:rFonts w:ascii="Times New Roman" w:eastAsia="Times New Roman" w:hAnsi="Times New Roman" w:cs="Times New Roman"/>
                <w:color w:val="000000"/>
                <w:spacing w:val="-6"/>
              </w:rPr>
              <w:t>....................................................................................................................................</w:t>
            </w:r>
          </w:p>
        </w:tc>
      </w:tr>
    </w:tbl>
    <w:p w14:paraId="74155C5A" w14:textId="77777777" w:rsidR="00374CA8" w:rsidRPr="00E0253C" w:rsidRDefault="00374CA8" w:rsidP="00A200D8">
      <w:pPr>
        <w:widowControl w:val="0"/>
        <w:numPr>
          <w:ilvl w:val="0"/>
          <w:numId w:val="135"/>
        </w:numPr>
        <w:tabs>
          <w:tab w:val="left" w:pos="426"/>
        </w:tabs>
        <w:suppressAutoHyphens/>
        <w:spacing w:before="240" w:after="120" w:line="240" w:lineRule="auto"/>
        <w:ind w:left="426" w:hanging="426"/>
        <w:jc w:val="both"/>
        <w:rPr>
          <w:rFonts w:ascii="Times New Roman" w:eastAsia="Times New Roman" w:hAnsi="Times New Roman" w:cs="Times New Roman"/>
          <w:color w:val="000000"/>
          <w:spacing w:val="-6"/>
        </w:rPr>
      </w:pPr>
      <w:r w:rsidRPr="00E0253C">
        <w:rPr>
          <w:rFonts w:ascii="Times New Roman" w:eastAsia="Times New Roman" w:hAnsi="Times New Roman" w:cs="Times New Roman"/>
          <w:b/>
          <w:color w:val="000000"/>
          <w:spacing w:val="-6"/>
        </w:rPr>
        <w:t>Osoba uprawniona przez Wykonawcę do podpisania i złożenia niniejszej oferty</w:t>
      </w:r>
      <w:r w:rsidRPr="00E0253C">
        <w:rPr>
          <w:rFonts w:ascii="Times New Roman" w:eastAsia="Times New Roman" w:hAnsi="Times New Roman" w:cs="Times New Roman"/>
          <w:color w:val="000000"/>
          <w:spacing w:val="-6"/>
        </w:rPr>
        <w:t xml:space="preserve"> </w:t>
      </w:r>
      <w:r w:rsidRPr="00E0253C">
        <w:rPr>
          <w:rFonts w:ascii="Times New Roman" w:eastAsia="Times New Roman" w:hAnsi="Times New Roman" w:cs="Times New Roman"/>
          <w:i/>
          <w:color w:val="000000"/>
          <w:spacing w:val="-6"/>
        </w:rPr>
        <w:t>(jeśli dotyczy):</w:t>
      </w:r>
    </w:p>
    <w:tbl>
      <w:tblPr>
        <w:tblW w:w="0" w:type="auto"/>
        <w:tblInd w:w="534" w:type="dxa"/>
        <w:tblLayout w:type="fixed"/>
        <w:tblLook w:val="00A0" w:firstRow="1" w:lastRow="0" w:firstColumn="1" w:lastColumn="0" w:noHBand="0" w:noVBand="0"/>
      </w:tblPr>
      <w:tblGrid>
        <w:gridCol w:w="1842"/>
        <w:gridCol w:w="7478"/>
      </w:tblGrid>
      <w:tr w:rsidR="00374CA8" w:rsidRPr="00E0253C" w14:paraId="1001A16E" w14:textId="77777777" w:rsidTr="00D608F4">
        <w:trPr>
          <w:trHeight w:val="624"/>
        </w:trPr>
        <w:tc>
          <w:tcPr>
            <w:tcW w:w="1842" w:type="dxa"/>
            <w:vAlign w:val="center"/>
          </w:tcPr>
          <w:p w14:paraId="7284E8F8" w14:textId="77777777" w:rsidR="00374CA8" w:rsidRPr="00E0253C" w:rsidRDefault="00374CA8" w:rsidP="000D5A2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pacing w:val="-6"/>
              </w:rPr>
            </w:pPr>
            <w:r w:rsidRPr="00E0253C">
              <w:rPr>
                <w:rFonts w:ascii="Times New Roman" w:eastAsia="Times New Roman" w:hAnsi="Times New Roman" w:cs="Times New Roman"/>
                <w:spacing w:val="-6"/>
              </w:rPr>
              <w:t>Imię i nazwisko:</w:t>
            </w:r>
          </w:p>
        </w:tc>
        <w:tc>
          <w:tcPr>
            <w:tcW w:w="7478" w:type="dxa"/>
            <w:vAlign w:val="bottom"/>
          </w:tcPr>
          <w:p w14:paraId="6FEA7118" w14:textId="77777777" w:rsidR="00374CA8" w:rsidRPr="00E0253C" w:rsidRDefault="00374CA8" w:rsidP="000D5A2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pacing w:val="-6"/>
              </w:rPr>
            </w:pPr>
            <w:r w:rsidRPr="00E0253C">
              <w:rPr>
                <w:rFonts w:ascii="Times New Roman" w:eastAsia="Times New Roman" w:hAnsi="Times New Roman" w:cs="Times New Roman"/>
                <w:color w:val="000000"/>
                <w:spacing w:val="-6"/>
              </w:rPr>
              <w:t>....................................................................................................................................</w:t>
            </w:r>
          </w:p>
        </w:tc>
      </w:tr>
      <w:tr w:rsidR="00374CA8" w:rsidRPr="00E0253C" w14:paraId="69BD76EF" w14:textId="77777777" w:rsidTr="00D608F4">
        <w:trPr>
          <w:trHeight w:val="624"/>
        </w:trPr>
        <w:tc>
          <w:tcPr>
            <w:tcW w:w="1842" w:type="dxa"/>
            <w:vAlign w:val="center"/>
          </w:tcPr>
          <w:p w14:paraId="299AA83E" w14:textId="77777777" w:rsidR="00374CA8" w:rsidRPr="00E0253C" w:rsidRDefault="00374CA8" w:rsidP="000D5A2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pacing w:val="-6"/>
              </w:rPr>
            </w:pPr>
            <w:r w:rsidRPr="00E0253C">
              <w:rPr>
                <w:rFonts w:ascii="Times New Roman" w:eastAsia="Times New Roman" w:hAnsi="Times New Roman" w:cs="Times New Roman"/>
                <w:spacing w:val="-6"/>
              </w:rPr>
              <w:t>Stanowisko:</w:t>
            </w:r>
          </w:p>
        </w:tc>
        <w:tc>
          <w:tcPr>
            <w:tcW w:w="7478" w:type="dxa"/>
            <w:vAlign w:val="bottom"/>
          </w:tcPr>
          <w:p w14:paraId="2D351D9A" w14:textId="77777777" w:rsidR="00374CA8" w:rsidRPr="00E0253C" w:rsidRDefault="00374CA8" w:rsidP="000D5A2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pacing w:val="-6"/>
              </w:rPr>
            </w:pPr>
            <w:r w:rsidRPr="00E0253C">
              <w:rPr>
                <w:rFonts w:ascii="Times New Roman" w:eastAsia="Times New Roman" w:hAnsi="Times New Roman" w:cs="Times New Roman"/>
                <w:color w:val="000000"/>
                <w:spacing w:val="-6"/>
              </w:rPr>
              <w:t>....................................................................................................................................</w:t>
            </w:r>
          </w:p>
        </w:tc>
      </w:tr>
      <w:tr w:rsidR="00374CA8" w:rsidRPr="00E0253C" w14:paraId="45F135EE" w14:textId="77777777" w:rsidTr="00D608F4">
        <w:trPr>
          <w:trHeight w:val="624"/>
        </w:trPr>
        <w:tc>
          <w:tcPr>
            <w:tcW w:w="1842" w:type="dxa"/>
            <w:vAlign w:val="center"/>
          </w:tcPr>
          <w:p w14:paraId="24888E6F" w14:textId="77777777" w:rsidR="00374CA8" w:rsidRPr="00E0253C" w:rsidRDefault="00374CA8" w:rsidP="000D5A2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pacing w:val="-6"/>
              </w:rPr>
            </w:pPr>
            <w:r w:rsidRPr="00E0253C">
              <w:rPr>
                <w:rFonts w:ascii="Times New Roman" w:eastAsia="Times New Roman" w:hAnsi="Times New Roman" w:cs="Times New Roman"/>
                <w:spacing w:val="-6"/>
              </w:rPr>
              <w:t>Telefon/faks:</w:t>
            </w:r>
          </w:p>
        </w:tc>
        <w:tc>
          <w:tcPr>
            <w:tcW w:w="7478" w:type="dxa"/>
            <w:vAlign w:val="bottom"/>
          </w:tcPr>
          <w:p w14:paraId="25CD0979" w14:textId="77777777" w:rsidR="00374CA8" w:rsidRPr="00E0253C" w:rsidRDefault="00374CA8" w:rsidP="000D5A2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pacing w:val="-6"/>
              </w:rPr>
            </w:pPr>
            <w:r w:rsidRPr="00E0253C">
              <w:rPr>
                <w:rFonts w:ascii="Times New Roman" w:eastAsia="Times New Roman" w:hAnsi="Times New Roman" w:cs="Times New Roman"/>
                <w:color w:val="000000"/>
                <w:spacing w:val="-6"/>
              </w:rPr>
              <w:t>....................................................................................................................................</w:t>
            </w:r>
          </w:p>
        </w:tc>
      </w:tr>
      <w:tr w:rsidR="00374CA8" w:rsidRPr="00E0253C" w14:paraId="486D722F" w14:textId="77777777" w:rsidTr="00D608F4">
        <w:trPr>
          <w:trHeight w:val="624"/>
        </w:trPr>
        <w:tc>
          <w:tcPr>
            <w:tcW w:w="1842" w:type="dxa"/>
            <w:vAlign w:val="center"/>
          </w:tcPr>
          <w:p w14:paraId="51AED688" w14:textId="77777777" w:rsidR="00374CA8" w:rsidRPr="00E0253C" w:rsidRDefault="00374CA8" w:rsidP="000D5A2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pacing w:val="-6"/>
              </w:rPr>
            </w:pPr>
            <w:r w:rsidRPr="00E0253C">
              <w:rPr>
                <w:rFonts w:ascii="Times New Roman" w:eastAsia="Times New Roman" w:hAnsi="Times New Roman" w:cs="Times New Roman"/>
                <w:spacing w:val="-6"/>
              </w:rPr>
              <w:t>e-mail:</w:t>
            </w:r>
          </w:p>
        </w:tc>
        <w:tc>
          <w:tcPr>
            <w:tcW w:w="7478" w:type="dxa"/>
            <w:vAlign w:val="bottom"/>
          </w:tcPr>
          <w:p w14:paraId="3B690EE6" w14:textId="77777777" w:rsidR="00374CA8" w:rsidRPr="00E0253C" w:rsidRDefault="00374CA8" w:rsidP="000D5A2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pacing w:val="-6"/>
              </w:rPr>
            </w:pPr>
            <w:r w:rsidRPr="00E0253C">
              <w:rPr>
                <w:rFonts w:ascii="Times New Roman" w:eastAsia="Times New Roman" w:hAnsi="Times New Roman" w:cs="Times New Roman"/>
                <w:color w:val="000000"/>
                <w:spacing w:val="-6"/>
              </w:rPr>
              <w:t>....................................................................................................................................</w:t>
            </w:r>
          </w:p>
        </w:tc>
      </w:tr>
    </w:tbl>
    <w:p w14:paraId="29C24CBE" w14:textId="77777777" w:rsidR="00374CA8" w:rsidRPr="00E0253C" w:rsidRDefault="00374CA8" w:rsidP="000D5A29">
      <w:pPr>
        <w:widowControl w:val="0"/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pacing w:val="-6"/>
          <w:lang w:eastAsia="ar-SA"/>
        </w:rPr>
        <w:sectPr w:rsidR="00374CA8" w:rsidRPr="00E0253C" w:rsidSect="00A84D60">
          <w:footerReference w:type="default" r:id="rId8"/>
          <w:pgSz w:w="11906" w:h="16838"/>
          <w:pgMar w:top="1247" w:right="1134" w:bottom="1021" w:left="1134" w:header="567" w:footer="567" w:gutter="0"/>
          <w:cols w:space="708"/>
          <w:docGrid w:linePitch="360"/>
        </w:sectPr>
      </w:pPr>
    </w:p>
    <w:p w14:paraId="1E06DC6F" w14:textId="06CAC575" w:rsidR="00374CA8" w:rsidRPr="00E0253C" w:rsidRDefault="00374CA8" w:rsidP="00A200D8">
      <w:pPr>
        <w:widowControl w:val="0"/>
        <w:numPr>
          <w:ilvl w:val="0"/>
          <w:numId w:val="136"/>
        </w:numPr>
        <w:tabs>
          <w:tab w:val="left" w:pos="426"/>
        </w:tabs>
        <w:suppressAutoHyphens/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b/>
          <w:spacing w:val="-6"/>
        </w:rPr>
      </w:pPr>
      <w:r w:rsidRPr="00E0253C">
        <w:rPr>
          <w:rFonts w:ascii="Times New Roman" w:eastAsia="Times New Roman" w:hAnsi="Times New Roman" w:cs="Times New Roman"/>
          <w:b/>
          <w:spacing w:val="-6"/>
        </w:rPr>
        <w:lastRenderedPageBreak/>
        <w:t>Dane dotyczące Zamawiającego:</w:t>
      </w:r>
    </w:p>
    <w:p w14:paraId="084345C6" w14:textId="0480A38A" w:rsidR="00374CA8" w:rsidRPr="00E0253C" w:rsidRDefault="00B93BC5" w:rsidP="00B93BC5">
      <w:pPr>
        <w:widowControl w:val="0"/>
        <w:tabs>
          <w:tab w:val="left" w:pos="426"/>
        </w:tabs>
        <w:spacing w:after="0" w:line="240" w:lineRule="auto"/>
        <w:jc w:val="both"/>
        <w:rPr>
          <w:rFonts w:ascii="Times New Roman" w:eastAsia="Calibri" w:hAnsi="Times New Roman" w:cs="Times New Roman"/>
          <w:b/>
          <w:spacing w:val="-6"/>
        </w:rPr>
      </w:pPr>
      <w:r w:rsidRPr="00E0253C">
        <w:rPr>
          <w:rFonts w:ascii="Times New Roman" w:eastAsia="Calibri" w:hAnsi="Times New Roman" w:cs="Times New Roman"/>
          <w:b/>
          <w:spacing w:val="-6"/>
        </w:rPr>
        <w:tab/>
        <w:t>Powiat Ostrowski</w:t>
      </w:r>
      <w:r w:rsidR="00E52C49" w:rsidRPr="00E0253C">
        <w:rPr>
          <w:rFonts w:ascii="Times New Roman" w:eastAsia="Calibri" w:hAnsi="Times New Roman" w:cs="Times New Roman"/>
          <w:b/>
          <w:spacing w:val="-6"/>
        </w:rPr>
        <w:t xml:space="preserve"> reprezentowany przez Zarząd Powiatu Ostrowskiego</w:t>
      </w:r>
    </w:p>
    <w:p w14:paraId="011F04D6" w14:textId="32B01097" w:rsidR="00B93BC5" w:rsidRPr="00E0253C" w:rsidRDefault="00B93BC5" w:rsidP="00B93BC5">
      <w:pPr>
        <w:widowControl w:val="0"/>
        <w:tabs>
          <w:tab w:val="left" w:pos="426"/>
        </w:tabs>
        <w:spacing w:after="0" w:line="240" w:lineRule="auto"/>
        <w:ind w:left="426"/>
        <w:jc w:val="both"/>
        <w:rPr>
          <w:rFonts w:ascii="Times New Roman" w:eastAsia="Calibri" w:hAnsi="Times New Roman" w:cs="Times New Roman"/>
          <w:b/>
          <w:spacing w:val="-6"/>
        </w:rPr>
      </w:pPr>
      <w:r w:rsidRPr="00E0253C">
        <w:rPr>
          <w:rFonts w:ascii="Times New Roman" w:eastAsia="Calibri" w:hAnsi="Times New Roman" w:cs="Times New Roman"/>
          <w:b/>
          <w:spacing w:val="-6"/>
        </w:rPr>
        <w:t>3 Maja 68</w:t>
      </w:r>
    </w:p>
    <w:p w14:paraId="67BE7C09" w14:textId="1E092C08" w:rsidR="00374CA8" w:rsidRPr="00E0253C" w:rsidRDefault="00B93BC5" w:rsidP="00B93BC5">
      <w:pPr>
        <w:widowControl w:val="0"/>
        <w:tabs>
          <w:tab w:val="left" w:pos="426"/>
        </w:tabs>
        <w:spacing w:after="0" w:line="240" w:lineRule="auto"/>
        <w:ind w:left="426"/>
        <w:jc w:val="both"/>
        <w:rPr>
          <w:rFonts w:ascii="Times New Roman" w:eastAsia="Calibri" w:hAnsi="Times New Roman" w:cs="Times New Roman"/>
          <w:b/>
          <w:spacing w:val="-6"/>
        </w:rPr>
      </w:pPr>
      <w:r w:rsidRPr="00E0253C">
        <w:rPr>
          <w:rFonts w:ascii="Times New Roman" w:eastAsia="Calibri" w:hAnsi="Times New Roman" w:cs="Times New Roman"/>
          <w:b/>
          <w:spacing w:val="-6"/>
        </w:rPr>
        <w:t>07-300 Ostrów Mazowiecka</w:t>
      </w:r>
    </w:p>
    <w:p w14:paraId="40587F9F" w14:textId="0A05CE14" w:rsidR="00374CA8" w:rsidRPr="00E0253C" w:rsidRDefault="00374CA8" w:rsidP="00A200D8">
      <w:pPr>
        <w:widowControl w:val="0"/>
        <w:numPr>
          <w:ilvl w:val="0"/>
          <w:numId w:val="136"/>
        </w:numPr>
        <w:suppressAutoHyphens/>
        <w:spacing w:before="120" w:after="120" w:line="240" w:lineRule="auto"/>
        <w:ind w:left="425" w:hanging="426"/>
        <w:jc w:val="both"/>
        <w:rPr>
          <w:rFonts w:ascii="Times New Roman" w:eastAsia="Calibri" w:hAnsi="Times New Roman" w:cs="Times New Roman"/>
          <w:spacing w:val="-8"/>
        </w:rPr>
      </w:pPr>
      <w:r w:rsidRPr="00E0253C">
        <w:rPr>
          <w:rFonts w:ascii="Times New Roman" w:eastAsia="Calibri" w:hAnsi="Times New Roman" w:cs="Times New Roman"/>
          <w:spacing w:val="-8"/>
        </w:rPr>
        <w:t>Składając ofertę w</w:t>
      </w:r>
      <w:r w:rsidR="00B73685" w:rsidRPr="00E0253C">
        <w:rPr>
          <w:rFonts w:ascii="Times New Roman" w:eastAsia="Calibri" w:hAnsi="Times New Roman" w:cs="Times New Roman"/>
          <w:spacing w:val="-8"/>
        </w:rPr>
        <w:t xml:space="preserve"> </w:t>
      </w:r>
      <w:r w:rsidRPr="00E0253C">
        <w:rPr>
          <w:rFonts w:ascii="Times New Roman" w:eastAsia="Calibri" w:hAnsi="Times New Roman" w:cs="Times New Roman"/>
          <w:spacing w:val="-8"/>
        </w:rPr>
        <w:t>postępowaniu o</w:t>
      </w:r>
      <w:r w:rsidR="00B73685" w:rsidRPr="00E0253C">
        <w:rPr>
          <w:rFonts w:ascii="Times New Roman" w:eastAsia="Calibri" w:hAnsi="Times New Roman" w:cs="Times New Roman"/>
          <w:spacing w:val="-8"/>
        </w:rPr>
        <w:t xml:space="preserve"> </w:t>
      </w:r>
      <w:r w:rsidRPr="00E0253C">
        <w:rPr>
          <w:rFonts w:ascii="Times New Roman" w:eastAsia="Calibri" w:hAnsi="Times New Roman" w:cs="Times New Roman"/>
          <w:spacing w:val="-8"/>
        </w:rPr>
        <w:t>zamówienie publiczne, prowadzonym w</w:t>
      </w:r>
      <w:r w:rsidR="00B73685" w:rsidRPr="00E0253C">
        <w:rPr>
          <w:rFonts w:ascii="Times New Roman" w:eastAsia="Calibri" w:hAnsi="Times New Roman" w:cs="Times New Roman"/>
          <w:spacing w:val="-8"/>
        </w:rPr>
        <w:t xml:space="preserve"> </w:t>
      </w:r>
      <w:r w:rsidRPr="00E0253C">
        <w:rPr>
          <w:rFonts w:ascii="Times New Roman" w:eastAsia="Calibri" w:hAnsi="Times New Roman" w:cs="Times New Roman"/>
          <w:spacing w:val="-8"/>
        </w:rPr>
        <w:t xml:space="preserve">trybie przetargu </w:t>
      </w:r>
      <w:r w:rsidR="00F17859" w:rsidRPr="00E0253C">
        <w:rPr>
          <w:rFonts w:ascii="Times New Roman" w:eastAsia="Calibri" w:hAnsi="Times New Roman" w:cs="Times New Roman"/>
          <w:spacing w:val="-8"/>
        </w:rPr>
        <w:t>na podstawie art. 70¹ i następnych ustawy z dnia 23 kwietnia 1964 r. Kodeks cywilny</w:t>
      </w:r>
      <w:r w:rsidRPr="00E0253C">
        <w:rPr>
          <w:rFonts w:ascii="Times New Roman" w:eastAsia="Calibri" w:hAnsi="Times New Roman" w:cs="Times New Roman"/>
          <w:spacing w:val="-8"/>
        </w:rPr>
        <w:t xml:space="preserve"> </w:t>
      </w:r>
      <w:r w:rsidR="00F17859" w:rsidRPr="00E0253C">
        <w:rPr>
          <w:rFonts w:ascii="Times New Roman" w:eastAsia="Calibri" w:hAnsi="Times New Roman" w:cs="Times New Roman"/>
          <w:spacing w:val="-8"/>
        </w:rPr>
        <w:t xml:space="preserve">na usługę pn. </w:t>
      </w:r>
      <w:r w:rsidRPr="00E0253C">
        <w:rPr>
          <w:rFonts w:ascii="Times New Roman" w:eastAsia="Calibri" w:hAnsi="Times New Roman" w:cs="Times New Roman"/>
          <w:b/>
          <w:spacing w:val="-8"/>
        </w:rPr>
        <w:t>,,Ubezpieczenie majątku i innyc</w:t>
      </w:r>
      <w:r w:rsidR="004B2AD2" w:rsidRPr="00E0253C">
        <w:rPr>
          <w:rFonts w:ascii="Times New Roman" w:eastAsia="Calibri" w:hAnsi="Times New Roman" w:cs="Times New Roman"/>
          <w:b/>
          <w:spacing w:val="-8"/>
        </w:rPr>
        <w:t xml:space="preserve">h interesów </w:t>
      </w:r>
      <w:r w:rsidR="00B93BC5" w:rsidRPr="00E0253C">
        <w:rPr>
          <w:rFonts w:ascii="Times New Roman" w:eastAsia="Calibri" w:hAnsi="Times New Roman" w:cs="Times New Roman"/>
          <w:b/>
          <w:spacing w:val="-8"/>
        </w:rPr>
        <w:t>Powiatu Ostrowskiego</w:t>
      </w:r>
      <w:r w:rsidRPr="00E0253C">
        <w:rPr>
          <w:rFonts w:ascii="Times New Roman" w:eastAsia="Calibri" w:hAnsi="Times New Roman" w:cs="Times New Roman"/>
          <w:b/>
          <w:spacing w:val="-8"/>
        </w:rPr>
        <w:t xml:space="preserve"> wraz z jednostkami org</w:t>
      </w:r>
      <w:r w:rsidR="00386DE7" w:rsidRPr="00E0253C">
        <w:rPr>
          <w:rFonts w:ascii="Times New Roman" w:eastAsia="Calibri" w:hAnsi="Times New Roman" w:cs="Times New Roman"/>
          <w:b/>
          <w:spacing w:val="-8"/>
        </w:rPr>
        <w:t>anizacyjnymi</w:t>
      </w:r>
      <w:r w:rsidRPr="00E0253C">
        <w:rPr>
          <w:rFonts w:ascii="Times New Roman" w:eastAsia="Calibri" w:hAnsi="Times New Roman" w:cs="Times New Roman"/>
          <w:b/>
          <w:spacing w:val="-8"/>
        </w:rPr>
        <w:t>”</w:t>
      </w:r>
      <w:r w:rsidRPr="00E0253C">
        <w:rPr>
          <w:rFonts w:ascii="Times New Roman" w:eastAsia="Calibri" w:hAnsi="Times New Roman" w:cs="Times New Roman"/>
          <w:spacing w:val="-8"/>
        </w:rPr>
        <w:t xml:space="preserve">, </w:t>
      </w:r>
      <w:r w:rsidRPr="00E0253C">
        <w:rPr>
          <w:rFonts w:ascii="Times New Roman" w:eastAsia="Calibri" w:hAnsi="Times New Roman" w:cs="Times New Roman"/>
          <w:bCs/>
          <w:spacing w:val="-8"/>
        </w:rPr>
        <w:t>oferujemy wykonanie zamówienia, zgodnie z wymogami specyfikacji warunków zamówienia, za cenę:</w:t>
      </w:r>
    </w:p>
    <w:p w14:paraId="2623189F" w14:textId="0B5CD81D" w:rsidR="00374CA8" w:rsidRPr="00E0253C" w:rsidRDefault="00374CA8" w:rsidP="00327757">
      <w:pPr>
        <w:widowControl w:val="0"/>
        <w:numPr>
          <w:ilvl w:val="0"/>
          <w:numId w:val="17"/>
        </w:numPr>
        <w:tabs>
          <w:tab w:val="left" w:pos="426"/>
        </w:tabs>
        <w:suppressAutoHyphens/>
        <w:spacing w:after="120" w:line="240" w:lineRule="auto"/>
        <w:ind w:left="425" w:hanging="426"/>
        <w:jc w:val="both"/>
        <w:rPr>
          <w:rFonts w:ascii="Times New Roman" w:eastAsia="Times New Roman" w:hAnsi="Times New Roman" w:cs="Times New Roman"/>
          <w:b/>
          <w:spacing w:val="-6"/>
          <w:lang w:eastAsia="ar-SA"/>
        </w:rPr>
      </w:pPr>
      <w:r w:rsidRPr="00E0253C">
        <w:rPr>
          <w:rFonts w:ascii="Times New Roman" w:eastAsia="Times New Roman" w:hAnsi="Times New Roman" w:cs="Times New Roman"/>
          <w:b/>
          <w:spacing w:val="-6"/>
          <w:lang w:eastAsia="ar-SA"/>
        </w:rPr>
        <w:t>Część I zamówi</w:t>
      </w:r>
      <w:r w:rsidR="004B2AD2" w:rsidRPr="00E0253C">
        <w:rPr>
          <w:rFonts w:ascii="Times New Roman" w:eastAsia="Times New Roman" w:hAnsi="Times New Roman" w:cs="Times New Roman"/>
          <w:b/>
          <w:spacing w:val="-6"/>
          <w:lang w:eastAsia="ar-SA"/>
        </w:rPr>
        <w:t>enia - „Ubezpieczenie majątku</w:t>
      </w:r>
      <w:r w:rsidR="00B93BC5" w:rsidRPr="00E0253C">
        <w:rPr>
          <w:rFonts w:ascii="Times New Roman" w:eastAsia="Times New Roman" w:hAnsi="Times New Roman" w:cs="Times New Roman"/>
          <w:b/>
          <w:spacing w:val="-6"/>
          <w:lang w:eastAsia="ar-SA"/>
        </w:rPr>
        <w:t xml:space="preserve"> i </w:t>
      </w:r>
      <w:r w:rsidRPr="00E0253C">
        <w:rPr>
          <w:rFonts w:ascii="Times New Roman" w:eastAsia="Times New Roman" w:hAnsi="Times New Roman" w:cs="Times New Roman"/>
          <w:b/>
          <w:spacing w:val="-6"/>
          <w:lang w:eastAsia="ar-SA"/>
        </w:rPr>
        <w:t>odpowiedzialności cywilnej</w:t>
      </w:r>
      <w:r w:rsidR="004B2AD2" w:rsidRPr="00E0253C">
        <w:rPr>
          <w:rFonts w:ascii="Times New Roman" w:eastAsia="Times New Roman" w:hAnsi="Times New Roman" w:cs="Times New Roman"/>
          <w:b/>
          <w:spacing w:val="-6"/>
          <w:lang w:eastAsia="ar-SA"/>
        </w:rPr>
        <w:t xml:space="preserve"> </w:t>
      </w:r>
      <w:r w:rsidR="00B93BC5" w:rsidRPr="00E0253C">
        <w:rPr>
          <w:rFonts w:ascii="Times New Roman" w:eastAsia="Times New Roman" w:hAnsi="Times New Roman" w:cs="Times New Roman"/>
          <w:b/>
          <w:spacing w:val="-6"/>
          <w:lang w:eastAsia="ar-SA"/>
        </w:rPr>
        <w:t>Powiatu Ostrowskiego</w:t>
      </w:r>
      <w:r w:rsidRPr="00E0253C">
        <w:rPr>
          <w:rFonts w:ascii="Times New Roman" w:eastAsia="Calibri" w:hAnsi="Times New Roman" w:cs="Times New Roman"/>
          <w:b/>
          <w:spacing w:val="-6"/>
        </w:rPr>
        <w:t xml:space="preserve"> wraz z jednostkami organi</w:t>
      </w:r>
      <w:r w:rsidR="00386DE7" w:rsidRPr="00E0253C">
        <w:rPr>
          <w:rFonts w:ascii="Times New Roman" w:eastAsia="Calibri" w:hAnsi="Times New Roman" w:cs="Times New Roman"/>
          <w:b/>
          <w:spacing w:val="-6"/>
        </w:rPr>
        <w:t>zacyjnymi</w:t>
      </w:r>
      <w:r w:rsidRPr="00E0253C">
        <w:rPr>
          <w:rFonts w:ascii="Times New Roman" w:eastAsia="Times New Roman" w:hAnsi="Times New Roman" w:cs="Times New Roman"/>
          <w:b/>
          <w:spacing w:val="-6"/>
          <w:lang w:eastAsia="ar-SA"/>
        </w:rPr>
        <w:t>”</w:t>
      </w:r>
    </w:p>
    <w:p w14:paraId="2B7445D5" w14:textId="77777777" w:rsidR="00374CA8" w:rsidRPr="00E0253C" w:rsidRDefault="00374CA8" w:rsidP="000D5A29">
      <w:pPr>
        <w:widowControl w:val="0"/>
        <w:suppressAutoHyphens/>
        <w:spacing w:before="120" w:after="0" w:line="240" w:lineRule="auto"/>
        <w:jc w:val="center"/>
        <w:rPr>
          <w:rFonts w:ascii="Times New Roman" w:eastAsia="Times New Roman" w:hAnsi="Times New Roman" w:cs="Times New Roman"/>
          <w:b/>
          <w:bCs/>
          <w:spacing w:val="-6"/>
          <w:sz w:val="24"/>
          <w:szCs w:val="24"/>
          <w:lang w:eastAsia="ar-SA"/>
        </w:rPr>
      </w:pPr>
      <w:r w:rsidRPr="00E0253C">
        <w:rPr>
          <w:rFonts w:ascii="Times New Roman" w:eastAsia="Times New Roman" w:hAnsi="Times New Roman" w:cs="Times New Roman"/>
          <w:b/>
          <w:bCs/>
          <w:spacing w:val="-6"/>
          <w:sz w:val="24"/>
          <w:szCs w:val="24"/>
          <w:lang w:eastAsia="ar-SA"/>
        </w:rPr>
        <w:t>........................................................................................................................ złotych</w:t>
      </w:r>
    </w:p>
    <w:p w14:paraId="26A7CD74" w14:textId="77777777" w:rsidR="00374CA8" w:rsidRPr="00E0253C" w:rsidRDefault="00374CA8" w:rsidP="000D5A29">
      <w:pPr>
        <w:widowControl w:val="0"/>
        <w:suppressAutoHyphens/>
        <w:spacing w:after="0" w:line="240" w:lineRule="auto"/>
        <w:ind w:left="426"/>
        <w:jc w:val="center"/>
        <w:rPr>
          <w:rFonts w:ascii="Times New Roman" w:eastAsia="Times New Roman" w:hAnsi="Times New Roman" w:cs="Times New Roman"/>
          <w:color w:val="000000"/>
          <w:spacing w:val="-6"/>
          <w:sz w:val="16"/>
          <w:szCs w:val="18"/>
          <w:lang w:eastAsia="ar-SA"/>
        </w:rPr>
      </w:pPr>
      <w:r w:rsidRPr="00E0253C">
        <w:rPr>
          <w:rFonts w:ascii="Times New Roman" w:eastAsia="Times New Roman" w:hAnsi="Times New Roman" w:cs="Times New Roman"/>
          <w:color w:val="000000"/>
          <w:spacing w:val="-6"/>
          <w:sz w:val="16"/>
          <w:szCs w:val="18"/>
          <w:lang w:eastAsia="ar-SA"/>
        </w:rPr>
        <w:t xml:space="preserve">/usługa zwolniona z podatku VAT zgodnie z art. 43 ust. 1 pkt 37 ustawy z dnia 11 marca 2004 r. </w:t>
      </w:r>
    </w:p>
    <w:p w14:paraId="0E81A326" w14:textId="77777777" w:rsidR="00374CA8" w:rsidRPr="00E0253C" w:rsidRDefault="00374CA8" w:rsidP="000D5A29">
      <w:pPr>
        <w:widowControl w:val="0"/>
        <w:suppressAutoHyphens/>
        <w:spacing w:after="0" w:line="240" w:lineRule="auto"/>
        <w:ind w:left="426"/>
        <w:jc w:val="center"/>
        <w:rPr>
          <w:rFonts w:ascii="Times New Roman" w:eastAsia="Times New Roman" w:hAnsi="Times New Roman" w:cs="Times New Roman"/>
          <w:color w:val="000000"/>
          <w:spacing w:val="-6"/>
          <w:sz w:val="16"/>
          <w:szCs w:val="18"/>
          <w:lang w:eastAsia="ar-SA"/>
        </w:rPr>
      </w:pPr>
      <w:r w:rsidRPr="00E0253C">
        <w:rPr>
          <w:rFonts w:ascii="Times New Roman" w:eastAsia="Times New Roman" w:hAnsi="Times New Roman" w:cs="Times New Roman"/>
          <w:color w:val="000000"/>
          <w:spacing w:val="-6"/>
          <w:sz w:val="16"/>
          <w:szCs w:val="18"/>
          <w:lang w:eastAsia="ar-SA"/>
        </w:rPr>
        <w:t>o podatku od towarów i usług (</w:t>
      </w:r>
      <w:r w:rsidRPr="00E0253C">
        <w:rPr>
          <w:rFonts w:ascii="Times New Roman" w:eastAsia="Times New Roman" w:hAnsi="Times New Roman" w:cs="Times New Roman"/>
          <w:bCs/>
          <w:color w:val="000000"/>
          <w:spacing w:val="-6"/>
          <w:sz w:val="16"/>
          <w:szCs w:val="18"/>
          <w:lang w:eastAsia="ar-SA"/>
        </w:rPr>
        <w:t>tekst jednolity Dz.U. z 2021 r., poz. 685 ze zm.</w:t>
      </w:r>
      <w:r w:rsidRPr="00E0253C">
        <w:rPr>
          <w:rFonts w:ascii="Times New Roman" w:eastAsia="Times New Roman" w:hAnsi="Times New Roman" w:cs="Times New Roman"/>
          <w:color w:val="000000"/>
          <w:spacing w:val="-6"/>
          <w:sz w:val="16"/>
          <w:szCs w:val="18"/>
          <w:lang w:eastAsia="ar-SA"/>
        </w:rPr>
        <w:t>)/</w:t>
      </w:r>
    </w:p>
    <w:p w14:paraId="1E5CB1A3" w14:textId="77777777" w:rsidR="00374CA8" w:rsidRPr="00E0253C" w:rsidRDefault="00374CA8" w:rsidP="000D5A29">
      <w:pPr>
        <w:widowControl w:val="0"/>
        <w:spacing w:before="120" w:after="120" w:line="240" w:lineRule="auto"/>
        <w:jc w:val="both"/>
        <w:rPr>
          <w:rFonts w:ascii="Times New Roman" w:eastAsia="Times New Roman" w:hAnsi="Times New Roman" w:cs="Times New Roman"/>
          <w:color w:val="000000"/>
          <w:spacing w:val="-6"/>
        </w:rPr>
      </w:pPr>
      <w:r w:rsidRPr="00E0253C">
        <w:rPr>
          <w:rFonts w:ascii="Times New Roman" w:eastAsia="Times New Roman" w:hAnsi="Times New Roman" w:cs="Times New Roman"/>
          <w:color w:val="000000"/>
          <w:spacing w:val="-6"/>
        </w:rPr>
        <w:t>wynikającą z wypełnionego formularza cenowego, zawartego poniżej.</w:t>
      </w:r>
    </w:p>
    <w:p w14:paraId="651782F8" w14:textId="790DCEB3" w:rsidR="00374CA8" w:rsidRPr="00E0253C" w:rsidRDefault="00374CA8" w:rsidP="000D5A29">
      <w:pPr>
        <w:widowControl w:val="0"/>
        <w:spacing w:before="120" w:after="0" w:line="240" w:lineRule="auto"/>
        <w:jc w:val="both"/>
        <w:rPr>
          <w:rFonts w:ascii="Times New Roman" w:eastAsia="Times New Roman" w:hAnsi="Times New Roman" w:cs="Times New Roman"/>
          <w:spacing w:val="-6"/>
        </w:rPr>
      </w:pPr>
      <w:r w:rsidRPr="00E0253C">
        <w:rPr>
          <w:rFonts w:ascii="Times New Roman" w:eastAsia="Times New Roman" w:hAnsi="Times New Roman" w:cs="Times New Roman"/>
          <w:spacing w:val="-6"/>
        </w:rPr>
        <w:t xml:space="preserve">Termin wykonania zamówienia: </w:t>
      </w:r>
      <w:r w:rsidR="00B93BC5" w:rsidRPr="00E0253C">
        <w:rPr>
          <w:rFonts w:ascii="Times New Roman" w:eastAsia="Times New Roman" w:hAnsi="Times New Roman" w:cs="Times New Roman"/>
          <w:b/>
          <w:spacing w:val="-6"/>
        </w:rPr>
        <w:t>12</w:t>
      </w:r>
      <w:r w:rsidR="004B2AD2" w:rsidRPr="00E0253C">
        <w:rPr>
          <w:rFonts w:ascii="Times New Roman" w:eastAsia="Times New Roman" w:hAnsi="Times New Roman" w:cs="Times New Roman"/>
          <w:b/>
          <w:spacing w:val="-6"/>
        </w:rPr>
        <w:t xml:space="preserve"> miesi</w:t>
      </w:r>
      <w:r w:rsidR="001125CF" w:rsidRPr="00E0253C">
        <w:rPr>
          <w:rFonts w:ascii="Times New Roman" w:eastAsia="Times New Roman" w:hAnsi="Times New Roman" w:cs="Times New Roman"/>
          <w:b/>
          <w:spacing w:val="-6"/>
        </w:rPr>
        <w:t>ę</w:t>
      </w:r>
      <w:r w:rsidR="004B2AD2" w:rsidRPr="00E0253C">
        <w:rPr>
          <w:rFonts w:ascii="Times New Roman" w:eastAsia="Times New Roman" w:hAnsi="Times New Roman" w:cs="Times New Roman"/>
          <w:b/>
          <w:spacing w:val="-6"/>
        </w:rPr>
        <w:t>c</w:t>
      </w:r>
      <w:r w:rsidR="00B93BC5" w:rsidRPr="00E0253C">
        <w:rPr>
          <w:rFonts w:ascii="Times New Roman" w:eastAsia="Times New Roman" w:hAnsi="Times New Roman" w:cs="Times New Roman"/>
          <w:b/>
          <w:spacing w:val="-6"/>
        </w:rPr>
        <w:t>y</w:t>
      </w:r>
      <w:r w:rsidR="004B2AD2" w:rsidRPr="00E0253C">
        <w:rPr>
          <w:rFonts w:ascii="Times New Roman" w:eastAsia="Times New Roman" w:hAnsi="Times New Roman" w:cs="Times New Roman"/>
          <w:b/>
          <w:spacing w:val="-6"/>
        </w:rPr>
        <w:t xml:space="preserve">, od </w:t>
      </w:r>
      <w:r w:rsidR="00B93BC5" w:rsidRPr="00E0253C">
        <w:rPr>
          <w:rFonts w:ascii="Times New Roman" w:eastAsia="Times New Roman" w:hAnsi="Times New Roman" w:cs="Times New Roman"/>
          <w:b/>
          <w:spacing w:val="-6"/>
        </w:rPr>
        <w:t>01</w:t>
      </w:r>
      <w:r w:rsidR="004B2AD2" w:rsidRPr="00E0253C">
        <w:rPr>
          <w:rFonts w:ascii="Times New Roman" w:eastAsia="Times New Roman" w:hAnsi="Times New Roman" w:cs="Times New Roman"/>
          <w:b/>
          <w:spacing w:val="-6"/>
        </w:rPr>
        <w:t>.0</w:t>
      </w:r>
      <w:r w:rsidR="00B93BC5" w:rsidRPr="00E0253C">
        <w:rPr>
          <w:rFonts w:ascii="Times New Roman" w:eastAsia="Times New Roman" w:hAnsi="Times New Roman" w:cs="Times New Roman"/>
          <w:b/>
          <w:spacing w:val="-6"/>
        </w:rPr>
        <w:t>9</w:t>
      </w:r>
      <w:r w:rsidR="004B2AD2" w:rsidRPr="00E0253C">
        <w:rPr>
          <w:rFonts w:ascii="Times New Roman" w:eastAsia="Times New Roman" w:hAnsi="Times New Roman" w:cs="Times New Roman"/>
          <w:b/>
          <w:spacing w:val="-6"/>
        </w:rPr>
        <w:t xml:space="preserve">.2022 r. do </w:t>
      </w:r>
      <w:r w:rsidR="00B93BC5" w:rsidRPr="00E0253C">
        <w:rPr>
          <w:rFonts w:ascii="Times New Roman" w:eastAsia="Times New Roman" w:hAnsi="Times New Roman" w:cs="Times New Roman"/>
          <w:b/>
          <w:spacing w:val="-6"/>
        </w:rPr>
        <w:t>31</w:t>
      </w:r>
      <w:r w:rsidR="004B2AD2" w:rsidRPr="00E0253C">
        <w:rPr>
          <w:rFonts w:ascii="Times New Roman" w:eastAsia="Times New Roman" w:hAnsi="Times New Roman" w:cs="Times New Roman"/>
          <w:b/>
          <w:spacing w:val="-6"/>
        </w:rPr>
        <w:t>.0</w:t>
      </w:r>
      <w:r w:rsidR="00B93BC5" w:rsidRPr="00E0253C">
        <w:rPr>
          <w:rFonts w:ascii="Times New Roman" w:eastAsia="Times New Roman" w:hAnsi="Times New Roman" w:cs="Times New Roman"/>
          <w:b/>
          <w:spacing w:val="-6"/>
        </w:rPr>
        <w:t>8</w:t>
      </w:r>
      <w:r w:rsidR="004B2AD2" w:rsidRPr="00E0253C">
        <w:rPr>
          <w:rFonts w:ascii="Times New Roman" w:eastAsia="Times New Roman" w:hAnsi="Times New Roman" w:cs="Times New Roman"/>
          <w:b/>
          <w:spacing w:val="-6"/>
        </w:rPr>
        <w:t>.202</w:t>
      </w:r>
      <w:r w:rsidR="00B93BC5" w:rsidRPr="00E0253C">
        <w:rPr>
          <w:rFonts w:ascii="Times New Roman" w:eastAsia="Times New Roman" w:hAnsi="Times New Roman" w:cs="Times New Roman"/>
          <w:b/>
          <w:spacing w:val="-6"/>
        </w:rPr>
        <w:t>3</w:t>
      </w:r>
      <w:r w:rsidRPr="00E0253C">
        <w:rPr>
          <w:rFonts w:ascii="Times New Roman" w:eastAsia="Times New Roman" w:hAnsi="Times New Roman" w:cs="Times New Roman"/>
          <w:b/>
          <w:spacing w:val="-6"/>
        </w:rPr>
        <w:t xml:space="preserve"> r.</w:t>
      </w:r>
      <w:r w:rsidRPr="00E0253C">
        <w:rPr>
          <w:rFonts w:ascii="Times New Roman" w:eastAsia="Times New Roman" w:hAnsi="Times New Roman" w:cs="Times New Roman"/>
          <w:b/>
          <w:i/>
          <w:spacing w:val="-6"/>
        </w:rPr>
        <w:t xml:space="preserve"> </w:t>
      </w:r>
    </w:p>
    <w:p w14:paraId="52084C3E" w14:textId="375AF6E7" w:rsidR="00374CA8" w:rsidRPr="00E0253C" w:rsidRDefault="00374CA8" w:rsidP="000D5A29">
      <w:pPr>
        <w:widowControl w:val="0"/>
        <w:spacing w:after="60" w:line="240" w:lineRule="auto"/>
        <w:jc w:val="both"/>
        <w:rPr>
          <w:rFonts w:ascii="Times New Roman" w:eastAsia="Times New Roman" w:hAnsi="Times New Roman" w:cs="Times New Roman"/>
          <w:spacing w:val="-6"/>
        </w:rPr>
      </w:pPr>
      <w:r w:rsidRPr="00E0253C">
        <w:rPr>
          <w:rFonts w:ascii="Times New Roman" w:eastAsia="Times New Roman" w:hAnsi="Times New Roman" w:cs="Times New Roman"/>
          <w:spacing w:val="-6"/>
        </w:rPr>
        <w:t xml:space="preserve">Termin związania ofertą i warunki płatności: </w:t>
      </w:r>
      <w:r w:rsidRPr="00E0253C">
        <w:rPr>
          <w:rFonts w:ascii="Times New Roman" w:eastAsia="Times New Roman" w:hAnsi="Times New Roman" w:cs="Times New Roman"/>
          <w:b/>
          <w:spacing w:val="-6"/>
        </w:rPr>
        <w:t>zgodne z postanowieniami specyfikacji zapytania ofertowego</w:t>
      </w:r>
      <w:r w:rsidRPr="00E0253C">
        <w:rPr>
          <w:rFonts w:ascii="Times New Roman" w:eastAsia="Times New Roman" w:hAnsi="Times New Roman" w:cs="Times New Roman"/>
          <w:spacing w:val="-6"/>
        </w:rPr>
        <w:t>.</w:t>
      </w:r>
    </w:p>
    <w:p w14:paraId="2361D2CC" w14:textId="77777777" w:rsidR="00374CA8" w:rsidRPr="00E0253C" w:rsidRDefault="00374CA8" w:rsidP="000D5A29">
      <w:pPr>
        <w:widowControl w:val="0"/>
        <w:spacing w:after="120" w:line="240" w:lineRule="auto"/>
        <w:jc w:val="center"/>
        <w:rPr>
          <w:rFonts w:ascii="Times New Roman" w:eastAsia="Times New Roman" w:hAnsi="Times New Roman" w:cs="Times New Roman"/>
          <w:b/>
          <w:i/>
          <w:spacing w:val="-6"/>
        </w:rPr>
      </w:pPr>
      <w:r w:rsidRPr="00E0253C">
        <w:rPr>
          <w:rFonts w:ascii="Times New Roman" w:eastAsia="Times New Roman" w:hAnsi="Times New Roman" w:cs="Times New Roman"/>
          <w:b/>
          <w:i/>
          <w:spacing w:val="-6"/>
        </w:rPr>
        <w:t xml:space="preserve">Uwaga - jeśli Wykonawca nie składa oferty na niniejszą część zamówienia należy </w:t>
      </w:r>
      <w:r w:rsidRPr="00E0253C">
        <w:rPr>
          <w:rFonts w:ascii="Times New Roman" w:eastAsia="Times New Roman" w:hAnsi="Times New Roman" w:cs="Times New Roman"/>
          <w:b/>
          <w:i/>
          <w:spacing w:val="-6"/>
          <w:u w:val="single"/>
        </w:rPr>
        <w:t>postawić kreskę</w:t>
      </w:r>
      <w:r w:rsidRPr="00E0253C">
        <w:rPr>
          <w:rFonts w:ascii="Times New Roman" w:eastAsia="Times New Roman" w:hAnsi="Times New Roman" w:cs="Times New Roman"/>
          <w:b/>
          <w:i/>
          <w:spacing w:val="-6"/>
        </w:rPr>
        <w:t xml:space="preserve"> lub wprowadzić zapis: </w:t>
      </w:r>
      <w:r w:rsidRPr="00E0253C">
        <w:rPr>
          <w:rFonts w:ascii="Times New Roman" w:eastAsia="Times New Roman" w:hAnsi="Times New Roman" w:cs="Times New Roman"/>
          <w:b/>
          <w:i/>
          <w:spacing w:val="-6"/>
          <w:u w:val="single"/>
        </w:rPr>
        <w:t>Nie dotyczy</w:t>
      </w:r>
      <w:r w:rsidRPr="00E0253C">
        <w:rPr>
          <w:rFonts w:ascii="Times New Roman" w:eastAsia="Times New Roman" w:hAnsi="Times New Roman" w:cs="Times New Roman"/>
          <w:b/>
          <w:i/>
          <w:spacing w:val="-6"/>
        </w:rPr>
        <w:t>.</w:t>
      </w:r>
    </w:p>
    <w:tbl>
      <w:tblPr>
        <w:tblW w:w="9021" w:type="dxa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64"/>
        <w:gridCol w:w="70"/>
        <w:gridCol w:w="1921"/>
        <w:gridCol w:w="2366"/>
      </w:tblGrid>
      <w:tr w:rsidR="00314C0D" w:rsidRPr="00E0253C" w14:paraId="0B2FEF63" w14:textId="77777777" w:rsidTr="0086178C">
        <w:trPr>
          <w:trHeight w:val="242"/>
          <w:jc w:val="center"/>
        </w:trPr>
        <w:tc>
          <w:tcPr>
            <w:tcW w:w="9021" w:type="dxa"/>
            <w:gridSpan w:val="4"/>
            <w:tcBorders>
              <w:top w:val="double" w:sz="6" w:space="0" w:color="auto"/>
              <w:left w:val="double" w:sz="6" w:space="0" w:color="000000"/>
              <w:bottom w:val="double" w:sz="6" w:space="0" w:color="auto"/>
              <w:right w:val="double" w:sz="6" w:space="0" w:color="000000"/>
            </w:tcBorders>
            <w:shd w:val="clear" w:color="auto" w:fill="auto"/>
            <w:vAlign w:val="center"/>
          </w:tcPr>
          <w:p w14:paraId="08E66EA9" w14:textId="77777777" w:rsidR="00314C0D" w:rsidRPr="00E0253C" w:rsidRDefault="00314C0D" w:rsidP="00314C0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E0253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FORMULARZ CENOWY DOTYCZĄCY CZĘŚCI I ZAMÓWIENIA</w:t>
            </w:r>
          </w:p>
        </w:tc>
      </w:tr>
      <w:tr w:rsidR="00314C0D" w:rsidRPr="00E0253C" w14:paraId="0D27C84C" w14:textId="77777777" w:rsidTr="0086178C">
        <w:trPr>
          <w:trHeight w:val="242"/>
          <w:jc w:val="center"/>
        </w:trPr>
        <w:tc>
          <w:tcPr>
            <w:tcW w:w="4734" w:type="dxa"/>
            <w:gridSpan w:val="2"/>
            <w:tcBorders>
              <w:top w:val="double" w:sz="6" w:space="0" w:color="auto"/>
              <w:left w:val="double" w:sz="6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FF5FF6" w14:textId="77777777" w:rsidR="00314C0D" w:rsidRPr="00E0253C" w:rsidRDefault="00314C0D" w:rsidP="00314C0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E0253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Przedmiot ubezpieczenia</w:t>
            </w:r>
          </w:p>
        </w:tc>
        <w:tc>
          <w:tcPr>
            <w:tcW w:w="1921" w:type="dxa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81146A6" w14:textId="77777777" w:rsidR="00314C0D" w:rsidRPr="00E0253C" w:rsidRDefault="00314C0D" w:rsidP="00314C0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E0253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Suma ubezpieczenia</w:t>
            </w:r>
          </w:p>
          <w:p w14:paraId="19CFFF76" w14:textId="77777777" w:rsidR="00314C0D" w:rsidRPr="00E0253C" w:rsidRDefault="00314C0D" w:rsidP="00314C0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E0253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w zł</w:t>
            </w:r>
          </w:p>
        </w:tc>
        <w:tc>
          <w:tcPr>
            <w:tcW w:w="2366" w:type="dxa"/>
            <w:tcBorders>
              <w:top w:val="double" w:sz="6" w:space="0" w:color="auto"/>
              <w:left w:val="nil"/>
              <w:bottom w:val="single" w:sz="4" w:space="0" w:color="auto"/>
              <w:right w:val="double" w:sz="6" w:space="0" w:color="000000"/>
            </w:tcBorders>
            <w:shd w:val="clear" w:color="auto" w:fill="auto"/>
            <w:vAlign w:val="center"/>
          </w:tcPr>
          <w:p w14:paraId="5B880B56" w14:textId="4E413F13" w:rsidR="00314C0D" w:rsidRPr="00E0253C" w:rsidRDefault="00314C0D" w:rsidP="00314C0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E0253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Składka za cały okres zamówienia (</w:t>
            </w:r>
            <w:r w:rsidR="00EB211F" w:rsidRPr="00E0253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 xml:space="preserve">12 </w:t>
            </w:r>
            <w:r w:rsidRPr="00E0253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miesiąc</w:t>
            </w:r>
            <w:r w:rsidR="00EB211F" w:rsidRPr="00E0253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y</w:t>
            </w:r>
            <w:r w:rsidRPr="00E0253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)</w:t>
            </w:r>
          </w:p>
        </w:tc>
      </w:tr>
      <w:tr w:rsidR="00314C0D" w:rsidRPr="00E0253C" w14:paraId="7363268A" w14:textId="77777777" w:rsidTr="0086178C">
        <w:trPr>
          <w:trHeight w:val="252"/>
          <w:jc w:val="center"/>
        </w:trPr>
        <w:tc>
          <w:tcPr>
            <w:tcW w:w="9021" w:type="dxa"/>
            <w:gridSpan w:val="4"/>
            <w:tcBorders>
              <w:top w:val="single" w:sz="4" w:space="0" w:color="auto"/>
              <w:left w:val="double" w:sz="6" w:space="0" w:color="000000"/>
              <w:bottom w:val="single" w:sz="4" w:space="0" w:color="auto"/>
              <w:right w:val="double" w:sz="6" w:space="0" w:color="000000"/>
            </w:tcBorders>
            <w:shd w:val="clear" w:color="auto" w:fill="auto"/>
            <w:vAlign w:val="center"/>
          </w:tcPr>
          <w:p w14:paraId="4A3BCE38" w14:textId="77777777" w:rsidR="00314C0D" w:rsidRPr="00E0253C" w:rsidRDefault="00314C0D" w:rsidP="00327757">
            <w:pPr>
              <w:numPr>
                <w:ilvl w:val="1"/>
                <w:numId w:val="16"/>
              </w:num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E0253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Ubezpieczenie mienia systemem od wszystkich ryzyk</w:t>
            </w:r>
          </w:p>
        </w:tc>
      </w:tr>
      <w:tr w:rsidR="00314C0D" w:rsidRPr="00E0253C" w14:paraId="7CEB395C" w14:textId="77777777" w:rsidTr="0086178C">
        <w:trPr>
          <w:trHeight w:val="282"/>
          <w:jc w:val="center"/>
        </w:trPr>
        <w:tc>
          <w:tcPr>
            <w:tcW w:w="4734" w:type="dxa"/>
            <w:gridSpan w:val="2"/>
            <w:tcBorders>
              <w:top w:val="nil"/>
              <w:left w:val="double" w:sz="6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CA6110" w14:textId="77777777" w:rsidR="00314C0D" w:rsidRPr="00E0253C" w:rsidRDefault="00314C0D" w:rsidP="00314C0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E0253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Budynki i budowle </w:t>
            </w:r>
          </w:p>
        </w:tc>
        <w:tc>
          <w:tcPr>
            <w:tcW w:w="1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FA7011" w14:textId="7F6A0AC7" w:rsidR="00314C0D" w:rsidRPr="00E0253C" w:rsidRDefault="00A0129F" w:rsidP="00314C0D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ar-SA"/>
              </w:rPr>
            </w:pPr>
            <w:r w:rsidRPr="00E0253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ar-SA"/>
              </w:rPr>
              <w:t>117 745 469,66 zł</w:t>
            </w:r>
          </w:p>
        </w:tc>
        <w:tc>
          <w:tcPr>
            <w:tcW w:w="2366" w:type="dxa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000000"/>
            </w:tcBorders>
            <w:shd w:val="clear" w:color="auto" w:fill="auto"/>
            <w:noWrap/>
            <w:vAlign w:val="center"/>
          </w:tcPr>
          <w:p w14:paraId="7DA9FA10" w14:textId="77777777" w:rsidR="00314C0D" w:rsidRPr="00E0253C" w:rsidRDefault="00314C0D" w:rsidP="00314C0D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314C0D" w:rsidRPr="00E0253C" w14:paraId="0B4884B4" w14:textId="77777777" w:rsidTr="0086178C">
        <w:trPr>
          <w:trHeight w:val="272"/>
          <w:jc w:val="center"/>
        </w:trPr>
        <w:tc>
          <w:tcPr>
            <w:tcW w:w="4734" w:type="dxa"/>
            <w:gridSpan w:val="2"/>
            <w:tcBorders>
              <w:top w:val="single" w:sz="4" w:space="0" w:color="auto"/>
              <w:left w:val="double" w:sz="6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0480DF" w14:textId="5A05F831" w:rsidR="00314C0D" w:rsidRPr="00E0253C" w:rsidRDefault="00323E57" w:rsidP="00314C0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E025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Środki trwałe, w tym konto 013, maszyny, urządzenia i wyposażenie, mienie ruchome, sprzęt elektroniczny zgłaszany do ubezpieczenia mienia od wszystkich ryzyk oraz inne mienie ruchome ubezpieczonego</w:t>
            </w:r>
          </w:p>
        </w:tc>
        <w:tc>
          <w:tcPr>
            <w:tcW w:w="19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D0CDFE" w14:textId="263294E6" w:rsidR="00314C0D" w:rsidRPr="00E0253C" w:rsidRDefault="00CA71AF" w:rsidP="00314C0D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ar-SA"/>
              </w:rPr>
            </w:pPr>
            <w:r w:rsidRPr="00E0253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ar-SA"/>
              </w:rPr>
              <w:t>8 029 316,35</w:t>
            </w:r>
            <w:r w:rsidR="00D93E93" w:rsidRPr="00E0253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ar-SA"/>
              </w:rPr>
              <w:t xml:space="preserve"> </w:t>
            </w:r>
            <w:r w:rsidR="00A0129F" w:rsidRPr="00E0253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ar-SA"/>
              </w:rPr>
              <w:t>zł</w:t>
            </w:r>
          </w:p>
        </w:tc>
        <w:tc>
          <w:tcPr>
            <w:tcW w:w="2366" w:type="dxa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000000"/>
            </w:tcBorders>
            <w:shd w:val="clear" w:color="auto" w:fill="auto"/>
            <w:noWrap/>
            <w:vAlign w:val="center"/>
          </w:tcPr>
          <w:p w14:paraId="0F7B6118" w14:textId="77777777" w:rsidR="00314C0D" w:rsidRPr="00E0253C" w:rsidRDefault="00314C0D" w:rsidP="00314C0D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314C0D" w:rsidRPr="00E0253C" w14:paraId="7ECA550F" w14:textId="77777777" w:rsidTr="0086178C">
        <w:trPr>
          <w:trHeight w:val="272"/>
          <w:jc w:val="center"/>
        </w:trPr>
        <w:tc>
          <w:tcPr>
            <w:tcW w:w="9021" w:type="dxa"/>
            <w:gridSpan w:val="4"/>
            <w:tcBorders>
              <w:top w:val="single" w:sz="4" w:space="0" w:color="auto"/>
              <w:left w:val="double" w:sz="6" w:space="0" w:color="000000"/>
              <w:bottom w:val="single" w:sz="4" w:space="0" w:color="auto"/>
              <w:right w:val="double" w:sz="6" w:space="0" w:color="000000"/>
            </w:tcBorders>
            <w:shd w:val="clear" w:color="auto" w:fill="auto"/>
            <w:vAlign w:val="center"/>
          </w:tcPr>
          <w:p w14:paraId="7C8E6BCB" w14:textId="77777777" w:rsidR="00314C0D" w:rsidRPr="00E0253C" w:rsidRDefault="00314C0D" w:rsidP="00314C0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E0253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Pozostały przedmiot ubezpieczenia systemem pierwszego ryzyka</w:t>
            </w:r>
          </w:p>
        </w:tc>
      </w:tr>
      <w:tr w:rsidR="00314C0D" w:rsidRPr="00E0253C" w14:paraId="1B33E133" w14:textId="77777777" w:rsidTr="0086178C">
        <w:trPr>
          <w:trHeight w:val="255"/>
          <w:jc w:val="center"/>
        </w:trPr>
        <w:tc>
          <w:tcPr>
            <w:tcW w:w="4734" w:type="dxa"/>
            <w:gridSpan w:val="2"/>
            <w:tcBorders>
              <w:top w:val="single" w:sz="4" w:space="0" w:color="auto"/>
              <w:left w:val="double" w:sz="6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2E2CA4" w14:textId="77777777" w:rsidR="00314C0D" w:rsidRPr="00E0253C" w:rsidRDefault="00314C0D" w:rsidP="00314C0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E0253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Nakłady inwestycyjne / adaptacyjne </w:t>
            </w:r>
          </w:p>
        </w:tc>
        <w:tc>
          <w:tcPr>
            <w:tcW w:w="19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7363BA" w14:textId="09C7CF67" w:rsidR="00314C0D" w:rsidRPr="00E0253C" w:rsidRDefault="00A0129F" w:rsidP="00314C0D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E0253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200 000,00</w:t>
            </w:r>
          </w:p>
        </w:tc>
        <w:tc>
          <w:tcPr>
            <w:tcW w:w="2366" w:type="dxa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000000"/>
            </w:tcBorders>
            <w:shd w:val="clear" w:color="auto" w:fill="auto"/>
            <w:noWrap/>
            <w:vAlign w:val="center"/>
          </w:tcPr>
          <w:p w14:paraId="1EC58960" w14:textId="77777777" w:rsidR="00314C0D" w:rsidRPr="00E0253C" w:rsidRDefault="00314C0D" w:rsidP="00314C0D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314C0D" w:rsidRPr="00E0253C" w14:paraId="402D381B" w14:textId="77777777" w:rsidTr="0086178C">
        <w:trPr>
          <w:trHeight w:val="70"/>
          <w:jc w:val="center"/>
        </w:trPr>
        <w:tc>
          <w:tcPr>
            <w:tcW w:w="4734" w:type="dxa"/>
            <w:gridSpan w:val="2"/>
            <w:tcBorders>
              <w:top w:val="single" w:sz="4" w:space="0" w:color="auto"/>
              <w:left w:val="double" w:sz="6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531348" w14:textId="77777777" w:rsidR="00314C0D" w:rsidRPr="00E0253C" w:rsidRDefault="00314C0D" w:rsidP="00314C0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E0253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Środki obrotowe</w:t>
            </w:r>
          </w:p>
        </w:tc>
        <w:tc>
          <w:tcPr>
            <w:tcW w:w="19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177C02" w14:textId="2433950F" w:rsidR="00314C0D" w:rsidRPr="00E0253C" w:rsidRDefault="00A0129F" w:rsidP="00314C0D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E0253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20 000,00</w:t>
            </w:r>
          </w:p>
        </w:tc>
        <w:tc>
          <w:tcPr>
            <w:tcW w:w="2366" w:type="dxa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000000"/>
            </w:tcBorders>
            <w:shd w:val="clear" w:color="auto" w:fill="auto"/>
            <w:noWrap/>
            <w:vAlign w:val="center"/>
          </w:tcPr>
          <w:p w14:paraId="65FD442C" w14:textId="77777777" w:rsidR="00314C0D" w:rsidRPr="00E0253C" w:rsidRDefault="00314C0D" w:rsidP="00314C0D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314C0D" w:rsidRPr="00E0253C" w14:paraId="6C955AFE" w14:textId="77777777" w:rsidTr="0086178C">
        <w:trPr>
          <w:trHeight w:val="70"/>
          <w:jc w:val="center"/>
        </w:trPr>
        <w:tc>
          <w:tcPr>
            <w:tcW w:w="4734" w:type="dxa"/>
            <w:gridSpan w:val="2"/>
            <w:tcBorders>
              <w:top w:val="single" w:sz="4" w:space="0" w:color="auto"/>
              <w:left w:val="double" w:sz="6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CE41C5" w14:textId="77777777" w:rsidR="00314C0D" w:rsidRPr="00E0253C" w:rsidRDefault="00314C0D" w:rsidP="00314C0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E0253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Środki niskocenne i mienie z konta 013</w:t>
            </w:r>
          </w:p>
        </w:tc>
        <w:tc>
          <w:tcPr>
            <w:tcW w:w="19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BDF3DE" w14:textId="53B26D2E" w:rsidR="00314C0D" w:rsidRPr="00E0253C" w:rsidRDefault="00A0129F" w:rsidP="00314C0D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E0253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100 000,00</w:t>
            </w:r>
          </w:p>
        </w:tc>
        <w:tc>
          <w:tcPr>
            <w:tcW w:w="2366" w:type="dxa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000000"/>
            </w:tcBorders>
            <w:shd w:val="clear" w:color="auto" w:fill="auto"/>
            <w:noWrap/>
            <w:vAlign w:val="center"/>
          </w:tcPr>
          <w:p w14:paraId="12414233" w14:textId="77777777" w:rsidR="00314C0D" w:rsidRPr="00E0253C" w:rsidRDefault="00314C0D" w:rsidP="00314C0D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314C0D" w:rsidRPr="00E0253C" w14:paraId="3FA4E8DD" w14:textId="77777777" w:rsidTr="0086178C">
        <w:trPr>
          <w:trHeight w:val="70"/>
          <w:jc w:val="center"/>
        </w:trPr>
        <w:tc>
          <w:tcPr>
            <w:tcW w:w="4734" w:type="dxa"/>
            <w:gridSpan w:val="2"/>
            <w:tcBorders>
              <w:top w:val="single" w:sz="4" w:space="0" w:color="auto"/>
              <w:left w:val="double" w:sz="6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D0BE05" w14:textId="1D99E262" w:rsidR="00314C0D" w:rsidRPr="00E0253C" w:rsidRDefault="00314C0D" w:rsidP="00314C0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E0253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Zbiory biblioteczne</w:t>
            </w:r>
            <w:r w:rsidR="00A0129F" w:rsidRPr="00E0253C">
              <w:rPr>
                <w:rFonts w:ascii="Times New Roman" w:hAnsi="Times New Roman" w:cs="Times New Roman"/>
              </w:rPr>
              <w:t xml:space="preserve"> </w:t>
            </w:r>
            <w:r w:rsidR="00A0129F" w:rsidRPr="00E0253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i księgozbiory oraz zasoby archiwalne</w:t>
            </w:r>
          </w:p>
        </w:tc>
        <w:tc>
          <w:tcPr>
            <w:tcW w:w="19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168BBA" w14:textId="6766D2F4" w:rsidR="00314C0D" w:rsidRPr="00E0253C" w:rsidRDefault="00A0129F" w:rsidP="00314C0D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E0253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100 000,00</w:t>
            </w:r>
          </w:p>
        </w:tc>
        <w:tc>
          <w:tcPr>
            <w:tcW w:w="2366" w:type="dxa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000000"/>
            </w:tcBorders>
            <w:shd w:val="clear" w:color="auto" w:fill="auto"/>
            <w:noWrap/>
            <w:vAlign w:val="center"/>
          </w:tcPr>
          <w:p w14:paraId="6AFB241A" w14:textId="77777777" w:rsidR="00314C0D" w:rsidRPr="00E0253C" w:rsidRDefault="00314C0D" w:rsidP="00314C0D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314C0D" w:rsidRPr="00E0253C" w14:paraId="44C5C6C5" w14:textId="77777777" w:rsidTr="0086178C">
        <w:trPr>
          <w:trHeight w:val="253"/>
          <w:jc w:val="center"/>
        </w:trPr>
        <w:tc>
          <w:tcPr>
            <w:tcW w:w="4734" w:type="dxa"/>
            <w:gridSpan w:val="2"/>
            <w:tcBorders>
              <w:top w:val="nil"/>
              <w:left w:val="double" w:sz="6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864405" w14:textId="77777777" w:rsidR="00314C0D" w:rsidRPr="00E0253C" w:rsidRDefault="00314C0D" w:rsidP="00314C0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E0253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Gotówka i inne wartości pieniężne</w:t>
            </w:r>
          </w:p>
        </w:tc>
        <w:tc>
          <w:tcPr>
            <w:tcW w:w="1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EC5693" w14:textId="2D991FEF" w:rsidR="00314C0D" w:rsidRPr="00E0253C" w:rsidRDefault="00A0129F" w:rsidP="00314C0D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E0253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70 000,00</w:t>
            </w:r>
          </w:p>
        </w:tc>
        <w:tc>
          <w:tcPr>
            <w:tcW w:w="2366" w:type="dxa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000000"/>
            </w:tcBorders>
            <w:shd w:val="clear" w:color="auto" w:fill="auto"/>
            <w:noWrap/>
            <w:vAlign w:val="center"/>
          </w:tcPr>
          <w:p w14:paraId="0EC20851" w14:textId="77777777" w:rsidR="00314C0D" w:rsidRPr="00E0253C" w:rsidRDefault="00314C0D" w:rsidP="00314C0D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highlight w:val="green"/>
                <w:lang w:eastAsia="pl-PL"/>
              </w:rPr>
            </w:pPr>
          </w:p>
        </w:tc>
      </w:tr>
      <w:tr w:rsidR="00314C0D" w:rsidRPr="00E0253C" w14:paraId="05F22FDA" w14:textId="77777777" w:rsidTr="0086178C">
        <w:trPr>
          <w:trHeight w:val="156"/>
          <w:jc w:val="center"/>
        </w:trPr>
        <w:tc>
          <w:tcPr>
            <w:tcW w:w="4734" w:type="dxa"/>
            <w:gridSpan w:val="2"/>
            <w:tcBorders>
              <w:top w:val="nil"/>
              <w:left w:val="double" w:sz="6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674802" w14:textId="77777777" w:rsidR="00314C0D" w:rsidRPr="00E0253C" w:rsidRDefault="00314C0D" w:rsidP="00314C0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E0253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Mienie pracownicze</w:t>
            </w:r>
          </w:p>
        </w:tc>
        <w:tc>
          <w:tcPr>
            <w:tcW w:w="1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4269C3" w14:textId="66308DBC" w:rsidR="00314C0D" w:rsidRPr="00E0253C" w:rsidRDefault="00A0129F" w:rsidP="00314C0D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E0253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100 000,00</w:t>
            </w:r>
          </w:p>
        </w:tc>
        <w:tc>
          <w:tcPr>
            <w:tcW w:w="2366" w:type="dxa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000000"/>
            </w:tcBorders>
            <w:shd w:val="clear" w:color="auto" w:fill="auto"/>
            <w:noWrap/>
            <w:vAlign w:val="center"/>
          </w:tcPr>
          <w:p w14:paraId="31E0538E" w14:textId="77777777" w:rsidR="00314C0D" w:rsidRPr="00E0253C" w:rsidRDefault="00314C0D" w:rsidP="00314C0D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314C0D" w:rsidRPr="00E0253C" w14:paraId="7F8DC55F" w14:textId="77777777" w:rsidTr="0086178C">
        <w:trPr>
          <w:trHeight w:val="270"/>
          <w:jc w:val="center"/>
        </w:trPr>
        <w:tc>
          <w:tcPr>
            <w:tcW w:w="4734" w:type="dxa"/>
            <w:gridSpan w:val="2"/>
            <w:tcBorders>
              <w:top w:val="single" w:sz="4" w:space="0" w:color="auto"/>
              <w:left w:val="double" w:sz="6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1C7843" w14:textId="77777777" w:rsidR="00314C0D" w:rsidRPr="00E0253C" w:rsidRDefault="00314C0D" w:rsidP="00314C0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E0253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Znaki drogowe i tablice z nazwami ulic, słupy oświetleniowe, lampy, sygnalizacja świetlna, oświetlenie uliczne, ogrodzenia, wiaty, maszty flagowe, wyposażenie placów zabaw</w:t>
            </w:r>
          </w:p>
        </w:tc>
        <w:tc>
          <w:tcPr>
            <w:tcW w:w="19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3E6B79" w14:textId="45CBBEB3" w:rsidR="00314C0D" w:rsidRPr="00E0253C" w:rsidRDefault="00A0129F" w:rsidP="00314C0D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E0253C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50 000,00</w:t>
            </w:r>
          </w:p>
        </w:tc>
        <w:tc>
          <w:tcPr>
            <w:tcW w:w="2366" w:type="dxa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000000"/>
            </w:tcBorders>
            <w:shd w:val="clear" w:color="auto" w:fill="auto"/>
            <w:noWrap/>
            <w:vAlign w:val="center"/>
          </w:tcPr>
          <w:p w14:paraId="17ADBF3A" w14:textId="77777777" w:rsidR="00314C0D" w:rsidRPr="00E0253C" w:rsidRDefault="00314C0D" w:rsidP="00314C0D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314C0D" w:rsidRPr="00E0253C" w14:paraId="53EE700E" w14:textId="77777777" w:rsidTr="0086178C">
        <w:trPr>
          <w:trHeight w:val="270"/>
          <w:jc w:val="center"/>
        </w:trPr>
        <w:tc>
          <w:tcPr>
            <w:tcW w:w="4734" w:type="dxa"/>
            <w:gridSpan w:val="2"/>
            <w:tcBorders>
              <w:top w:val="single" w:sz="4" w:space="0" w:color="auto"/>
              <w:left w:val="double" w:sz="6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D9BB47" w14:textId="77777777" w:rsidR="00314C0D" w:rsidRPr="00E0253C" w:rsidRDefault="00314C0D" w:rsidP="00314C0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E0253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ar-SA"/>
              </w:rPr>
              <w:t>Urządzenia i wyposażenie zewnętrzne nieujęte w ubezpieczeniu systemem sum stałych (np. iluminacje budynków, hydranty, pojemniki i kosze na śmieci i surowce wtórne, wyposażenie placów zabaw, parków, skwerów, boisk, ławki itp.)</w:t>
            </w:r>
          </w:p>
        </w:tc>
        <w:tc>
          <w:tcPr>
            <w:tcW w:w="19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F2970B" w14:textId="215E72C7" w:rsidR="00314C0D" w:rsidRPr="00E0253C" w:rsidRDefault="00A0129F" w:rsidP="00314C0D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E0253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50 000,00</w:t>
            </w:r>
          </w:p>
        </w:tc>
        <w:tc>
          <w:tcPr>
            <w:tcW w:w="2366" w:type="dxa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000000"/>
            </w:tcBorders>
            <w:shd w:val="clear" w:color="auto" w:fill="auto"/>
            <w:noWrap/>
            <w:vAlign w:val="center"/>
          </w:tcPr>
          <w:p w14:paraId="40994B66" w14:textId="77777777" w:rsidR="00314C0D" w:rsidRPr="00E0253C" w:rsidRDefault="00314C0D" w:rsidP="00314C0D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314C0D" w:rsidRPr="00E0253C" w14:paraId="1B3A1E24" w14:textId="77777777" w:rsidTr="0086178C">
        <w:trPr>
          <w:trHeight w:val="270"/>
          <w:jc w:val="center"/>
        </w:trPr>
        <w:tc>
          <w:tcPr>
            <w:tcW w:w="4734" w:type="dxa"/>
            <w:gridSpan w:val="2"/>
            <w:tcBorders>
              <w:top w:val="single" w:sz="4" w:space="0" w:color="auto"/>
              <w:left w:val="double" w:sz="6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4DA76B" w14:textId="77777777" w:rsidR="00314C0D" w:rsidRPr="00E0253C" w:rsidRDefault="00314C0D" w:rsidP="00314C0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E0253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ar-SA"/>
              </w:rPr>
              <w:t>Budowle nieujęte w ubezpieczeniu systemem sum stałych (ogrodzenia, balustrady, przystanki, wiaty, maszty flagowe, drogi i chodniki wewnętrzne, place, sieci</w:t>
            </w:r>
            <w:r w:rsidRPr="00E0253C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ar-SA"/>
              </w:rPr>
              <w:t xml:space="preserve"> </w:t>
            </w:r>
            <w:r w:rsidRPr="00E0253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ar-SA"/>
              </w:rPr>
              <w:t>co, gazowe itp., obiekty małej architektury itp.).</w:t>
            </w:r>
          </w:p>
        </w:tc>
        <w:tc>
          <w:tcPr>
            <w:tcW w:w="19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1CA803" w14:textId="7D94BD05" w:rsidR="00314C0D" w:rsidRPr="00E0253C" w:rsidRDefault="00A0129F" w:rsidP="00314C0D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E0253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200 000,00</w:t>
            </w:r>
          </w:p>
        </w:tc>
        <w:tc>
          <w:tcPr>
            <w:tcW w:w="2366" w:type="dxa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000000"/>
            </w:tcBorders>
            <w:shd w:val="clear" w:color="auto" w:fill="auto"/>
            <w:noWrap/>
            <w:vAlign w:val="center"/>
          </w:tcPr>
          <w:p w14:paraId="1166438C" w14:textId="77777777" w:rsidR="00314C0D" w:rsidRPr="00E0253C" w:rsidRDefault="00314C0D" w:rsidP="00314C0D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314C0D" w:rsidRPr="00E0253C" w14:paraId="2A8EBB0C" w14:textId="77777777" w:rsidTr="0086178C">
        <w:trPr>
          <w:trHeight w:val="270"/>
          <w:jc w:val="center"/>
        </w:trPr>
        <w:tc>
          <w:tcPr>
            <w:tcW w:w="4734" w:type="dxa"/>
            <w:gridSpan w:val="2"/>
            <w:tcBorders>
              <w:top w:val="single" w:sz="4" w:space="0" w:color="auto"/>
              <w:left w:val="double" w:sz="6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A2FB1C" w14:textId="77777777" w:rsidR="00314C0D" w:rsidRPr="00E0253C" w:rsidRDefault="00314C0D" w:rsidP="00314C0D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E0253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System sieci teletechnicznej, deszczowej, wodociągowej, sanitarnej i kanalizacyjnej (wraz z przyłączami i pokrywami).</w:t>
            </w:r>
          </w:p>
        </w:tc>
        <w:tc>
          <w:tcPr>
            <w:tcW w:w="19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882535" w14:textId="4E13EB96" w:rsidR="00314C0D" w:rsidRPr="00E0253C" w:rsidRDefault="00A0129F" w:rsidP="00314C0D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E0253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200 000,00</w:t>
            </w:r>
          </w:p>
        </w:tc>
        <w:tc>
          <w:tcPr>
            <w:tcW w:w="2366" w:type="dxa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000000"/>
            </w:tcBorders>
            <w:shd w:val="clear" w:color="auto" w:fill="auto"/>
            <w:noWrap/>
            <w:vAlign w:val="center"/>
          </w:tcPr>
          <w:p w14:paraId="64083965" w14:textId="77777777" w:rsidR="00314C0D" w:rsidRPr="00E0253C" w:rsidRDefault="00314C0D" w:rsidP="00314C0D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314C0D" w:rsidRPr="00E0253C" w14:paraId="6A55E0C4" w14:textId="77777777" w:rsidTr="0086178C">
        <w:trPr>
          <w:trHeight w:val="150"/>
          <w:jc w:val="center"/>
        </w:trPr>
        <w:tc>
          <w:tcPr>
            <w:tcW w:w="9021" w:type="dxa"/>
            <w:gridSpan w:val="4"/>
            <w:tcBorders>
              <w:top w:val="single" w:sz="4" w:space="0" w:color="auto"/>
              <w:left w:val="double" w:sz="6" w:space="0" w:color="000000"/>
              <w:bottom w:val="single" w:sz="4" w:space="0" w:color="auto"/>
              <w:right w:val="double" w:sz="6" w:space="0" w:color="000000"/>
            </w:tcBorders>
            <w:shd w:val="clear" w:color="auto" w:fill="auto"/>
            <w:vAlign w:val="center"/>
          </w:tcPr>
          <w:p w14:paraId="40AA8FA7" w14:textId="77777777" w:rsidR="00314C0D" w:rsidRPr="00E0253C" w:rsidRDefault="00314C0D" w:rsidP="00314C0D">
            <w:pPr>
              <w:suppressAutoHyphens/>
              <w:spacing w:after="0" w:line="240" w:lineRule="auto"/>
              <w:ind w:left="14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E0253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Limity kradzieżowe i przedmiotów szklanych (system pierwszego ryzyka)</w:t>
            </w:r>
          </w:p>
        </w:tc>
      </w:tr>
      <w:tr w:rsidR="00314C0D" w:rsidRPr="00E0253C" w14:paraId="6EF9F1E2" w14:textId="77777777" w:rsidTr="0086178C">
        <w:trPr>
          <w:trHeight w:val="270"/>
          <w:jc w:val="center"/>
        </w:trPr>
        <w:tc>
          <w:tcPr>
            <w:tcW w:w="4734" w:type="dxa"/>
            <w:gridSpan w:val="2"/>
            <w:tcBorders>
              <w:top w:val="single" w:sz="4" w:space="0" w:color="auto"/>
              <w:left w:val="double" w:sz="6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9CBD01" w14:textId="77777777" w:rsidR="00314C0D" w:rsidRPr="00E0253C" w:rsidRDefault="00314C0D" w:rsidP="00314C0D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E0253C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Maszyny, urządzenia i wyposażenie, zbiory biblioteczne, środki niskocenne, mienie z konta 013, zbiory muzealne</w:t>
            </w:r>
          </w:p>
        </w:tc>
        <w:tc>
          <w:tcPr>
            <w:tcW w:w="19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0BCE97" w14:textId="1A43D8F3" w:rsidR="00314C0D" w:rsidRPr="00E0253C" w:rsidRDefault="00A0129F" w:rsidP="00314C0D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E0253C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100 000,00</w:t>
            </w:r>
          </w:p>
        </w:tc>
        <w:tc>
          <w:tcPr>
            <w:tcW w:w="2366" w:type="dxa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000000"/>
            </w:tcBorders>
            <w:shd w:val="clear" w:color="auto" w:fill="auto"/>
            <w:noWrap/>
            <w:vAlign w:val="center"/>
          </w:tcPr>
          <w:p w14:paraId="2B01612E" w14:textId="77777777" w:rsidR="00314C0D" w:rsidRPr="00E0253C" w:rsidRDefault="00314C0D" w:rsidP="00314C0D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314C0D" w:rsidRPr="00E0253C" w14:paraId="55FA4B1A" w14:textId="77777777" w:rsidTr="0086178C">
        <w:trPr>
          <w:trHeight w:val="270"/>
          <w:jc w:val="center"/>
        </w:trPr>
        <w:tc>
          <w:tcPr>
            <w:tcW w:w="4734" w:type="dxa"/>
            <w:gridSpan w:val="2"/>
            <w:tcBorders>
              <w:top w:val="single" w:sz="4" w:space="0" w:color="auto"/>
              <w:left w:val="double" w:sz="6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C15295" w14:textId="77777777" w:rsidR="00314C0D" w:rsidRPr="00E0253C" w:rsidRDefault="00314C0D" w:rsidP="00314C0D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E0253C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Środki obrotowe</w:t>
            </w:r>
          </w:p>
        </w:tc>
        <w:tc>
          <w:tcPr>
            <w:tcW w:w="19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89CBC2" w14:textId="6C24B7DF" w:rsidR="00314C0D" w:rsidRPr="00E0253C" w:rsidRDefault="00A0129F" w:rsidP="00314C0D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E0253C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20 000,00</w:t>
            </w:r>
          </w:p>
        </w:tc>
        <w:tc>
          <w:tcPr>
            <w:tcW w:w="2366" w:type="dxa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000000"/>
            </w:tcBorders>
            <w:shd w:val="clear" w:color="auto" w:fill="auto"/>
            <w:noWrap/>
            <w:vAlign w:val="center"/>
          </w:tcPr>
          <w:p w14:paraId="155AC312" w14:textId="77777777" w:rsidR="00314C0D" w:rsidRPr="00E0253C" w:rsidRDefault="00314C0D" w:rsidP="00314C0D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314C0D" w:rsidRPr="00E0253C" w14:paraId="60CDC434" w14:textId="77777777" w:rsidTr="0086178C">
        <w:trPr>
          <w:trHeight w:val="270"/>
          <w:jc w:val="center"/>
        </w:trPr>
        <w:tc>
          <w:tcPr>
            <w:tcW w:w="4734" w:type="dxa"/>
            <w:gridSpan w:val="2"/>
            <w:tcBorders>
              <w:top w:val="single" w:sz="4" w:space="0" w:color="auto"/>
              <w:left w:val="double" w:sz="6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1FFBCF" w14:textId="77777777" w:rsidR="00314C0D" w:rsidRPr="00E0253C" w:rsidRDefault="00314C0D" w:rsidP="00314C0D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E0253C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Środki pieniężne od kradzieży z włamaniem</w:t>
            </w:r>
          </w:p>
        </w:tc>
        <w:tc>
          <w:tcPr>
            <w:tcW w:w="19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0C2C76" w14:textId="53D1EA00" w:rsidR="00314C0D" w:rsidRPr="00E0253C" w:rsidRDefault="00A0129F" w:rsidP="00314C0D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E0253C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70 000,00</w:t>
            </w:r>
          </w:p>
        </w:tc>
        <w:tc>
          <w:tcPr>
            <w:tcW w:w="2366" w:type="dxa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000000"/>
            </w:tcBorders>
            <w:shd w:val="clear" w:color="auto" w:fill="auto"/>
            <w:noWrap/>
            <w:vAlign w:val="center"/>
          </w:tcPr>
          <w:p w14:paraId="6A1272DF" w14:textId="77777777" w:rsidR="00314C0D" w:rsidRPr="00E0253C" w:rsidRDefault="00314C0D" w:rsidP="00314C0D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314C0D" w:rsidRPr="00E0253C" w14:paraId="02E988D8" w14:textId="77777777" w:rsidTr="0086178C">
        <w:trPr>
          <w:trHeight w:val="270"/>
          <w:jc w:val="center"/>
        </w:trPr>
        <w:tc>
          <w:tcPr>
            <w:tcW w:w="4734" w:type="dxa"/>
            <w:gridSpan w:val="2"/>
            <w:tcBorders>
              <w:top w:val="single" w:sz="4" w:space="0" w:color="auto"/>
              <w:left w:val="double" w:sz="6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ECEE02" w14:textId="77777777" w:rsidR="00314C0D" w:rsidRPr="00E0253C" w:rsidRDefault="00314C0D" w:rsidP="00314C0D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E0253C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lastRenderedPageBreak/>
              <w:t>Środki pieniężne od rabunku w lokalu</w:t>
            </w:r>
          </w:p>
        </w:tc>
        <w:tc>
          <w:tcPr>
            <w:tcW w:w="19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73AAE1" w14:textId="425D6C43" w:rsidR="00314C0D" w:rsidRPr="00E0253C" w:rsidRDefault="00A0129F" w:rsidP="00314C0D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E0253C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70 000,00</w:t>
            </w:r>
          </w:p>
        </w:tc>
        <w:tc>
          <w:tcPr>
            <w:tcW w:w="2366" w:type="dxa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000000"/>
            </w:tcBorders>
            <w:shd w:val="clear" w:color="auto" w:fill="auto"/>
            <w:noWrap/>
            <w:vAlign w:val="center"/>
          </w:tcPr>
          <w:p w14:paraId="6C6F3FA5" w14:textId="77777777" w:rsidR="00314C0D" w:rsidRPr="00E0253C" w:rsidRDefault="00314C0D" w:rsidP="00314C0D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314C0D" w:rsidRPr="00E0253C" w14:paraId="2D95F835" w14:textId="77777777" w:rsidTr="0086178C">
        <w:trPr>
          <w:trHeight w:val="270"/>
          <w:jc w:val="center"/>
        </w:trPr>
        <w:tc>
          <w:tcPr>
            <w:tcW w:w="4734" w:type="dxa"/>
            <w:gridSpan w:val="2"/>
            <w:tcBorders>
              <w:top w:val="single" w:sz="4" w:space="0" w:color="auto"/>
              <w:left w:val="double" w:sz="6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336929" w14:textId="77777777" w:rsidR="00314C0D" w:rsidRPr="00E0253C" w:rsidRDefault="00314C0D" w:rsidP="00314C0D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E0253C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Środki pieniężne od rabunku w transporcie</w:t>
            </w:r>
          </w:p>
        </w:tc>
        <w:tc>
          <w:tcPr>
            <w:tcW w:w="19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56278E" w14:textId="26E3B7DE" w:rsidR="00314C0D" w:rsidRPr="00E0253C" w:rsidRDefault="00A0129F" w:rsidP="00314C0D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E0253C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70 000,00</w:t>
            </w:r>
          </w:p>
        </w:tc>
        <w:tc>
          <w:tcPr>
            <w:tcW w:w="2366" w:type="dxa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000000"/>
            </w:tcBorders>
            <w:shd w:val="clear" w:color="auto" w:fill="auto"/>
            <w:noWrap/>
            <w:vAlign w:val="center"/>
          </w:tcPr>
          <w:p w14:paraId="2B386561" w14:textId="77777777" w:rsidR="00314C0D" w:rsidRPr="00E0253C" w:rsidRDefault="00314C0D" w:rsidP="00314C0D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314C0D" w:rsidRPr="00E0253C" w14:paraId="04B8A9A2" w14:textId="77777777" w:rsidTr="0086178C">
        <w:trPr>
          <w:trHeight w:val="270"/>
          <w:jc w:val="center"/>
        </w:trPr>
        <w:tc>
          <w:tcPr>
            <w:tcW w:w="4734" w:type="dxa"/>
            <w:gridSpan w:val="2"/>
            <w:tcBorders>
              <w:top w:val="single" w:sz="4" w:space="0" w:color="auto"/>
              <w:left w:val="double" w:sz="6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5FC50B" w14:textId="2DF1A4D4" w:rsidR="00314C0D" w:rsidRPr="00E0253C" w:rsidRDefault="00314C0D" w:rsidP="00314C0D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E0253C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Mienie pracownicze, uczniowskie, wychowanków, podopiecznych</w:t>
            </w:r>
          </w:p>
        </w:tc>
        <w:tc>
          <w:tcPr>
            <w:tcW w:w="19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173541" w14:textId="34AF0468" w:rsidR="00314C0D" w:rsidRPr="00E0253C" w:rsidRDefault="00A0129F" w:rsidP="00314C0D">
            <w:pPr>
              <w:widowControl w:val="0"/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E0253C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30 000,00</w:t>
            </w:r>
          </w:p>
        </w:tc>
        <w:tc>
          <w:tcPr>
            <w:tcW w:w="2366" w:type="dxa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000000"/>
            </w:tcBorders>
            <w:shd w:val="clear" w:color="auto" w:fill="auto"/>
            <w:noWrap/>
            <w:vAlign w:val="center"/>
          </w:tcPr>
          <w:p w14:paraId="2B62B4A3" w14:textId="77777777" w:rsidR="00314C0D" w:rsidRPr="00E0253C" w:rsidRDefault="00314C0D" w:rsidP="00314C0D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314C0D" w:rsidRPr="00E0253C" w14:paraId="02BA9B1F" w14:textId="77777777" w:rsidTr="0086178C">
        <w:trPr>
          <w:trHeight w:val="270"/>
          <w:jc w:val="center"/>
        </w:trPr>
        <w:tc>
          <w:tcPr>
            <w:tcW w:w="4734" w:type="dxa"/>
            <w:gridSpan w:val="2"/>
            <w:tcBorders>
              <w:top w:val="single" w:sz="4" w:space="0" w:color="auto"/>
              <w:left w:val="double" w:sz="6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506C37" w14:textId="5E473656" w:rsidR="00314C0D" w:rsidRPr="00E0253C" w:rsidRDefault="00314C0D" w:rsidP="00314C0D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E0253C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Mienie osób trzecich (rozumiane jako odrębne od mienia pracowniczego</w:t>
            </w:r>
            <w:r w:rsidR="008466B7" w:rsidRPr="00E0253C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 </w:t>
            </w:r>
            <w:r w:rsidRPr="00E0253C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oraz uczniowskiego, wychowanków i podopiecznych)</w:t>
            </w:r>
          </w:p>
        </w:tc>
        <w:tc>
          <w:tcPr>
            <w:tcW w:w="19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5454F2" w14:textId="1A4FB701" w:rsidR="00314C0D" w:rsidRPr="00E0253C" w:rsidRDefault="00A0129F" w:rsidP="00314C0D">
            <w:pPr>
              <w:widowControl w:val="0"/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E0253C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50 000,00</w:t>
            </w:r>
          </w:p>
        </w:tc>
        <w:tc>
          <w:tcPr>
            <w:tcW w:w="2366" w:type="dxa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000000"/>
            </w:tcBorders>
            <w:shd w:val="clear" w:color="auto" w:fill="auto"/>
            <w:noWrap/>
            <w:vAlign w:val="center"/>
          </w:tcPr>
          <w:p w14:paraId="194B8F06" w14:textId="77777777" w:rsidR="00314C0D" w:rsidRPr="00E0253C" w:rsidRDefault="00314C0D" w:rsidP="00314C0D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314C0D" w:rsidRPr="00E0253C" w14:paraId="14ED925F" w14:textId="77777777" w:rsidTr="0086178C">
        <w:trPr>
          <w:trHeight w:val="270"/>
          <w:jc w:val="center"/>
        </w:trPr>
        <w:tc>
          <w:tcPr>
            <w:tcW w:w="4734" w:type="dxa"/>
            <w:gridSpan w:val="2"/>
            <w:tcBorders>
              <w:top w:val="single" w:sz="4" w:space="0" w:color="auto"/>
              <w:left w:val="double" w:sz="6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DDA1BE" w14:textId="77777777" w:rsidR="00314C0D" w:rsidRPr="00E0253C" w:rsidRDefault="00314C0D" w:rsidP="00314C0D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E0253C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Przedmioty szklane</w:t>
            </w:r>
          </w:p>
        </w:tc>
        <w:tc>
          <w:tcPr>
            <w:tcW w:w="19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92D9AF" w14:textId="4AB0CC31" w:rsidR="00314C0D" w:rsidRPr="00E0253C" w:rsidRDefault="00A0129F" w:rsidP="00314C0D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E0253C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30 000,00</w:t>
            </w:r>
          </w:p>
        </w:tc>
        <w:tc>
          <w:tcPr>
            <w:tcW w:w="2366" w:type="dxa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000000"/>
            </w:tcBorders>
            <w:shd w:val="clear" w:color="auto" w:fill="auto"/>
            <w:noWrap/>
            <w:vAlign w:val="center"/>
          </w:tcPr>
          <w:p w14:paraId="6CB5C904" w14:textId="77777777" w:rsidR="00314C0D" w:rsidRPr="00E0253C" w:rsidRDefault="00314C0D" w:rsidP="00314C0D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314C0D" w:rsidRPr="00E0253C" w14:paraId="589F9DAB" w14:textId="77777777" w:rsidTr="0086178C">
        <w:trPr>
          <w:trHeight w:val="270"/>
          <w:jc w:val="center"/>
        </w:trPr>
        <w:tc>
          <w:tcPr>
            <w:tcW w:w="6655" w:type="dxa"/>
            <w:gridSpan w:val="3"/>
            <w:tcBorders>
              <w:top w:val="single" w:sz="4" w:space="0" w:color="auto"/>
              <w:left w:val="double" w:sz="6" w:space="0" w:color="000000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14F9FC" w14:textId="77777777" w:rsidR="00314C0D" w:rsidRPr="00E0253C" w:rsidRDefault="00314C0D" w:rsidP="00314C0D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E0253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Składka razem za ubezpieczenie mienia od wszystkich ryzyk</w:t>
            </w:r>
          </w:p>
        </w:tc>
        <w:tc>
          <w:tcPr>
            <w:tcW w:w="2366" w:type="dxa"/>
            <w:tcBorders>
              <w:top w:val="single" w:sz="4" w:space="0" w:color="auto"/>
              <w:left w:val="nil"/>
              <w:bottom w:val="dotted" w:sz="4" w:space="0" w:color="auto"/>
              <w:right w:val="double" w:sz="6" w:space="0" w:color="000000"/>
            </w:tcBorders>
            <w:shd w:val="clear" w:color="auto" w:fill="auto"/>
            <w:noWrap/>
            <w:vAlign w:val="center"/>
          </w:tcPr>
          <w:p w14:paraId="34C73095" w14:textId="77777777" w:rsidR="00314C0D" w:rsidRPr="00E0253C" w:rsidRDefault="00314C0D" w:rsidP="00314C0D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314C0D" w:rsidRPr="00E0253C" w14:paraId="3DB60508" w14:textId="77777777" w:rsidTr="0086178C">
        <w:trPr>
          <w:trHeight w:val="140"/>
          <w:jc w:val="center"/>
        </w:trPr>
        <w:tc>
          <w:tcPr>
            <w:tcW w:w="9021" w:type="dxa"/>
            <w:gridSpan w:val="4"/>
            <w:tcBorders>
              <w:top w:val="single" w:sz="4" w:space="0" w:color="auto"/>
              <w:left w:val="double" w:sz="6" w:space="0" w:color="000000"/>
              <w:bottom w:val="single" w:sz="4" w:space="0" w:color="auto"/>
              <w:right w:val="double" w:sz="6" w:space="0" w:color="000000"/>
            </w:tcBorders>
            <w:shd w:val="clear" w:color="auto" w:fill="auto"/>
            <w:vAlign w:val="center"/>
          </w:tcPr>
          <w:p w14:paraId="7E708548" w14:textId="77777777" w:rsidR="00314C0D" w:rsidRPr="00E0253C" w:rsidRDefault="00314C0D" w:rsidP="00327757">
            <w:pPr>
              <w:numPr>
                <w:ilvl w:val="1"/>
                <w:numId w:val="16"/>
              </w:num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E0253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Ubezpieczenie odpowiedzialności cywilnej, w tym OC pracodawcy</w:t>
            </w:r>
          </w:p>
        </w:tc>
      </w:tr>
      <w:tr w:rsidR="00314C0D" w:rsidRPr="00E0253C" w14:paraId="4C94450C" w14:textId="77777777" w:rsidTr="0086178C">
        <w:trPr>
          <w:trHeight w:val="270"/>
          <w:jc w:val="center"/>
        </w:trPr>
        <w:tc>
          <w:tcPr>
            <w:tcW w:w="4664" w:type="dxa"/>
            <w:tcBorders>
              <w:top w:val="single" w:sz="4" w:space="0" w:color="auto"/>
              <w:left w:val="double" w:sz="6" w:space="0" w:color="000000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EBD0B6" w14:textId="77777777" w:rsidR="00314C0D" w:rsidRPr="00E0253C" w:rsidRDefault="00314C0D" w:rsidP="00314C0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E0253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Odpowiedzialność cywilna deliktowa i kontraktowa</w:t>
            </w:r>
          </w:p>
        </w:tc>
        <w:tc>
          <w:tcPr>
            <w:tcW w:w="1991" w:type="dxa"/>
            <w:gridSpan w:val="2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B29090" w14:textId="50E79250" w:rsidR="00314C0D" w:rsidRPr="00E0253C" w:rsidRDefault="00314C0D" w:rsidP="00314C0D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E0253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A0129F" w:rsidRPr="00E0253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2 0</w:t>
            </w:r>
            <w:r w:rsidRPr="00E0253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00 000,00 </w:t>
            </w:r>
          </w:p>
        </w:tc>
        <w:tc>
          <w:tcPr>
            <w:tcW w:w="2366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uble" w:sz="6" w:space="0" w:color="000000"/>
            </w:tcBorders>
            <w:shd w:val="clear" w:color="auto" w:fill="auto"/>
            <w:vAlign w:val="center"/>
          </w:tcPr>
          <w:p w14:paraId="4460B1DD" w14:textId="77777777" w:rsidR="00314C0D" w:rsidRPr="00E0253C" w:rsidRDefault="00314C0D" w:rsidP="00314C0D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314C0D" w:rsidRPr="00E0253C" w14:paraId="31E1091C" w14:textId="77777777" w:rsidTr="0086178C">
        <w:trPr>
          <w:trHeight w:val="236"/>
          <w:jc w:val="center"/>
        </w:trPr>
        <w:tc>
          <w:tcPr>
            <w:tcW w:w="9021" w:type="dxa"/>
            <w:gridSpan w:val="4"/>
            <w:tcBorders>
              <w:top w:val="single" w:sz="4" w:space="0" w:color="auto"/>
              <w:left w:val="double" w:sz="6" w:space="0" w:color="000000"/>
              <w:bottom w:val="single" w:sz="4" w:space="0" w:color="auto"/>
              <w:right w:val="double" w:sz="6" w:space="0" w:color="000000"/>
            </w:tcBorders>
            <w:shd w:val="clear" w:color="auto" w:fill="auto"/>
            <w:vAlign w:val="center"/>
          </w:tcPr>
          <w:p w14:paraId="6F29CE6C" w14:textId="77777777" w:rsidR="00314C0D" w:rsidRPr="00E0253C" w:rsidRDefault="00314C0D" w:rsidP="00327757">
            <w:pPr>
              <w:numPr>
                <w:ilvl w:val="1"/>
                <w:numId w:val="16"/>
              </w:num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E0253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Ubezpieczenie sprzętu elektronicznego</w:t>
            </w:r>
          </w:p>
        </w:tc>
      </w:tr>
      <w:tr w:rsidR="00314C0D" w:rsidRPr="00E0253C" w14:paraId="0D03084B" w14:textId="77777777" w:rsidTr="0086178C">
        <w:trPr>
          <w:trHeight w:val="270"/>
          <w:jc w:val="center"/>
        </w:trPr>
        <w:tc>
          <w:tcPr>
            <w:tcW w:w="4734" w:type="dxa"/>
            <w:gridSpan w:val="2"/>
            <w:tcBorders>
              <w:top w:val="single" w:sz="4" w:space="0" w:color="auto"/>
              <w:left w:val="double" w:sz="6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274506" w14:textId="77777777" w:rsidR="00314C0D" w:rsidRPr="00E0253C" w:rsidRDefault="00314C0D" w:rsidP="00314C0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E0253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Sprzęt elektroniczny stacjonarny </w:t>
            </w:r>
          </w:p>
        </w:tc>
        <w:tc>
          <w:tcPr>
            <w:tcW w:w="19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8FC673" w14:textId="4C3CB9F9" w:rsidR="00314C0D" w:rsidRPr="00E0253C" w:rsidRDefault="00A0129F" w:rsidP="00314C0D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ar-SA"/>
              </w:rPr>
            </w:pPr>
            <w:r w:rsidRPr="00E0253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ar-SA"/>
              </w:rPr>
              <w:t>1 711 413,03 zł</w:t>
            </w:r>
          </w:p>
        </w:tc>
        <w:tc>
          <w:tcPr>
            <w:tcW w:w="2366" w:type="dxa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000000"/>
            </w:tcBorders>
            <w:shd w:val="clear" w:color="auto" w:fill="auto"/>
            <w:noWrap/>
            <w:vAlign w:val="center"/>
          </w:tcPr>
          <w:p w14:paraId="78BD30B8" w14:textId="2BDAEC67" w:rsidR="00314C0D" w:rsidRPr="00E0253C" w:rsidRDefault="00314C0D" w:rsidP="00314C0D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314C0D" w:rsidRPr="00E0253C" w14:paraId="50CAD39A" w14:textId="77777777" w:rsidTr="0086178C">
        <w:trPr>
          <w:trHeight w:val="270"/>
          <w:jc w:val="center"/>
        </w:trPr>
        <w:tc>
          <w:tcPr>
            <w:tcW w:w="4734" w:type="dxa"/>
            <w:gridSpan w:val="2"/>
            <w:tcBorders>
              <w:top w:val="single" w:sz="4" w:space="0" w:color="auto"/>
              <w:left w:val="double" w:sz="6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61EC0E" w14:textId="77777777" w:rsidR="00314C0D" w:rsidRPr="00E0253C" w:rsidRDefault="00314C0D" w:rsidP="00314C0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E0253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Sprzęt elektroniczny przenośny </w:t>
            </w:r>
          </w:p>
        </w:tc>
        <w:tc>
          <w:tcPr>
            <w:tcW w:w="19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A9A183" w14:textId="3DE8CC62" w:rsidR="00314C0D" w:rsidRPr="00E0253C" w:rsidRDefault="00A0129F" w:rsidP="00314C0D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ar-SA"/>
              </w:rPr>
            </w:pPr>
            <w:r w:rsidRPr="00E0253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ar-SA"/>
              </w:rPr>
              <w:t>1 203 061,69 zł</w:t>
            </w:r>
          </w:p>
        </w:tc>
        <w:tc>
          <w:tcPr>
            <w:tcW w:w="2366" w:type="dxa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000000"/>
            </w:tcBorders>
            <w:shd w:val="clear" w:color="auto" w:fill="auto"/>
            <w:noWrap/>
            <w:vAlign w:val="center"/>
          </w:tcPr>
          <w:p w14:paraId="59A602EB" w14:textId="77777777" w:rsidR="00314C0D" w:rsidRPr="00E0253C" w:rsidRDefault="00314C0D" w:rsidP="00314C0D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314C0D" w:rsidRPr="00E0253C" w14:paraId="672D4C06" w14:textId="77777777" w:rsidTr="0086178C">
        <w:trPr>
          <w:trHeight w:val="270"/>
          <w:jc w:val="center"/>
        </w:trPr>
        <w:tc>
          <w:tcPr>
            <w:tcW w:w="9021" w:type="dxa"/>
            <w:gridSpan w:val="4"/>
            <w:tcBorders>
              <w:top w:val="single" w:sz="4" w:space="0" w:color="auto"/>
              <w:left w:val="double" w:sz="6" w:space="0" w:color="000000"/>
              <w:bottom w:val="single" w:sz="4" w:space="0" w:color="auto"/>
              <w:right w:val="double" w:sz="6" w:space="0" w:color="000000"/>
            </w:tcBorders>
            <w:shd w:val="clear" w:color="auto" w:fill="auto"/>
            <w:vAlign w:val="center"/>
          </w:tcPr>
          <w:p w14:paraId="102499CF" w14:textId="77777777" w:rsidR="00314C0D" w:rsidRPr="00E0253C" w:rsidRDefault="00314C0D" w:rsidP="00314C0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E0253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Rozszerzenia ubezpieczenia sprzętu elektronicznego systemem pierwszego ryzyka</w:t>
            </w:r>
          </w:p>
        </w:tc>
      </w:tr>
      <w:tr w:rsidR="00314C0D" w:rsidRPr="00E0253C" w14:paraId="48DED1D1" w14:textId="77777777" w:rsidTr="0086178C">
        <w:trPr>
          <w:trHeight w:val="270"/>
          <w:jc w:val="center"/>
        </w:trPr>
        <w:tc>
          <w:tcPr>
            <w:tcW w:w="4734" w:type="dxa"/>
            <w:gridSpan w:val="2"/>
            <w:tcBorders>
              <w:top w:val="single" w:sz="4" w:space="0" w:color="auto"/>
              <w:left w:val="double" w:sz="6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CA7A5D" w14:textId="77777777" w:rsidR="00314C0D" w:rsidRPr="00E0253C" w:rsidRDefault="00314C0D" w:rsidP="00314C0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E0253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Koszt odtworzenia danych i oprogramowania</w:t>
            </w:r>
          </w:p>
        </w:tc>
        <w:tc>
          <w:tcPr>
            <w:tcW w:w="19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C5291D" w14:textId="24B84822" w:rsidR="00314C0D" w:rsidRPr="00E0253C" w:rsidRDefault="00A0129F" w:rsidP="00314C0D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E0253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20 000,00</w:t>
            </w:r>
          </w:p>
        </w:tc>
        <w:tc>
          <w:tcPr>
            <w:tcW w:w="2366" w:type="dxa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000000"/>
            </w:tcBorders>
            <w:shd w:val="clear" w:color="auto" w:fill="auto"/>
            <w:noWrap/>
            <w:vAlign w:val="center"/>
          </w:tcPr>
          <w:p w14:paraId="17C70385" w14:textId="77777777" w:rsidR="00314C0D" w:rsidRPr="00E0253C" w:rsidRDefault="00314C0D" w:rsidP="00314C0D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314C0D" w:rsidRPr="00E0253C" w14:paraId="673BD6AC" w14:textId="77777777" w:rsidTr="0086178C">
        <w:trPr>
          <w:trHeight w:val="70"/>
          <w:jc w:val="center"/>
        </w:trPr>
        <w:tc>
          <w:tcPr>
            <w:tcW w:w="4734" w:type="dxa"/>
            <w:gridSpan w:val="2"/>
            <w:tcBorders>
              <w:top w:val="single" w:sz="4" w:space="0" w:color="auto"/>
              <w:left w:val="double" w:sz="6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242A3A" w14:textId="77777777" w:rsidR="00314C0D" w:rsidRPr="00E0253C" w:rsidRDefault="00314C0D" w:rsidP="00314C0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E0253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Wymienne nośniki danych</w:t>
            </w:r>
          </w:p>
        </w:tc>
        <w:tc>
          <w:tcPr>
            <w:tcW w:w="19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74AABE" w14:textId="41CC2B4B" w:rsidR="00314C0D" w:rsidRPr="00E0253C" w:rsidRDefault="00A0129F" w:rsidP="00314C0D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E0253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5 000,00</w:t>
            </w:r>
          </w:p>
        </w:tc>
        <w:tc>
          <w:tcPr>
            <w:tcW w:w="2366" w:type="dxa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000000"/>
            </w:tcBorders>
            <w:shd w:val="clear" w:color="auto" w:fill="auto"/>
            <w:noWrap/>
            <w:vAlign w:val="center"/>
          </w:tcPr>
          <w:p w14:paraId="63C71349" w14:textId="77777777" w:rsidR="00314C0D" w:rsidRPr="00E0253C" w:rsidRDefault="00314C0D" w:rsidP="00314C0D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314C0D" w:rsidRPr="00E0253C" w14:paraId="4AD1F470" w14:textId="77777777" w:rsidTr="0086178C">
        <w:trPr>
          <w:trHeight w:val="270"/>
          <w:jc w:val="center"/>
        </w:trPr>
        <w:tc>
          <w:tcPr>
            <w:tcW w:w="4734" w:type="dxa"/>
            <w:gridSpan w:val="2"/>
            <w:tcBorders>
              <w:top w:val="single" w:sz="4" w:space="0" w:color="auto"/>
              <w:left w:val="double" w:sz="6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767B0" w14:textId="77777777" w:rsidR="00314C0D" w:rsidRPr="00E0253C" w:rsidRDefault="00314C0D" w:rsidP="00314C0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E0253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Zwiększone koszty działalności nieproporcjonalne</w:t>
            </w:r>
          </w:p>
        </w:tc>
        <w:tc>
          <w:tcPr>
            <w:tcW w:w="19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41B7A9" w14:textId="42DAF62B" w:rsidR="00314C0D" w:rsidRPr="00E0253C" w:rsidRDefault="00A0129F" w:rsidP="00314C0D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E0253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10 000,00</w:t>
            </w:r>
          </w:p>
        </w:tc>
        <w:tc>
          <w:tcPr>
            <w:tcW w:w="2366" w:type="dxa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000000"/>
            </w:tcBorders>
            <w:shd w:val="clear" w:color="auto" w:fill="auto"/>
            <w:noWrap/>
            <w:vAlign w:val="center"/>
          </w:tcPr>
          <w:p w14:paraId="662F9773" w14:textId="77777777" w:rsidR="00314C0D" w:rsidRPr="00E0253C" w:rsidRDefault="00314C0D" w:rsidP="00314C0D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314C0D" w:rsidRPr="00E0253C" w14:paraId="32543983" w14:textId="77777777" w:rsidTr="0086178C">
        <w:trPr>
          <w:trHeight w:val="270"/>
          <w:jc w:val="center"/>
        </w:trPr>
        <w:tc>
          <w:tcPr>
            <w:tcW w:w="4734" w:type="dxa"/>
            <w:gridSpan w:val="2"/>
            <w:tcBorders>
              <w:top w:val="single" w:sz="4" w:space="0" w:color="auto"/>
              <w:left w:val="double" w:sz="6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9B4879" w14:textId="77777777" w:rsidR="00314C0D" w:rsidRPr="00E0253C" w:rsidRDefault="00314C0D" w:rsidP="00314C0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E0253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Zwiększone koszty działalności proporcjonalne</w:t>
            </w:r>
          </w:p>
        </w:tc>
        <w:tc>
          <w:tcPr>
            <w:tcW w:w="19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38375B" w14:textId="3FF68D90" w:rsidR="00314C0D" w:rsidRPr="00E0253C" w:rsidRDefault="00A0129F" w:rsidP="00314C0D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E0253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10 000,00</w:t>
            </w:r>
          </w:p>
        </w:tc>
        <w:tc>
          <w:tcPr>
            <w:tcW w:w="2366" w:type="dxa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000000"/>
            </w:tcBorders>
            <w:shd w:val="clear" w:color="auto" w:fill="auto"/>
            <w:noWrap/>
            <w:vAlign w:val="center"/>
          </w:tcPr>
          <w:p w14:paraId="32B05907" w14:textId="77777777" w:rsidR="00314C0D" w:rsidRPr="00E0253C" w:rsidRDefault="00314C0D" w:rsidP="00314C0D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314C0D" w:rsidRPr="00E0253C" w14:paraId="57891F72" w14:textId="77777777" w:rsidTr="0086178C">
        <w:trPr>
          <w:trHeight w:val="270"/>
          <w:jc w:val="center"/>
        </w:trPr>
        <w:tc>
          <w:tcPr>
            <w:tcW w:w="6655" w:type="dxa"/>
            <w:gridSpan w:val="3"/>
            <w:tcBorders>
              <w:top w:val="single" w:sz="4" w:space="0" w:color="auto"/>
              <w:left w:val="double" w:sz="6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2F1381" w14:textId="77777777" w:rsidR="00314C0D" w:rsidRPr="00E0253C" w:rsidRDefault="00314C0D" w:rsidP="00314C0D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E0253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Składka razem za ubezpieczenie sprzętu elektronicznego</w:t>
            </w:r>
          </w:p>
        </w:tc>
        <w:tc>
          <w:tcPr>
            <w:tcW w:w="2366" w:type="dxa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000000"/>
            </w:tcBorders>
            <w:shd w:val="clear" w:color="auto" w:fill="auto"/>
            <w:noWrap/>
            <w:vAlign w:val="center"/>
          </w:tcPr>
          <w:p w14:paraId="7D0C2F8D" w14:textId="77777777" w:rsidR="00314C0D" w:rsidRPr="00E0253C" w:rsidRDefault="00314C0D" w:rsidP="00314C0D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314C0D" w:rsidRPr="00E0253C" w14:paraId="63082990" w14:textId="77777777" w:rsidTr="0086178C">
        <w:trPr>
          <w:trHeight w:val="304"/>
          <w:jc w:val="center"/>
        </w:trPr>
        <w:tc>
          <w:tcPr>
            <w:tcW w:w="6655" w:type="dxa"/>
            <w:gridSpan w:val="3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single" w:sz="4" w:space="0" w:color="auto"/>
            </w:tcBorders>
            <w:shd w:val="clear" w:color="auto" w:fill="CCCCCC"/>
            <w:vAlign w:val="center"/>
          </w:tcPr>
          <w:p w14:paraId="701B0B3C" w14:textId="77777777" w:rsidR="00314C0D" w:rsidRPr="00E0253C" w:rsidRDefault="00314C0D" w:rsidP="00314C0D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E0253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 xml:space="preserve">Składka łączna za wszystkie ubezpieczenia </w:t>
            </w:r>
          </w:p>
        </w:tc>
        <w:tc>
          <w:tcPr>
            <w:tcW w:w="2366" w:type="dxa"/>
            <w:tcBorders>
              <w:top w:val="double" w:sz="6" w:space="0" w:color="000000"/>
              <w:left w:val="nil"/>
              <w:bottom w:val="double" w:sz="6" w:space="0" w:color="000000"/>
              <w:right w:val="double" w:sz="6" w:space="0" w:color="000000"/>
            </w:tcBorders>
            <w:shd w:val="clear" w:color="auto" w:fill="auto"/>
            <w:noWrap/>
            <w:vAlign w:val="center"/>
          </w:tcPr>
          <w:p w14:paraId="588AE1E0" w14:textId="77777777" w:rsidR="00314C0D" w:rsidRPr="00E0253C" w:rsidRDefault="00314C0D" w:rsidP="00314C0D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</w:tc>
      </w:tr>
    </w:tbl>
    <w:p w14:paraId="09F6007E" w14:textId="77777777" w:rsidR="00374CA8" w:rsidRPr="00E0253C" w:rsidRDefault="00374CA8" w:rsidP="000D5A29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pacing w:val="-6"/>
          <w:lang w:eastAsia="ar-SA"/>
        </w:rPr>
      </w:pPr>
    </w:p>
    <w:tbl>
      <w:tblPr>
        <w:tblW w:w="9670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111"/>
        <w:gridCol w:w="1559"/>
      </w:tblGrid>
      <w:tr w:rsidR="00374CA8" w:rsidRPr="00E0253C" w14:paraId="0137AF58" w14:textId="77777777" w:rsidTr="00D919F7">
        <w:trPr>
          <w:trHeight w:val="454"/>
          <w:jc w:val="center"/>
        </w:trPr>
        <w:tc>
          <w:tcPr>
            <w:tcW w:w="8111" w:type="dxa"/>
            <w:tcBorders>
              <w:top w:val="double" w:sz="1" w:space="0" w:color="000000"/>
              <w:left w:val="double" w:sz="1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D7D904E" w14:textId="77777777" w:rsidR="00374CA8" w:rsidRPr="00E0253C" w:rsidRDefault="00374CA8" w:rsidP="000D5A29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pacing w:val="-6"/>
                <w:sz w:val="20"/>
                <w:szCs w:val="20"/>
                <w:lang w:eastAsia="ar-SA"/>
              </w:rPr>
            </w:pPr>
            <w:r w:rsidRPr="00E0253C">
              <w:rPr>
                <w:rFonts w:ascii="Times New Roman" w:eastAsia="Times New Roman" w:hAnsi="Times New Roman" w:cs="Times New Roman"/>
                <w:b/>
                <w:spacing w:val="-6"/>
                <w:sz w:val="20"/>
                <w:szCs w:val="20"/>
                <w:lang w:eastAsia="ar-SA"/>
              </w:rPr>
              <w:t>Klauzule dodatkowe i inne postanowienia szczególne fakultatywne, dotyczące części I zamówienia</w:t>
            </w:r>
          </w:p>
        </w:tc>
        <w:tc>
          <w:tcPr>
            <w:tcW w:w="1559" w:type="dxa"/>
            <w:tcBorders>
              <w:top w:val="double" w:sz="1" w:space="0" w:color="000000"/>
              <w:left w:val="single" w:sz="4" w:space="0" w:color="000000"/>
              <w:bottom w:val="single" w:sz="4" w:space="0" w:color="000000"/>
              <w:right w:val="double" w:sz="1" w:space="0" w:color="000000"/>
            </w:tcBorders>
            <w:shd w:val="clear" w:color="auto" w:fill="auto"/>
            <w:vAlign w:val="center"/>
          </w:tcPr>
          <w:p w14:paraId="1515D276" w14:textId="77777777" w:rsidR="00374CA8" w:rsidRPr="00E0253C" w:rsidRDefault="00374CA8" w:rsidP="000D5A29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pacing w:val="-6"/>
                <w:sz w:val="20"/>
                <w:szCs w:val="20"/>
                <w:lang w:eastAsia="ar-SA"/>
              </w:rPr>
            </w:pPr>
            <w:r w:rsidRPr="00E0253C">
              <w:rPr>
                <w:rFonts w:ascii="Times New Roman" w:eastAsia="Times New Roman" w:hAnsi="Times New Roman" w:cs="Times New Roman"/>
                <w:b/>
                <w:spacing w:val="-6"/>
                <w:sz w:val="20"/>
                <w:szCs w:val="20"/>
                <w:lang w:eastAsia="ar-SA"/>
              </w:rPr>
              <w:t>Akceptacja</w:t>
            </w:r>
          </w:p>
        </w:tc>
      </w:tr>
      <w:tr w:rsidR="00374CA8" w:rsidRPr="00E0253C" w14:paraId="6D706198" w14:textId="77777777" w:rsidTr="00D919F7">
        <w:trPr>
          <w:trHeight w:val="340"/>
          <w:jc w:val="center"/>
        </w:trPr>
        <w:tc>
          <w:tcPr>
            <w:tcW w:w="9670" w:type="dxa"/>
            <w:gridSpan w:val="2"/>
            <w:tcBorders>
              <w:top w:val="single" w:sz="4" w:space="0" w:color="000000"/>
              <w:left w:val="double" w:sz="1" w:space="0" w:color="000000"/>
              <w:bottom w:val="single" w:sz="4" w:space="0" w:color="000000"/>
              <w:right w:val="double" w:sz="1" w:space="0" w:color="000000"/>
            </w:tcBorders>
            <w:shd w:val="clear" w:color="auto" w:fill="B3B3B3"/>
            <w:vAlign w:val="center"/>
          </w:tcPr>
          <w:p w14:paraId="504E7878" w14:textId="7B3038F8" w:rsidR="00374CA8" w:rsidRPr="00E0253C" w:rsidRDefault="00374CA8" w:rsidP="000D5A29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pacing w:val="-6"/>
                <w:sz w:val="20"/>
                <w:szCs w:val="20"/>
                <w:lang w:eastAsia="ar-SA"/>
              </w:rPr>
            </w:pPr>
            <w:r w:rsidRPr="00E0253C">
              <w:rPr>
                <w:rFonts w:ascii="Times New Roman" w:eastAsia="Times New Roman" w:hAnsi="Times New Roman" w:cs="Times New Roman"/>
                <w:b/>
                <w:spacing w:val="-6"/>
                <w:sz w:val="20"/>
                <w:szCs w:val="20"/>
                <w:lang w:eastAsia="ar-SA"/>
              </w:rPr>
              <w:t xml:space="preserve">Ubezpieczenie mienia </w:t>
            </w:r>
            <w:r w:rsidR="00F6682D" w:rsidRPr="00E0253C">
              <w:rPr>
                <w:rFonts w:ascii="Times New Roman" w:eastAsia="Times New Roman" w:hAnsi="Times New Roman" w:cs="Times New Roman"/>
                <w:b/>
                <w:spacing w:val="-6"/>
                <w:sz w:val="20"/>
                <w:szCs w:val="20"/>
                <w:lang w:eastAsia="ar-SA"/>
              </w:rPr>
              <w:t xml:space="preserve">od </w:t>
            </w:r>
            <w:r w:rsidRPr="00E0253C">
              <w:rPr>
                <w:rFonts w:ascii="Times New Roman" w:eastAsia="Times New Roman" w:hAnsi="Times New Roman" w:cs="Times New Roman"/>
                <w:b/>
                <w:spacing w:val="-6"/>
                <w:sz w:val="20"/>
                <w:szCs w:val="20"/>
                <w:lang w:eastAsia="ar-SA"/>
              </w:rPr>
              <w:t>wszystkich ryzyk</w:t>
            </w:r>
          </w:p>
        </w:tc>
      </w:tr>
      <w:tr w:rsidR="00A87B58" w:rsidRPr="00E0253C" w14:paraId="1459BFE0" w14:textId="77777777" w:rsidTr="00A87B58">
        <w:trPr>
          <w:trHeight w:val="340"/>
          <w:jc w:val="center"/>
        </w:trPr>
        <w:tc>
          <w:tcPr>
            <w:tcW w:w="8111" w:type="dxa"/>
            <w:tcBorders>
              <w:top w:val="single" w:sz="4" w:space="0" w:color="000000"/>
              <w:left w:val="double" w:sz="1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B5CECE6" w14:textId="525EC7A2" w:rsidR="00A87B58" w:rsidRPr="00E0253C" w:rsidRDefault="00A87B58" w:rsidP="000D5A29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  <w:lang w:eastAsia="ar-SA"/>
              </w:rPr>
            </w:pPr>
            <w:r w:rsidRPr="00E0253C">
              <w:rPr>
                <w:rFonts w:ascii="Times New Roman" w:eastAsia="Times New Roman" w:hAnsi="Times New Roman" w:cs="Times New Roman"/>
                <w:color w:val="000000"/>
                <w:spacing w:val="-6"/>
                <w:sz w:val="20"/>
                <w:szCs w:val="20"/>
                <w:lang w:eastAsia="pl-PL"/>
              </w:rPr>
              <w:t>Przyjęcie podanej kl</w:t>
            </w:r>
            <w:r w:rsidR="00720ADC" w:rsidRPr="00E0253C">
              <w:rPr>
                <w:rFonts w:ascii="Times New Roman" w:eastAsia="Times New Roman" w:hAnsi="Times New Roman" w:cs="Times New Roman"/>
                <w:color w:val="000000"/>
                <w:spacing w:val="-6"/>
                <w:sz w:val="20"/>
                <w:szCs w:val="20"/>
                <w:lang w:eastAsia="pl-PL"/>
              </w:rPr>
              <w:t xml:space="preserve">auzuli aktów terroryzmu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" w:space="0" w:color="000000"/>
            </w:tcBorders>
            <w:shd w:val="clear" w:color="auto" w:fill="auto"/>
          </w:tcPr>
          <w:p w14:paraId="06F8DD98" w14:textId="77777777" w:rsidR="00A87B58" w:rsidRPr="00E0253C" w:rsidRDefault="00A87B58" w:rsidP="000D5A29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pacing w:val="-6"/>
                <w:sz w:val="20"/>
                <w:szCs w:val="20"/>
                <w:lang w:eastAsia="ar-SA"/>
              </w:rPr>
            </w:pPr>
          </w:p>
        </w:tc>
      </w:tr>
      <w:tr w:rsidR="00A87B58" w:rsidRPr="00E0253C" w14:paraId="585323BC" w14:textId="77777777" w:rsidTr="00A87B58">
        <w:trPr>
          <w:trHeight w:val="340"/>
          <w:jc w:val="center"/>
        </w:trPr>
        <w:tc>
          <w:tcPr>
            <w:tcW w:w="8111" w:type="dxa"/>
            <w:tcBorders>
              <w:top w:val="single" w:sz="4" w:space="0" w:color="000000"/>
              <w:left w:val="double" w:sz="1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222BBEE" w14:textId="1C7F0B86" w:rsidR="00A87B58" w:rsidRPr="00E0253C" w:rsidRDefault="00A87B58" w:rsidP="000D5A29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  <w:lang w:eastAsia="ar-SA"/>
              </w:rPr>
            </w:pPr>
            <w:r w:rsidRPr="00E0253C">
              <w:rPr>
                <w:rFonts w:ascii="Times New Roman" w:eastAsia="Times New Roman" w:hAnsi="Times New Roman" w:cs="Times New Roman"/>
                <w:color w:val="000000"/>
                <w:spacing w:val="-6"/>
                <w:sz w:val="20"/>
                <w:szCs w:val="20"/>
                <w:lang w:eastAsia="pl-PL"/>
              </w:rPr>
              <w:t xml:space="preserve">Przyjęcie podanej klauzuli wyrównania sumy </w:t>
            </w:r>
            <w:r w:rsidR="00720ADC" w:rsidRPr="00E0253C">
              <w:rPr>
                <w:rFonts w:ascii="Times New Roman" w:eastAsia="Times New Roman" w:hAnsi="Times New Roman" w:cs="Times New Roman"/>
                <w:color w:val="000000"/>
                <w:spacing w:val="-6"/>
                <w:sz w:val="20"/>
                <w:szCs w:val="20"/>
                <w:lang w:eastAsia="pl-PL"/>
              </w:rPr>
              <w:t xml:space="preserve">ubezpieczenia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" w:space="0" w:color="000000"/>
            </w:tcBorders>
            <w:shd w:val="clear" w:color="auto" w:fill="auto"/>
          </w:tcPr>
          <w:p w14:paraId="19908536" w14:textId="77777777" w:rsidR="00A87B58" w:rsidRPr="00E0253C" w:rsidRDefault="00A87B58" w:rsidP="000D5A29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pacing w:val="-6"/>
                <w:sz w:val="20"/>
                <w:szCs w:val="20"/>
                <w:lang w:eastAsia="ar-SA"/>
              </w:rPr>
            </w:pPr>
          </w:p>
        </w:tc>
      </w:tr>
      <w:tr w:rsidR="00A87B58" w:rsidRPr="00E0253C" w14:paraId="15EF7CC1" w14:textId="77777777" w:rsidTr="00A87B58">
        <w:trPr>
          <w:trHeight w:val="340"/>
          <w:jc w:val="center"/>
        </w:trPr>
        <w:tc>
          <w:tcPr>
            <w:tcW w:w="8111" w:type="dxa"/>
            <w:tcBorders>
              <w:top w:val="single" w:sz="4" w:space="0" w:color="000000"/>
              <w:left w:val="double" w:sz="1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88EC934" w14:textId="11681D30" w:rsidR="00A87B58" w:rsidRPr="00E0253C" w:rsidRDefault="00A87B58" w:rsidP="000D5A29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  <w:lang w:eastAsia="ar-SA"/>
              </w:rPr>
            </w:pPr>
            <w:r w:rsidRPr="00E0253C">
              <w:rPr>
                <w:rFonts w:ascii="Times New Roman" w:eastAsia="Times New Roman" w:hAnsi="Times New Roman" w:cs="Times New Roman"/>
                <w:color w:val="000000"/>
                <w:spacing w:val="-6"/>
                <w:sz w:val="20"/>
                <w:szCs w:val="20"/>
                <w:lang w:eastAsia="pl-PL"/>
              </w:rPr>
              <w:t>Przyjęcie podanej klauzuli p</w:t>
            </w:r>
            <w:r w:rsidR="00720ADC" w:rsidRPr="00E0253C">
              <w:rPr>
                <w:rFonts w:ascii="Times New Roman" w:eastAsia="Times New Roman" w:hAnsi="Times New Roman" w:cs="Times New Roman"/>
                <w:color w:val="000000"/>
                <w:spacing w:val="-6"/>
                <w:sz w:val="20"/>
                <w:szCs w:val="20"/>
                <w:lang w:eastAsia="pl-PL"/>
              </w:rPr>
              <w:t>rzezornej sumy ubezpieczenia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" w:space="0" w:color="000000"/>
            </w:tcBorders>
            <w:shd w:val="clear" w:color="auto" w:fill="auto"/>
          </w:tcPr>
          <w:p w14:paraId="68C98490" w14:textId="77777777" w:rsidR="00A87B58" w:rsidRPr="00E0253C" w:rsidRDefault="00A87B58" w:rsidP="000D5A29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pacing w:val="-6"/>
                <w:sz w:val="20"/>
                <w:szCs w:val="20"/>
                <w:lang w:eastAsia="ar-SA"/>
              </w:rPr>
            </w:pPr>
          </w:p>
        </w:tc>
      </w:tr>
      <w:tr w:rsidR="00A87B58" w:rsidRPr="00E0253C" w14:paraId="1580D659" w14:textId="77777777" w:rsidTr="00A87B58">
        <w:trPr>
          <w:trHeight w:val="340"/>
          <w:jc w:val="center"/>
        </w:trPr>
        <w:tc>
          <w:tcPr>
            <w:tcW w:w="8111" w:type="dxa"/>
            <w:tcBorders>
              <w:top w:val="single" w:sz="4" w:space="0" w:color="000000"/>
              <w:left w:val="double" w:sz="1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F91B5EE" w14:textId="1163906E" w:rsidR="00A87B58" w:rsidRPr="00E0253C" w:rsidRDefault="00A87B58" w:rsidP="000D5A29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  <w:lang w:eastAsia="ar-SA"/>
              </w:rPr>
            </w:pPr>
            <w:r w:rsidRPr="00E0253C">
              <w:rPr>
                <w:rFonts w:ascii="Times New Roman" w:eastAsia="Times New Roman" w:hAnsi="Times New Roman" w:cs="Times New Roman"/>
                <w:color w:val="000000"/>
                <w:spacing w:val="-6"/>
                <w:sz w:val="20"/>
                <w:szCs w:val="20"/>
                <w:lang w:eastAsia="pl-PL"/>
              </w:rPr>
              <w:t>Przyjęcie podanej klauzuli zmia</w:t>
            </w:r>
            <w:r w:rsidR="00720ADC" w:rsidRPr="00E0253C">
              <w:rPr>
                <w:rFonts w:ascii="Times New Roman" w:eastAsia="Times New Roman" w:hAnsi="Times New Roman" w:cs="Times New Roman"/>
                <w:color w:val="000000"/>
                <w:spacing w:val="-6"/>
                <w:sz w:val="20"/>
                <w:szCs w:val="20"/>
                <w:lang w:eastAsia="pl-PL"/>
              </w:rPr>
              <w:t xml:space="preserve">ny lokalizacji odbudowy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" w:space="0" w:color="000000"/>
            </w:tcBorders>
            <w:shd w:val="clear" w:color="auto" w:fill="auto"/>
          </w:tcPr>
          <w:p w14:paraId="33FD3FAE" w14:textId="77777777" w:rsidR="00A87B58" w:rsidRPr="00E0253C" w:rsidRDefault="00A87B58" w:rsidP="000D5A29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pacing w:val="-6"/>
                <w:sz w:val="20"/>
                <w:szCs w:val="20"/>
                <w:lang w:eastAsia="ar-SA"/>
              </w:rPr>
            </w:pPr>
          </w:p>
        </w:tc>
      </w:tr>
      <w:tr w:rsidR="00A87B58" w:rsidRPr="00E0253C" w14:paraId="0FFCC4E4" w14:textId="77777777" w:rsidTr="00A87B58">
        <w:trPr>
          <w:trHeight w:val="340"/>
          <w:jc w:val="center"/>
        </w:trPr>
        <w:tc>
          <w:tcPr>
            <w:tcW w:w="8111" w:type="dxa"/>
            <w:tcBorders>
              <w:top w:val="single" w:sz="4" w:space="0" w:color="000000"/>
              <w:left w:val="double" w:sz="1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AABC989" w14:textId="65DF72CF" w:rsidR="00A87B58" w:rsidRPr="00E0253C" w:rsidRDefault="00A87B58" w:rsidP="000D5A29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  <w:lang w:eastAsia="ar-SA"/>
              </w:rPr>
            </w:pPr>
            <w:r w:rsidRPr="00E0253C">
              <w:rPr>
                <w:rFonts w:ascii="Times New Roman" w:eastAsia="Times New Roman" w:hAnsi="Times New Roman" w:cs="Times New Roman"/>
                <w:color w:val="000000"/>
                <w:spacing w:val="-6"/>
                <w:sz w:val="20"/>
                <w:szCs w:val="20"/>
                <w:lang w:eastAsia="pl-PL"/>
              </w:rPr>
              <w:t>Przyjęcie podanej klauzuli ubezpieczenia mienia wył</w:t>
            </w:r>
            <w:r w:rsidR="00720ADC" w:rsidRPr="00E0253C">
              <w:rPr>
                <w:rFonts w:ascii="Times New Roman" w:eastAsia="Times New Roman" w:hAnsi="Times New Roman" w:cs="Times New Roman"/>
                <w:color w:val="000000"/>
                <w:spacing w:val="-6"/>
                <w:sz w:val="20"/>
                <w:szCs w:val="20"/>
                <w:lang w:eastAsia="pl-PL"/>
              </w:rPr>
              <w:t xml:space="preserve">ączonego z eksploatacji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" w:space="0" w:color="000000"/>
            </w:tcBorders>
            <w:shd w:val="clear" w:color="auto" w:fill="auto"/>
          </w:tcPr>
          <w:p w14:paraId="7B5F3EE5" w14:textId="77777777" w:rsidR="00A87B58" w:rsidRPr="00E0253C" w:rsidRDefault="00A87B58" w:rsidP="000D5A29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pacing w:val="-6"/>
                <w:sz w:val="20"/>
                <w:szCs w:val="20"/>
                <w:lang w:eastAsia="ar-SA"/>
              </w:rPr>
            </w:pPr>
          </w:p>
        </w:tc>
      </w:tr>
      <w:tr w:rsidR="00A87B58" w:rsidRPr="00E0253C" w14:paraId="4401F6A4" w14:textId="77777777" w:rsidTr="00A87B58">
        <w:trPr>
          <w:trHeight w:val="340"/>
          <w:jc w:val="center"/>
        </w:trPr>
        <w:tc>
          <w:tcPr>
            <w:tcW w:w="8111" w:type="dxa"/>
            <w:tcBorders>
              <w:top w:val="single" w:sz="4" w:space="0" w:color="000000"/>
              <w:left w:val="double" w:sz="1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F1A0F4E" w14:textId="026A4B80" w:rsidR="00A87B58" w:rsidRPr="00E0253C" w:rsidRDefault="00A87B58" w:rsidP="000D5A29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  <w:lang w:eastAsia="ar-SA"/>
              </w:rPr>
            </w:pPr>
            <w:r w:rsidRPr="00E0253C">
              <w:rPr>
                <w:rFonts w:ascii="Times New Roman" w:eastAsia="Times New Roman" w:hAnsi="Times New Roman" w:cs="Times New Roman"/>
                <w:color w:val="000000"/>
                <w:spacing w:val="-6"/>
                <w:sz w:val="20"/>
                <w:szCs w:val="20"/>
                <w:lang w:eastAsia="pl-PL"/>
              </w:rPr>
              <w:t xml:space="preserve">Przyjęcie podanej </w:t>
            </w:r>
            <w:r w:rsidR="00720ADC" w:rsidRPr="00E0253C">
              <w:rPr>
                <w:rFonts w:ascii="Times New Roman" w:eastAsia="Times New Roman" w:hAnsi="Times New Roman" w:cs="Times New Roman"/>
                <w:color w:val="000000"/>
                <w:spacing w:val="-6"/>
                <w:sz w:val="20"/>
                <w:szCs w:val="20"/>
                <w:lang w:eastAsia="pl-PL"/>
              </w:rPr>
              <w:t xml:space="preserve">klauzuli kosztów alarmu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" w:space="0" w:color="000000"/>
            </w:tcBorders>
            <w:shd w:val="clear" w:color="auto" w:fill="auto"/>
          </w:tcPr>
          <w:p w14:paraId="55CA112E" w14:textId="77777777" w:rsidR="00A87B58" w:rsidRPr="00E0253C" w:rsidRDefault="00A87B58" w:rsidP="000D5A29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pacing w:val="-6"/>
                <w:sz w:val="20"/>
                <w:szCs w:val="20"/>
                <w:lang w:eastAsia="ar-SA"/>
              </w:rPr>
            </w:pPr>
          </w:p>
        </w:tc>
      </w:tr>
      <w:tr w:rsidR="00A87B58" w:rsidRPr="00E0253C" w14:paraId="53925B5D" w14:textId="77777777" w:rsidTr="00A87B58">
        <w:trPr>
          <w:trHeight w:val="340"/>
          <w:jc w:val="center"/>
        </w:trPr>
        <w:tc>
          <w:tcPr>
            <w:tcW w:w="8111" w:type="dxa"/>
            <w:tcBorders>
              <w:top w:val="single" w:sz="4" w:space="0" w:color="000000"/>
              <w:left w:val="double" w:sz="1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A5FBEC2" w14:textId="077C2BEB" w:rsidR="00A87B58" w:rsidRPr="00E0253C" w:rsidRDefault="00A87B58" w:rsidP="000D5A29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  <w:lang w:eastAsia="ar-SA"/>
              </w:rPr>
            </w:pPr>
            <w:r w:rsidRPr="00E0253C">
              <w:rPr>
                <w:rFonts w:ascii="Times New Roman" w:eastAsia="Times New Roman" w:hAnsi="Times New Roman" w:cs="Times New Roman"/>
                <w:color w:val="000000"/>
                <w:spacing w:val="-6"/>
                <w:sz w:val="20"/>
                <w:szCs w:val="20"/>
                <w:lang w:eastAsia="pl-PL"/>
              </w:rPr>
              <w:t>Przyjęcie podanej klauzuli pokrycia kosztów naprawy uszkodze</w:t>
            </w:r>
            <w:r w:rsidR="00720ADC" w:rsidRPr="00E0253C">
              <w:rPr>
                <w:rFonts w:ascii="Times New Roman" w:eastAsia="Times New Roman" w:hAnsi="Times New Roman" w:cs="Times New Roman"/>
                <w:color w:val="000000"/>
                <w:spacing w:val="-6"/>
                <w:sz w:val="20"/>
                <w:szCs w:val="20"/>
                <w:lang w:eastAsia="pl-PL"/>
              </w:rPr>
              <w:t xml:space="preserve">ń w mieniu otaczającym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" w:space="0" w:color="000000"/>
            </w:tcBorders>
            <w:shd w:val="clear" w:color="auto" w:fill="auto"/>
          </w:tcPr>
          <w:p w14:paraId="6625CF66" w14:textId="77777777" w:rsidR="00A87B58" w:rsidRPr="00E0253C" w:rsidRDefault="00A87B58" w:rsidP="000D5A29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pacing w:val="-6"/>
                <w:sz w:val="20"/>
                <w:szCs w:val="20"/>
                <w:lang w:eastAsia="ar-SA"/>
              </w:rPr>
            </w:pPr>
          </w:p>
        </w:tc>
      </w:tr>
      <w:tr w:rsidR="00A87B58" w:rsidRPr="00E0253C" w14:paraId="43A5AFE0" w14:textId="77777777" w:rsidTr="00A87B58">
        <w:trPr>
          <w:trHeight w:val="340"/>
          <w:jc w:val="center"/>
        </w:trPr>
        <w:tc>
          <w:tcPr>
            <w:tcW w:w="8111" w:type="dxa"/>
            <w:tcBorders>
              <w:top w:val="single" w:sz="4" w:space="0" w:color="000000"/>
              <w:left w:val="double" w:sz="1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0C7DA6C" w14:textId="38ADE598" w:rsidR="00A87B58" w:rsidRPr="00E0253C" w:rsidRDefault="00A87B58" w:rsidP="000D5A29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  <w:lang w:eastAsia="ar-SA"/>
              </w:rPr>
            </w:pPr>
            <w:r w:rsidRPr="00E0253C">
              <w:rPr>
                <w:rFonts w:ascii="Times New Roman" w:eastAsia="Times New Roman" w:hAnsi="Times New Roman" w:cs="Times New Roman"/>
                <w:color w:val="000000"/>
                <w:spacing w:val="-6"/>
                <w:sz w:val="20"/>
                <w:szCs w:val="20"/>
                <w:lang w:eastAsia="pl-PL"/>
              </w:rPr>
              <w:t xml:space="preserve">Przyjęcie podanej klauzuli automatycznego pokrycia bez doliczania dodatkowej składki przy wzroście sumy ubezpieczenia </w:t>
            </w:r>
            <w:r w:rsidR="00720ADC" w:rsidRPr="00E0253C">
              <w:rPr>
                <w:rFonts w:ascii="Times New Roman" w:eastAsia="Times New Roman" w:hAnsi="Times New Roman" w:cs="Times New Roman"/>
                <w:color w:val="000000"/>
                <w:spacing w:val="-6"/>
                <w:sz w:val="20"/>
                <w:szCs w:val="20"/>
                <w:lang w:eastAsia="pl-PL"/>
              </w:rPr>
              <w:t xml:space="preserve">do 10 %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" w:space="0" w:color="000000"/>
            </w:tcBorders>
            <w:shd w:val="clear" w:color="auto" w:fill="auto"/>
          </w:tcPr>
          <w:p w14:paraId="7E1340B1" w14:textId="77777777" w:rsidR="00A87B58" w:rsidRPr="00E0253C" w:rsidRDefault="00A87B58" w:rsidP="000D5A29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pacing w:val="-6"/>
                <w:sz w:val="20"/>
                <w:szCs w:val="20"/>
                <w:lang w:eastAsia="ar-SA"/>
              </w:rPr>
            </w:pPr>
          </w:p>
        </w:tc>
      </w:tr>
      <w:tr w:rsidR="00374CA8" w:rsidRPr="00E0253C" w14:paraId="0647600F" w14:textId="77777777" w:rsidTr="003E6543">
        <w:trPr>
          <w:trHeight w:val="340"/>
          <w:jc w:val="center"/>
        </w:trPr>
        <w:tc>
          <w:tcPr>
            <w:tcW w:w="9670" w:type="dxa"/>
            <w:gridSpan w:val="2"/>
            <w:tcBorders>
              <w:top w:val="single" w:sz="4" w:space="0" w:color="000000"/>
              <w:left w:val="double" w:sz="1" w:space="0" w:color="000000"/>
              <w:bottom w:val="single" w:sz="4" w:space="0" w:color="000000"/>
              <w:right w:val="double" w:sz="1" w:space="0" w:color="000000"/>
            </w:tcBorders>
            <w:shd w:val="clear" w:color="auto" w:fill="B3B3B3"/>
            <w:vAlign w:val="center"/>
          </w:tcPr>
          <w:p w14:paraId="67B783C7" w14:textId="0733934B" w:rsidR="00374CA8" w:rsidRPr="00E0253C" w:rsidRDefault="00374CA8" w:rsidP="000D5A29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pacing w:val="-6"/>
                <w:sz w:val="20"/>
                <w:szCs w:val="20"/>
                <w:lang w:eastAsia="ar-SA"/>
              </w:rPr>
            </w:pPr>
            <w:r w:rsidRPr="00E0253C">
              <w:rPr>
                <w:rFonts w:ascii="Times New Roman" w:eastAsia="Times New Roman" w:hAnsi="Times New Roman" w:cs="Times New Roman"/>
                <w:b/>
                <w:spacing w:val="-6"/>
                <w:sz w:val="20"/>
                <w:szCs w:val="20"/>
                <w:lang w:eastAsia="ar-SA"/>
              </w:rPr>
              <w:t>Ubezpieczenie odpowiedzialności cywilnej</w:t>
            </w:r>
          </w:p>
        </w:tc>
      </w:tr>
      <w:tr w:rsidR="00A87B58" w:rsidRPr="00E0253C" w14:paraId="081B099C" w14:textId="77777777" w:rsidTr="00A87B58">
        <w:trPr>
          <w:trHeight w:val="340"/>
          <w:jc w:val="center"/>
        </w:trPr>
        <w:tc>
          <w:tcPr>
            <w:tcW w:w="8111" w:type="dxa"/>
            <w:tcBorders>
              <w:top w:val="single" w:sz="4" w:space="0" w:color="000000"/>
              <w:left w:val="double" w:sz="1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B3CCF1A" w14:textId="5795A333" w:rsidR="00A87B58" w:rsidRPr="00E0253C" w:rsidRDefault="00A87B58" w:rsidP="000D5A29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  <w:highlight w:val="cyan"/>
                <w:lang w:eastAsia="ar-SA"/>
              </w:rPr>
            </w:pPr>
            <w:r w:rsidRPr="00E0253C">
              <w:rPr>
                <w:rFonts w:ascii="Times New Roman" w:eastAsia="Times New Roman" w:hAnsi="Times New Roman" w:cs="Times New Roman"/>
                <w:color w:val="000000"/>
                <w:spacing w:val="-6"/>
                <w:sz w:val="20"/>
                <w:szCs w:val="20"/>
                <w:lang w:eastAsia="pl-PL"/>
              </w:rPr>
              <w:t>Przyję</w:t>
            </w:r>
            <w:r w:rsidR="00720ADC" w:rsidRPr="00E0253C">
              <w:rPr>
                <w:rFonts w:ascii="Times New Roman" w:eastAsia="Times New Roman" w:hAnsi="Times New Roman" w:cs="Times New Roman"/>
                <w:color w:val="000000"/>
                <w:spacing w:val="-6"/>
                <w:sz w:val="20"/>
                <w:szCs w:val="20"/>
                <w:lang w:eastAsia="pl-PL"/>
              </w:rPr>
              <w:t xml:space="preserve">cie klauzuli 168 godzin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" w:space="0" w:color="000000"/>
            </w:tcBorders>
            <w:shd w:val="clear" w:color="auto" w:fill="auto"/>
          </w:tcPr>
          <w:p w14:paraId="66E2065D" w14:textId="77777777" w:rsidR="00A87B58" w:rsidRPr="00E0253C" w:rsidRDefault="00A87B58" w:rsidP="000D5A29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pacing w:val="-6"/>
                <w:sz w:val="20"/>
                <w:szCs w:val="20"/>
                <w:lang w:eastAsia="ar-SA"/>
              </w:rPr>
            </w:pPr>
          </w:p>
        </w:tc>
      </w:tr>
      <w:tr w:rsidR="00A87B58" w:rsidRPr="00E0253C" w14:paraId="40944264" w14:textId="77777777" w:rsidTr="00A87B58">
        <w:trPr>
          <w:trHeight w:val="340"/>
          <w:jc w:val="center"/>
        </w:trPr>
        <w:tc>
          <w:tcPr>
            <w:tcW w:w="8111" w:type="dxa"/>
            <w:tcBorders>
              <w:top w:val="single" w:sz="4" w:space="0" w:color="000000"/>
              <w:left w:val="double" w:sz="1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04C67C3" w14:textId="7F35AC8F" w:rsidR="00A87B58" w:rsidRPr="00E0253C" w:rsidRDefault="00A87B58" w:rsidP="00720ADC">
            <w:pPr>
              <w:widowControl w:val="0"/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pacing w:val="-6"/>
                <w:sz w:val="20"/>
                <w:szCs w:val="20"/>
                <w:highlight w:val="cyan"/>
              </w:rPr>
            </w:pPr>
            <w:r w:rsidRPr="00E0253C">
              <w:rPr>
                <w:rFonts w:ascii="Times New Roman" w:eastAsia="Times New Roman" w:hAnsi="Times New Roman" w:cs="Times New Roman"/>
                <w:color w:val="000000"/>
                <w:spacing w:val="-6"/>
                <w:sz w:val="20"/>
                <w:szCs w:val="20"/>
                <w:lang w:eastAsia="pl-PL"/>
              </w:rPr>
              <w:t xml:space="preserve">Zwiększenie obligatoryjnego limitu odpowiedzialności w ubezpieczeniu czystych strat finansowych (m.in. w związku z wydaniem lub niewydaniem decyzji administracyjnych lub aktów normatywnych) </w:t>
            </w:r>
            <w:r w:rsidRPr="00E0253C">
              <w:rPr>
                <w:rFonts w:ascii="Times New Roman" w:eastAsia="Times New Roman" w:hAnsi="Times New Roman" w:cs="Times New Roman"/>
                <w:color w:val="000000"/>
                <w:spacing w:val="-6"/>
                <w:sz w:val="20"/>
                <w:szCs w:val="20"/>
                <w:lang w:eastAsia="pl-PL"/>
              </w:rPr>
              <w:br/>
              <w:t>z</w:t>
            </w:r>
            <w:r w:rsidR="00720ADC" w:rsidRPr="00E0253C">
              <w:rPr>
                <w:rFonts w:ascii="Times New Roman" w:eastAsia="Times New Roman" w:hAnsi="Times New Roman" w:cs="Times New Roman"/>
                <w:color w:val="000000"/>
                <w:spacing w:val="-6"/>
                <w:sz w:val="20"/>
                <w:szCs w:val="20"/>
                <w:lang w:eastAsia="pl-PL"/>
              </w:rPr>
              <w:t xml:space="preserve">e </w:t>
            </w:r>
            <w:r w:rsidR="001855C0" w:rsidRPr="00E0253C">
              <w:rPr>
                <w:rFonts w:ascii="Times New Roman" w:eastAsia="Times New Roman" w:hAnsi="Times New Roman" w:cs="Times New Roman"/>
                <w:color w:val="000000"/>
                <w:spacing w:val="-6"/>
                <w:sz w:val="20"/>
                <w:szCs w:val="20"/>
                <w:lang w:eastAsia="pl-PL"/>
              </w:rPr>
              <w:t>5</w:t>
            </w:r>
            <w:r w:rsidRPr="00E0253C">
              <w:rPr>
                <w:rFonts w:ascii="Times New Roman" w:eastAsia="Times New Roman" w:hAnsi="Times New Roman" w:cs="Times New Roman"/>
                <w:color w:val="000000"/>
                <w:spacing w:val="-6"/>
                <w:sz w:val="20"/>
                <w:szCs w:val="20"/>
                <w:lang w:eastAsia="pl-PL"/>
              </w:rPr>
              <w:t xml:space="preserve">00 000,00 zł do </w:t>
            </w:r>
            <w:r w:rsidR="001855C0" w:rsidRPr="00E0253C">
              <w:rPr>
                <w:rFonts w:ascii="Times New Roman" w:eastAsia="Times New Roman" w:hAnsi="Times New Roman" w:cs="Times New Roman"/>
                <w:color w:val="000000"/>
                <w:spacing w:val="-6"/>
                <w:sz w:val="20"/>
                <w:szCs w:val="20"/>
                <w:lang w:eastAsia="pl-PL"/>
              </w:rPr>
              <w:t>8</w:t>
            </w:r>
            <w:r w:rsidR="00720ADC" w:rsidRPr="00E0253C">
              <w:rPr>
                <w:rFonts w:ascii="Times New Roman" w:eastAsia="Times New Roman" w:hAnsi="Times New Roman" w:cs="Times New Roman"/>
                <w:color w:val="000000"/>
                <w:spacing w:val="-6"/>
                <w:sz w:val="20"/>
                <w:szCs w:val="20"/>
                <w:lang w:eastAsia="pl-PL"/>
              </w:rPr>
              <w:t>00 000,00 zł</w:t>
            </w:r>
            <w:r w:rsidRPr="00E0253C">
              <w:rPr>
                <w:rFonts w:ascii="Times New Roman" w:eastAsia="Times New Roman" w:hAnsi="Times New Roman" w:cs="Times New Roman"/>
                <w:color w:val="000000"/>
                <w:spacing w:val="-6"/>
                <w:sz w:val="20"/>
                <w:szCs w:val="20"/>
                <w:lang w:eastAsia="pl-PL"/>
              </w:rPr>
              <w:t xml:space="preserve"> na jeden i wszystkie </w:t>
            </w:r>
            <w:r w:rsidR="00720ADC" w:rsidRPr="00E0253C">
              <w:rPr>
                <w:rFonts w:ascii="Times New Roman" w:eastAsia="Times New Roman" w:hAnsi="Times New Roman" w:cs="Times New Roman"/>
                <w:color w:val="000000"/>
                <w:spacing w:val="-6"/>
                <w:sz w:val="20"/>
                <w:szCs w:val="20"/>
                <w:lang w:eastAsia="pl-PL"/>
              </w:rPr>
              <w:t xml:space="preserve">wypadki ubezpieczeniowe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" w:space="0" w:color="000000"/>
            </w:tcBorders>
            <w:shd w:val="clear" w:color="auto" w:fill="auto"/>
          </w:tcPr>
          <w:p w14:paraId="5E355F42" w14:textId="77777777" w:rsidR="00A87B58" w:rsidRPr="00E0253C" w:rsidRDefault="00A87B58" w:rsidP="000D5A29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pacing w:val="-6"/>
                <w:sz w:val="20"/>
                <w:szCs w:val="20"/>
                <w:lang w:eastAsia="ar-SA"/>
              </w:rPr>
            </w:pPr>
          </w:p>
        </w:tc>
      </w:tr>
      <w:tr w:rsidR="00A87B58" w:rsidRPr="00E0253C" w14:paraId="693B5BF0" w14:textId="77777777" w:rsidTr="00A87B58">
        <w:trPr>
          <w:trHeight w:val="340"/>
          <w:jc w:val="center"/>
        </w:trPr>
        <w:tc>
          <w:tcPr>
            <w:tcW w:w="8111" w:type="dxa"/>
            <w:tcBorders>
              <w:top w:val="single" w:sz="4" w:space="0" w:color="000000"/>
              <w:left w:val="double" w:sz="1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2C3C0E3" w14:textId="6778F261" w:rsidR="00A87B58" w:rsidRPr="00E0253C" w:rsidRDefault="00A87B58" w:rsidP="000D5A29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pacing w:val="-6"/>
                <w:sz w:val="20"/>
                <w:szCs w:val="20"/>
                <w:highlight w:val="cyan"/>
                <w:lang w:eastAsia="ar-SA"/>
              </w:rPr>
            </w:pPr>
            <w:r w:rsidRPr="00E0253C">
              <w:rPr>
                <w:rFonts w:ascii="Times New Roman" w:eastAsia="Times New Roman" w:hAnsi="Times New Roman" w:cs="Times New Roman"/>
                <w:color w:val="000000"/>
                <w:spacing w:val="-6"/>
                <w:sz w:val="20"/>
                <w:szCs w:val="20"/>
                <w:lang w:eastAsia="pl-PL"/>
              </w:rPr>
              <w:t xml:space="preserve">Zwiększenie obligatoryjnego limitu odpowiedzialności dla klauzuli reprezentantów w ubezpieczeniu OC </w:t>
            </w:r>
            <w:r w:rsidRPr="00E0253C">
              <w:rPr>
                <w:rFonts w:ascii="Times New Roman" w:eastAsia="Times New Roman" w:hAnsi="Times New Roman" w:cs="Times New Roman"/>
                <w:color w:val="000000"/>
                <w:spacing w:val="-6"/>
                <w:sz w:val="20"/>
                <w:szCs w:val="20"/>
                <w:lang w:eastAsia="pl-PL"/>
              </w:rPr>
              <w:br/>
              <w:t xml:space="preserve">z </w:t>
            </w:r>
            <w:r w:rsidR="001855C0" w:rsidRPr="00E0253C">
              <w:rPr>
                <w:rFonts w:ascii="Times New Roman" w:eastAsia="Times New Roman" w:hAnsi="Times New Roman" w:cs="Times New Roman"/>
                <w:color w:val="000000"/>
                <w:spacing w:val="-6"/>
                <w:sz w:val="20"/>
                <w:szCs w:val="20"/>
                <w:lang w:eastAsia="pl-PL"/>
              </w:rPr>
              <w:t>5</w:t>
            </w:r>
            <w:r w:rsidRPr="00E0253C">
              <w:rPr>
                <w:rFonts w:ascii="Times New Roman" w:eastAsia="Times New Roman" w:hAnsi="Times New Roman" w:cs="Times New Roman"/>
                <w:color w:val="000000"/>
                <w:spacing w:val="-6"/>
                <w:sz w:val="20"/>
                <w:szCs w:val="20"/>
                <w:lang w:eastAsia="pl-PL"/>
              </w:rPr>
              <w:t xml:space="preserve">00 000,00 zł do wysokości sumy gwarancyjnej na jeden i wszystkie </w:t>
            </w:r>
            <w:r w:rsidR="00720ADC" w:rsidRPr="00E0253C">
              <w:rPr>
                <w:rFonts w:ascii="Times New Roman" w:eastAsia="Times New Roman" w:hAnsi="Times New Roman" w:cs="Times New Roman"/>
                <w:color w:val="000000"/>
                <w:spacing w:val="-6"/>
                <w:sz w:val="20"/>
                <w:szCs w:val="20"/>
                <w:lang w:eastAsia="pl-PL"/>
              </w:rPr>
              <w:t xml:space="preserve">wypadki ubezpieczeniowe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" w:space="0" w:color="000000"/>
            </w:tcBorders>
            <w:shd w:val="clear" w:color="auto" w:fill="auto"/>
          </w:tcPr>
          <w:p w14:paraId="7ACB6DAC" w14:textId="77777777" w:rsidR="00A87B58" w:rsidRPr="00E0253C" w:rsidRDefault="00A87B58" w:rsidP="000D5A29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pacing w:val="-6"/>
                <w:sz w:val="20"/>
                <w:szCs w:val="20"/>
                <w:lang w:eastAsia="ar-SA"/>
              </w:rPr>
            </w:pPr>
          </w:p>
        </w:tc>
      </w:tr>
      <w:tr w:rsidR="00A87B58" w:rsidRPr="00E0253C" w14:paraId="2E8659CB" w14:textId="77777777" w:rsidTr="00A87B58">
        <w:trPr>
          <w:trHeight w:val="340"/>
          <w:jc w:val="center"/>
        </w:trPr>
        <w:tc>
          <w:tcPr>
            <w:tcW w:w="8111" w:type="dxa"/>
            <w:tcBorders>
              <w:top w:val="single" w:sz="4" w:space="0" w:color="000000"/>
              <w:left w:val="double" w:sz="1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542FB27" w14:textId="59E6A795" w:rsidR="00A87B58" w:rsidRPr="00E0253C" w:rsidRDefault="00A87B58" w:rsidP="000D5A29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pacing w:val="-6"/>
                <w:sz w:val="20"/>
                <w:szCs w:val="20"/>
                <w:lang w:eastAsia="ar-SA"/>
              </w:rPr>
            </w:pPr>
            <w:r w:rsidRPr="00E0253C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  <w:lang w:eastAsia="ar-SA"/>
              </w:rPr>
              <w:t>Objęcie ochroną ubezpieczeniową w zakresie klauzuli reprezentantów w ubezpie</w:t>
            </w:r>
            <w:r w:rsidRPr="00E0253C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  <w:lang w:eastAsia="ar-SA"/>
              </w:rPr>
              <w:softHyphen/>
              <w:t xml:space="preserve">czeniu OC - do limitu </w:t>
            </w:r>
            <w:r w:rsidRPr="00E0253C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  <w:lang w:eastAsia="ar-SA"/>
              </w:rPr>
              <w:br/>
              <w:t>w wysokości 300 000,00 zł na jeden i wszystkie wypadki ubezpieczeniowe – również reprezentantów ubezpiec</w:t>
            </w:r>
            <w:r w:rsidR="00720ADC" w:rsidRPr="00E0253C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  <w:lang w:eastAsia="ar-SA"/>
              </w:rPr>
              <w:t xml:space="preserve">zającego/ubezpieczonego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" w:space="0" w:color="000000"/>
            </w:tcBorders>
            <w:shd w:val="clear" w:color="auto" w:fill="auto"/>
          </w:tcPr>
          <w:p w14:paraId="15A9CF67" w14:textId="77777777" w:rsidR="00A87B58" w:rsidRPr="00E0253C" w:rsidRDefault="00A87B58" w:rsidP="000D5A29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pacing w:val="-6"/>
                <w:sz w:val="20"/>
                <w:szCs w:val="20"/>
                <w:lang w:eastAsia="ar-SA"/>
              </w:rPr>
            </w:pPr>
          </w:p>
        </w:tc>
      </w:tr>
      <w:tr w:rsidR="00A87B58" w:rsidRPr="00E0253C" w14:paraId="65271BB1" w14:textId="77777777" w:rsidTr="00A87B58">
        <w:trPr>
          <w:trHeight w:val="340"/>
          <w:jc w:val="center"/>
        </w:trPr>
        <w:tc>
          <w:tcPr>
            <w:tcW w:w="8111" w:type="dxa"/>
            <w:tcBorders>
              <w:top w:val="single" w:sz="4" w:space="0" w:color="000000"/>
              <w:left w:val="double" w:sz="1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32F7D23" w14:textId="097FBE6A" w:rsidR="00A87B58" w:rsidRPr="00E0253C" w:rsidRDefault="00A87B58" w:rsidP="000D5A29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  <w:lang w:eastAsia="ar-SA"/>
              </w:rPr>
            </w:pPr>
            <w:r w:rsidRPr="00E0253C">
              <w:rPr>
                <w:rFonts w:ascii="Times New Roman" w:eastAsia="Times New Roman" w:hAnsi="Times New Roman" w:cs="Times New Roman"/>
                <w:color w:val="000000"/>
                <w:spacing w:val="-6"/>
                <w:sz w:val="20"/>
                <w:szCs w:val="20"/>
                <w:lang w:eastAsia="pl-PL"/>
              </w:rPr>
              <w:t>Zniesienie franszyzy integraln</w:t>
            </w:r>
            <w:r w:rsidR="00720ADC" w:rsidRPr="00E0253C">
              <w:rPr>
                <w:rFonts w:ascii="Times New Roman" w:eastAsia="Times New Roman" w:hAnsi="Times New Roman" w:cs="Times New Roman"/>
                <w:color w:val="000000"/>
                <w:spacing w:val="-6"/>
                <w:sz w:val="20"/>
                <w:szCs w:val="20"/>
                <w:lang w:eastAsia="pl-PL"/>
              </w:rPr>
              <w:t xml:space="preserve">ej w szkodach rzeczowych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" w:space="0" w:color="000000"/>
            </w:tcBorders>
            <w:shd w:val="clear" w:color="auto" w:fill="auto"/>
          </w:tcPr>
          <w:p w14:paraId="7FE090FC" w14:textId="77777777" w:rsidR="00A87B58" w:rsidRPr="00E0253C" w:rsidRDefault="00A87B58" w:rsidP="000D5A29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pacing w:val="-6"/>
                <w:sz w:val="20"/>
                <w:szCs w:val="20"/>
                <w:lang w:eastAsia="ar-SA"/>
              </w:rPr>
            </w:pPr>
          </w:p>
        </w:tc>
      </w:tr>
      <w:tr w:rsidR="00374CA8" w:rsidRPr="00E0253C" w14:paraId="408286E8" w14:textId="77777777" w:rsidTr="003E6543">
        <w:trPr>
          <w:trHeight w:val="340"/>
          <w:jc w:val="center"/>
        </w:trPr>
        <w:tc>
          <w:tcPr>
            <w:tcW w:w="9670" w:type="dxa"/>
            <w:gridSpan w:val="2"/>
            <w:tcBorders>
              <w:top w:val="single" w:sz="4" w:space="0" w:color="000000"/>
              <w:left w:val="double" w:sz="1" w:space="0" w:color="000000"/>
              <w:bottom w:val="single" w:sz="4" w:space="0" w:color="000000"/>
              <w:right w:val="double" w:sz="1" w:space="0" w:color="000000"/>
            </w:tcBorders>
            <w:shd w:val="clear" w:color="auto" w:fill="B3B3B3"/>
            <w:vAlign w:val="center"/>
          </w:tcPr>
          <w:p w14:paraId="285E30CA" w14:textId="77777777" w:rsidR="00374CA8" w:rsidRPr="00E0253C" w:rsidRDefault="00374CA8" w:rsidP="000D5A29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pacing w:val="-6"/>
                <w:sz w:val="20"/>
                <w:szCs w:val="20"/>
                <w:lang w:eastAsia="ar-SA"/>
              </w:rPr>
            </w:pPr>
            <w:r w:rsidRPr="00E0253C">
              <w:rPr>
                <w:rFonts w:ascii="Times New Roman" w:eastAsia="Times New Roman" w:hAnsi="Times New Roman" w:cs="Times New Roman"/>
                <w:b/>
                <w:spacing w:val="-6"/>
                <w:sz w:val="20"/>
                <w:szCs w:val="20"/>
                <w:lang w:eastAsia="ar-SA"/>
              </w:rPr>
              <w:t>Ubezpieczenie sprzętu elektronicznego systemem ryzyk nienazwanych</w:t>
            </w:r>
          </w:p>
        </w:tc>
      </w:tr>
      <w:tr w:rsidR="00A87B58" w:rsidRPr="00E0253C" w14:paraId="6282C934" w14:textId="77777777" w:rsidTr="00A87B58">
        <w:trPr>
          <w:trHeight w:val="340"/>
          <w:jc w:val="center"/>
        </w:trPr>
        <w:tc>
          <w:tcPr>
            <w:tcW w:w="8111" w:type="dxa"/>
            <w:tcBorders>
              <w:top w:val="single" w:sz="4" w:space="0" w:color="000000"/>
              <w:left w:val="double" w:sz="1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A7E3DBB" w14:textId="13F9DC87" w:rsidR="00A87B58" w:rsidRPr="00E0253C" w:rsidRDefault="00A87B58" w:rsidP="00A3750A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  <w:lang w:eastAsia="ar-SA"/>
              </w:rPr>
            </w:pPr>
            <w:r w:rsidRPr="00E0253C">
              <w:rPr>
                <w:rFonts w:ascii="Times New Roman" w:eastAsia="Times New Roman" w:hAnsi="Times New Roman" w:cs="Times New Roman"/>
                <w:color w:val="000000"/>
                <w:spacing w:val="-8"/>
                <w:sz w:val="20"/>
                <w:szCs w:val="20"/>
                <w:lang w:eastAsia="pl-PL"/>
              </w:rPr>
              <w:t xml:space="preserve">Rozszerzenie zakresu ochrony o szkody spowodowane atakiem hakerskim lub w wyniku innych cyberprzestępstw – do limitu w wysokości 500 000,00 zł na jedno i wszystkie zdarzenia w każdym </w:t>
            </w:r>
            <w:r w:rsidR="00720ADC" w:rsidRPr="00E0253C">
              <w:rPr>
                <w:rFonts w:ascii="Times New Roman" w:eastAsia="Times New Roman" w:hAnsi="Times New Roman" w:cs="Times New Roman"/>
                <w:color w:val="000000"/>
                <w:spacing w:val="-8"/>
                <w:sz w:val="20"/>
                <w:szCs w:val="20"/>
                <w:lang w:eastAsia="pl-PL"/>
              </w:rPr>
              <w:t xml:space="preserve">rocznym okresie ubezpieczenia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" w:space="0" w:color="000000"/>
            </w:tcBorders>
            <w:shd w:val="clear" w:color="auto" w:fill="auto"/>
          </w:tcPr>
          <w:p w14:paraId="08132BC5" w14:textId="77777777" w:rsidR="00A87B58" w:rsidRPr="00E0253C" w:rsidRDefault="00A87B58" w:rsidP="000D5A29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pacing w:val="-6"/>
                <w:sz w:val="20"/>
                <w:szCs w:val="20"/>
                <w:lang w:eastAsia="ar-SA"/>
              </w:rPr>
            </w:pPr>
          </w:p>
        </w:tc>
      </w:tr>
      <w:tr w:rsidR="00A87B58" w:rsidRPr="00E0253C" w14:paraId="038F03AC" w14:textId="77777777" w:rsidTr="00A87B58">
        <w:trPr>
          <w:trHeight w:val="340"/>
          <w:jc w:val="center"/>
        </w:trPr>
        <w:tc>
          <w:tcPr>
            <w:tcW w:w="8111" w:type="dxa"/>
            <w:tcBorders>
              <w:top w:val="single" w:sz="4" w:space="0" w:color="000000"/>
              <w:left w:val="double" w:sz="1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E6DC946" w14:textId="279CC89B" w:rsidR="00A87B58" w:rsidRPr="00E0253C" w:rsidRDefault="00A87B58" w:rsidP="000D5A29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  <w:lang w:eastAsia="ar-SA"/>
              </w:rPr>
            </w:pPr>
            <w:r w:rsidRPr="00E0253C">
              <w:rPr>
                <w:rFonts w:ascii="Times New Roman" w:eastAsia="Times New Roman" w:hAnsi="Times New Roman" w:cs="Times New Roman"/>
                <w:color w:val="000000"/>
                <w:spacing w:val="-8"/>
                <w:sz w:val="20"/>
                <w:szCs w:val="20"/>
                <w:lang w:eastAsia="pl-PL"/>
              </w:rPr>
              <w:t>Przyjęcie podanej klauzuli automatycznego pokrycia bez doliczania dodatkowej składki przy wzroście sum</w:t>
            </w:r>
            <w:r w:rsidR="00720ADC" w:rsidRPr="00E0253C">
              <w:rPr>
                <w:rFonts w:ascii="Times New Roman" w:eastAsia="Times New Roman" w:hAnsi="Times New Roman" w:cs="Times New Roman"/>
                <w:color w:val="000000"/>
                <w:spacing w:val="-8"/>
                <w:sz w:val="20"/>
                <w:szCs w:val="20"/>
                <w:lang w:eastAsia="pl-PL"/>
              </w:rPr>
              <w:t xml:space="preserve">y ubezpieczenia do 10 %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" w:space="0" w:color="000000"/>
            </w:tcBorders>
            <w:shd w:val="clear" w:color="auto" w:fill="auto"/>
          </w:tcPr>
          <w:p w14:paraId="64CF6628" w14:textId="77777777" w:rsidR="00A87B58" w:rsidRPr="00E0253C" w:rsidRDefault="00A87B58" w:rsidP="000D5A29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pacing w:val="-6"/>
                <w:sz w:val="20"/>
                <w:szCs w:val="20"/>
                <w:lang w:eastAsia="ar-SA"/>
              </w:rPr>
            </w:pPr>
          </w:p>
        </w:tc>
      </w:tr>
      <w:tr w:rsidR="00A87B58" w:rsidRPr="00E0253C" w14:paraId="69CD72BC" w14:textId="77777777" w:rsidTr="00A87B58">
        <w:trPr>
          <w:trHeight w:val="340"/>
          <w:jc w:val="center"/>
        </w:trPr>
        <w:tc>
          <w:tcPr>
            <w:tcW w:w="8111" w:type="dxa"/>
            <w:tcBorders>
              <w:top w:val="single" w:sz="4" w:space="0" w:color="000000"/>
              <w:left w:val="double" w:sz="1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08C899F" w14:textId="61B368D3" w:rsidR="00A87B58" w:rsidRPr="00E0253C" w:rsidRDefault="00A87B58" w:rsidP="000D5A29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  <w:lang w:eastAsia="ar-SA"/>
              </w:rPr>
            </w:pPr>
            <w:r w:rsidRPr="00E0253C">
              <w:rPr>
                <w:rFonts w:ascii="Times New Roman" w:eastAsia="Times New Roman" w:hAnsi="Times New Roman" w:cs="Times New Roman"/>
                <w:color w:val="000000"/>
                <w:spacing w:val="-8"/>
                <w:sz w:val="20"/>
                <w:szCs w:val="20"/>
                <w:lang w:eastAsia="pl-PL"/>
              </w:rPr>
              <w:t>Znie</w:t>
            </w:r>
            <w:r w:rsidR="00720ADC" w:rsidRPr="00E0253C">
              <w:rPr>
                <w:rFonts w:ascii="Times New Roman" w:eastAsia="Times New Roman" w:hAnsi="Times New Roman" w:cs="Times New Roman"/>
                <w:color w:val="000000"/>
                <w:spacing w:val="-8"/>
                <w:sz w:val="20"/>
                <w:szCs w:val="20"/>
                <w:lang w:eastAsia="pl-PL"/>
              </w:rPr>
              <w:t xml:space="preserve">sienie udziału własnego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" w:space="0" w:color="000000"/>
            </w:tcBorders>
            <w:shd w:val="clear" w:color="auto" w:fill="auto"/>
          </w:tcPr>
          <w:p w14:paraId="4A884BB6" w14:textId="77777777" w:rsidR="00A87B58" w:rsidRPr="00E0253C" w:rsidRDefault="00A87B58" w:rsidP="000D5A29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pacing w:val="-6"/>
                <w:sz w:val="20"/>
                <w:szCs w:val="20"/>
                <w:lang w:eastAsia="ar-SA"/>
              </w:rPr>
            </w:pPr>
          </w:p>
        </w:tc>
      </w:tr>
      <w:tr w:rsidR="00374CA8" w:rsidRPr="00E0253C" w14:paraId="61972F5F" w14:textId="77777777" w:rsidTr="003E6543">
        <w:trPr>
          <w:trHeight w:val="340"/>
          <w:jc w:val="center"/>
        </w:trPr>
        <w:tc>
          <w:tcPr>
            <w:tcW w:w="9670" w:type="dxa"/>
            <w:gridSpan w:val="2"/>
            <w:tcBorders>
              <w:top w:val="single" w:sz="4" w:space="0" w:color="000000"/>
              <w:left w:val="double" w:sz="1" w:space="0" w:color="000000"/>
              <w:bottom w:val="single" w:sz="4" w:space="0" w:color="000000"/>
              <w:right w:val="double" w:sz="1" w:space="0" w:color="000000"/>
            </w:tcBorders>
            <w:shd w:val="clear" w:color="auto" w:fill="B3B3B3"/>
            <w:vAlign w:val="center"/>
          </w:tcPr>
          <w:p w14:paraId="09B78C8A" w14:textId="77777777" w:rsidR="00374CA8" w:rsidRPr="00E0253C" w:rsidRDefault="00374CA8" w:rsidP="000D5A29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pacing w:val="-6"/>
                <w:sz w:val="20"/>
                <w:szCs w:val="20"/>
                <w:lang w:eastAsia="ar-SA"/>
              </w:rPr>
            </w:pPr>
            <w:r w:rsidRPr="00E0253C">
              <w:rPr>
                <w:rFonts w:ascii="Times New Roman" w:eastAsia="Times New Roman" w:hAnsi="Times New Roman" w:cs="Times New Roman"/>
                <w:b/>
                <w:spacing w:val="-6"/>
                <w:sz w:val="20"/>
                <w:szCs w:val="20"/>
                <w:lang w:eastAsia="ar-SA"/>
              </w:rPr>
              <w:lastRenderedPageBreak/>
              <w:t>Pozostałe klauzule dodatkowe</w:t>
            </w:r>
          </w:p>
        </w:tc>
      </w:tr>
      <w:tr w:rsidR="00A87B58" w:rsidRPr="00E0253C" w14:paraId="0B33C920" w14:textId="77777777" w:rsidTr="00A87B58">
        <w:trPr>
          <w:trHeight w:val="340"/>
          <w:jc w:val="center"/>
        </w:trPr>
        <w:tc>
          <w:tcPr>
            <w:tcW w:w="8111" w:type="dxa"/>
            <w:tcBorders>
              <w:top w:val="single" w:sz="4" w:space="0" w:color="000000"/>
              <w:left w:val="double" w:sz="2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00133EB" w14:textId="55FB3099" w:rsidR="00A87B58" w:rsidRPr="00E0253C" w:rsidRDefault="00A87B58" w:rsidP="000D5A29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pacing w:val="-8"/>
                <w:sz w:val="20"/>
                <w:szCs w:val="20"/>
                <w:lang w:eastAsia="ar-SA"/>
              </w:rPr>
            </w:pPr>
            <w:r w:rsidRPr="00E0253C">
              <w:rPr>
                <w:rFonts w:ascii="Times New Roman" w:eastAsia="Times New Roman" w:hAnsi="Times New Roman" w:cs="Times New Roman"/>
                <w:color w:val="000000"/>
                <w:spacing w:val="-8"/>
                <w:sz w:val="20"/>
                <w:szCs w:val="20"/>
                <w:lang w:eastAsia="pl-PL"/>
              </w:rPr>
              <w:t>Przyjęcie podanej klauzuli f</w:t>
            </w:r>
            <w:r w:rsidR="00720ADC" w:rsidRPr="00E0253C">
              <w:rPr>
                <w:rFonts w:ascii="Times New Roman" w:eastAsia="Times New Roman" w:hAnsi="Times New Roman" w:cs="Times New Roman"/>
                <w:color w:val="000000"/>
                <w:spacing w:val="-8"/>
                <w:sz w:val="20"/>
                <w:szCs w:val="20"/>
                <w:lang w:eastAsia="pl-PL"/>
              </w:rPr>
              <w:t xml:space="preserve">unduszu preferencyjnego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2" w:space="0" w:color="000000"/>
            </w:tcBorders>
            <w:shd w:val="clear" w:color="auto" w:fill="auto"/>
          </w:tcPr>
          <w:p w14:paraId="49318122" w14:textId="77777777" w:rsidR="00A87B58" w:rsidRPr="00E0253C" w:rsidRDefault="00A87B58" w:rsidP="000D5A29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pacing w:val="-6"/>
                <w:sz w:val="20"/>
                <w:szCs w:val="20"/>
                <w:lang w:eastAsia="ar-SA"/>
              </w:rPr>
            </w:pPr>
          </w:p>
        </w:tc>
      </w:tr>
      <w:tr w:rsidR="00A87B58" w:rsidRPr="00E0253C" w14:paraId="3F2EB4E8" w14:textId="77777777" w:rsidTr="00A87B58">
        <w:trPr>
          <w:trHeight w:val="340"/>
          <w:jc w:val="center"/>
        </w:trPr>
        <w:tc>
          <w:tcPr>
            <w:tcW w:w="8111" w:type="dxa"/>
            <w:tcBorders>
              <w:top w:val="single" w:sz="4" w:space="0" w:color="000000"/>
              <w:left w:val="double" w:sz="2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CB794CF" w14:textId="0EE6D286" w:rsidR="00A87B58" w:rsidRPr="00E0253C" w:rsidRDefault="00A87B58" w:rsidP="000D5A29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  <w:lang w:eastAsia="ar-SA"/>
              </w:rPr>
            </w:pPr>
            <w:r w:rsidRPr="00E0253C">
              <w:rPr>
                <w:rFonts w:ascii="Times New Roman" w:eastAsia="Times New Roman" w:hAnsi="Times New Roman" w:cs="Times New Roman"/>
                <w:color w:val="000000"/>
                <w:spacing w:val="-8"/>
                <w:sz w:val="20"/>
                <w:szCs w:val="20"/>
                <w:lang w:eastAsia="pl-PL"/>
              </w:rPr>
              <w:t>Podwyższenie limitu odszkodowawczego na ryzyko katastrofy budo</w:t>
            </w:r>
            <w:r w:rsidR="005B16EE" w:rsidRPr="00E0253C">
              <w:rPr>
                <w:rFonts w:ascii="Times New Roman" w:eastAsia="Times New Roman" w:hAnsi="Times New Roman" w:cs="Times New Roman"/>
                <w:color w:val="000000"/>
                <w:spacing w:val="-8"/>
                <w:sz w:val="20"/>
                <w:szCs w:val="20"/>
                <w:lang w:eastAsia="pl-PL"/>
              </w:rPr>
              <w:t xml:space="preserve">wlanej wg podanej definicji </w:t>
            </w:r>
            <w:r w:rsidR="005B16EE" w:rsidRPr="00E0253C">
              <w:rPr>
                <w:rFonts w:ascii="Times New Roman" w:eastAsia="Times New Roman" w:hAnsi="Times New Roman" w:cs="Times New Roman"/>
                <w:color w:val="000000"/>
                <w:spacing w:val="-8"/>
                <w:sz w:val="20"/>
                <w:szCs w:val="20"/>
                <w:lang w:eastAsia="pl-PL"/>
              </w:rPr>
              <w:br/>
              <w:t xml:space="preserve">z </w:t>
            </w:r>
            <w:r w:rsidR="005B16EE" w:rsidRPr="00E0253C"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  <w:lang w:eastAsia="pl-PL"/>
              </w:rPr>
              <w:t>2 000 000,00 zł do 6 0</w:t>
            </w:r>
            <w:r w:rsidRPr="00E0253C"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  <w:lang w:eastAsia="pl-PL"/>
              </w:rPr>
              <w:t xml:space="preserve">00 000,00 zł na </w:t>
            </w:r>
            <w:r w:rsidRPr="00E0253C">
              <w:rPr>
                <w:rFonts w:ascii="Times New Roman" w:eastAsia="Times New Roman" w:hAnsi="Times New Roman" w:cs="Times New Roman"/>
                <w:color w:val="000000"/>
                <w:spacing w:val="-8"/>
                <w:sz w:val="20"/>
                <w:szCs w:val="20"/>
                <w:lang w:eastAsia="pl-PL"/>
              </w:rPr>
              <w:t>jedno i wszystkie zdarzenia (limit wspólny z ubezpieczeniem sprzętu elektroniczne</w:t>
            </w:r>
            <w:r w:rsidR="00720ADC" w:rsidRPr="00E0253C">
              <w:rPr>
                <w:rFonts w:ascii="Times New Roman" w:eastAsia="Times New Roman" w:hAnsi="Times New Roman" w:cs="Times New Roman"/>
                <w:color w:val="000000"/>
                <w:spacing w:val="-8"/>
                <w:sz w:val="20"/>
                <w:szCs w:val="20"/>
                <w:lang w:eastAsia="pl-PL"/>
              </w:rPr>
              <w:t xml:space="preserve">go od wszystkich ryzyk)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2" w:space="0" w:color="000000"/>
            </w:tcBorders>
            <w:shd w:val="clear" w:color="auto" w:fill="auto"/>
          </w:tcPr>
          <w:p w14:paraId="09D4AE48" w14:textId="77777777" w:rsidR="00A87B58" w:rsidRPr="00E0253C" w:rsidRDefault="00A87B58" w:rsidP="000D5A29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pacing w:val="-6"/>
                <w:sz w:val="20"/>
                <w:szCs w:val="20"/>
                <w:lang w:eastAsia="ar-SA"/>
              </w:rPr>
            </w:pPr>
          </w:p>
        </w:tc>
      </w:tr>
      <w:tr w:rsidR="00A87B58" w:rsidRPr="00E0253C" w14:paraId="6D04A15C" w14:textId="77777777" w:rsidTr="00A87B58">
        <w:trPr>
          <w:cantSplit/>
          <w:trHeight w:val="340"/>
          <w:jc w:val="center"/>
        </w:trPr>
        <w:tc>
          <w:tcPr>
            <w:tcW w:w="8111" w:type="dxa"/>
            <w:tcBorders>
              <w:top w:val="single" w:sz="4" w:space="0" w:color="000000"/>
              <w:left w:val="double" w:sz="1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DDEFD52" w14:textId="2176F199" w:rsidR="00A87B58" w:rsidRPr="00E0253C" w:rsidRDefault="00A87B58" w:rsidP="000D5A29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  <w:lang w:eastAsia="ar-SA"/>
              </w:rPr>
            </w:pPr>
            <w:r w:rsidRPr="00E0253C">
              <w:rPr>
                <w:rFonts w:ascii="Times New Roman" w:eastAsia="Times New Roman" w:hAnsi="Times New Roman" w:cs="Times New Roman"/>
                <w:color w:val="000000"/>
                <w:spacing w:val="-8"/>
                <w:sz w:val="20"/>
                <w:szCs w:val="20"/>
                <w:lang w:eastAsia="pl-PL"/>
              </w:rPr>
              <w:t xml:space="preserve">Przyjęcie podanej klauzuli szkód powstałych wskutek </w:t>
            </w:r>
            <w:r w:rsidR="00720ADC" w:rsidRPr="00E0253C">
              <w:rPr>
                <w:rFonts w:ascii="Times New Roman" w:eastAsia="Times New Roman" w:hAnsi="Times New Roman" w:cs="Times New Roman"/>
                <w:color w:val="000000"/>
                <w:spacing w:val="-8"/>
                <w:sz w:val="20"/>
                <w:szCs w:val="20"/>
                <w:lang w:eastAsia="pl-PL"/>
              </w:rPr>
              <w:t xml:space="preserve">powolnego oddziaływania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" w:space="0" w:color="000000"/>
            </w:tcBorders>
            <w:shd w:val="clear" w:color="auto" w:fill="auto"/>
          </w:tcPr>
          <w:p w14:paraId="6EA93935" w14:textId="77777777" w:rsidR="00A87B58" w:rsidRPr="00E0253C" w:rsidRDefault="00A87B58" w:rsidP="000D5A29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pacing w:val="-6"/>
                <w:sz w:val="20"/>
                <w:szCs w:val="20"/>
                <w:lang w:eastAsia="ar-SA"/>
              </w:rPr>
            </w:pPr>
          </w:p>
        </w:tc>
      </w:tr>
      <w:tr w:rsidR="00A87B58" w:rsidRPr="00E0253C" w14:paraId="55C2DFDC" w14:textId="77777777" w:rsidTr="00A87B58">
        <w:trPr>
          <w:cantSplit/>
          <w:trHeight w:val="340"/>
          <w:jc w:val="center"/>
        </w:trPr>
        <w:tc>
          <w:tcPr>
            <w:tcW w:w="8111" w:type="dxa"/>
            <w:tcBorders>
              <w:top w:val="single" w:sz="4" w:space="0" w:color="000000"/>
              <w:left w:val="double" w:sz="1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5AF310B" w14:textId="27B2360D" w:rsidR="00A87B58" w:rsidRPr="00E0253C" w:rsidRDefault="00A87B58" w:rsidP="000D5A29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  <w:lang w:eastAsia="ar-SA"/>
              </w:rPr>
            </w:pPr>
            <w:r w:rsidRPr="00E0253C">
              <w:rPr>
                <w:rFonts w:ascii="Times New Roman" w:eastAsia="Times New Roman" w:hAnsi="Times New Roman" w:cs="Times New Roman"/>
                <w:color w:val="000000"/>
                <w:spacing w:val="-8"/>
                <w:sz w:val="20"/>
                <w:szCs w:val="20"/>
                <w:lang w:eastAsia="pl-PL"/>
              </w:rPr>
              <w:t>Przyjęcie podanej klauzu</w:t>
            </w:r>
            <w:r w:rsidR="00720ADC" w:rsidRPr="00E0253C">
              <w:rPr>
                <w:rFonts w:ascii="Times New Roman" w:eastAsia="Times New Roman" w:hAnsi="Times New Roman" w:cs="Times New Roman"/>
                <w:color w:val="000000"/>
                <w:spacing w:val="-8"/>
                <w:sz w:val="20"/>
                <w:szCs w:val="20"/>
                <w:lang w:eastAsia="pl-PL"/>
              </w:rPr>
              <w:t xml:space="preserve">li uznania okoliczności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" w:space="0" w:color="000000"/>
            </w:tcBorders>
            <w:shd w:val="clear" w:color="auto" w:fill="auto"/>
          </w:tcPr>
          <w:p w14:paraId="0CF95F1F" w14:textId="77777777" w:rsidR="00A87B58" w:rsidRPr="00E0253C" w:rsidRDefault="00A87B58" w:rsidP="000D5A29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pacing w:val="-6"/>
                <w:sz w:val="20"/>
                <w:szCs w:val="20"/>
                <w:lang w:eastAsia="ar-SA"/>
              </w:rPr>
            </w:pPr>
          </w:p>
        </w:tc>
      </w:tr>
      <w:tr w:rsidR="00A87B58" w:rsidRPr="00E0253C" w14:paraId="6CD36971" w14:textId="77777777" w:rsidTr="00A87B58">
        <w:trPr>
          <w:cantSplit/>
          <w:trHeight w:val="340"/>
          <w:jc w:val="center"/>
        </w:trPr>
        <w:tc>
          <w:tcPr>
            <w:tcW w:w="8111" w:type="dxa"/>
            <w:tcBorders>
              <w:top w:val="single" w:sz="4" w:space="0" w:color="000000"/>
              <w:left w:val="double" w:sz="1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012CC38" w14:textId="2780F467" w:rsidR="00A87B58" w:rsidRPr="00E0253C" w:rsidRDefault="00A87B58" w:rsidP="000D5A29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  <w:lang w:eastAsia="ar-SA"/>
              </w:rPr>
            </w:pPr>
            <w:r w:rsidRPr="00E0253C">
              <w:rPr>
                <w:rFonts w:ascii="Times New Roman" w:eastAsia="Times New Roman" w:hAnsi="Times New Roman" w:cs="Times New Roman"/>
                <w:color w:val="000000"/>
                <w:spacing w:val="-8"/>
                <w:sz w:val="20"/>
                <w:szCs w:val="20"/>
                <w:lang w:eastAsia="pl-PL"/>
              </w:rPr>
              <w:t xml:space="preserve">Przyjęcie podanej klauzuli </w:t>
            </w:r>
            <w:r w:rsidR="00720ADC" w:rsidRPr="00E0253C">
              <w:rPr>
                <w:rFonts w:ascii="Times New Roman" w:eastAsia="Times New Roman" w:hAnsi="Times New Roman" w:cs="Times New Roman"/>
                <w:color w:val="000000"/>
                <w:spacing w:val="-8"/>
                <w:sz w:val="20"/>
                <w:szCs w:val="20"/>
                <w:lang w:eastAsia="pl-PL"/>
              </w:rPr>
              <w:t xml:space="preserve">zmiany wielkości ryzyka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" w:space="0" w:color="000000"/>
            </w:tcBorders>
            <w:shd w:val="clear" w:color="auto" w:fill="auto"/>
          </w:tcPr>
          <w:p w14:paraId="5C315D41" w14:textId="77777777" w:rsidR="00A87B58" w:rsidRPr="00E0253C" w:rsidRDefault="00A87B58" w:rsidP="000D5A29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pacing w:val="-6"/>
                <w:sz w:val="20"/>
                <w:szCs w:val="20"/>
                <w:lang w:eastAsia="ar-SA"/>
              </w:rPr>
            </w:pPr>
          </w:p>
        </w:tc>
      </w:tr>
      <w:tr w:rsidR="00A87B58" w:rsidRPr="00E0253C" w14:paraId="151015F1" w14:textId="77777777" w:rsidTr="00A87B58">
        <w:trPr>
          <w:cantSplit/>
          <w:trHeight w:val="340"/>
          <w:jc w:val="center"/>
        </w:trPr>
        <w:tc>
          <w:tcPr>
            <w:tcW w:w="8111" w:type="dxa"/>
            <w:tcBorders>
              <w:top w:val="single" w:sz="4" w:space="0" w:color="000000"/>
              <w:left w:val="double" w:sz="1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581044C" w14:textId="192CD296" w:rsidR="00A87B58" w:rsidRPr="00E0253C" w:rsidRDefault="00A87B58" w:rsidP="000D5A29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pacing w:val="-8"/>
                <w:sz w:val="20"/>
                <w:szCs w:val="20"/>
                <w:lang w:eastAsia="ar-SA"/>
              </w:rPr>
            </w:pPr>
            <w:r w:rsidRPr="00E0253C">
              <w:rPr>
                <w:rFonts w:ascii="Times New Roman" w:eastAsia="Times New Roman" w:hAnsi="Times New Roman" w:cs="Times New Roman"/>
                <w:color w:val="000000"/>
                <w:spacing w:val="-8"/>
                <w:sz w:val="20"/>
                <w:szCs w:val="20"/>
                <w:lang w:eastAsia="pl-PL"/>
              </w:rPr>
              <w:t>Przyjęcie podanej klauzuli wypłaty bezspornej części odszkodowania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" w:space="0" w:color="000000"/>
            </w:tcBorders>
            <w:shd w:val="clear" w:color="auto" w:fill="auto"/>
          </w:tcPr>
          <w:p w14:paraId="418E8EFB" w14:textId="77777777" w:rsidR="00A87B58" w:rsidRPr="00E0253C" w:rsidRDefault="00A87B58" w:rsidP="000D5A29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pacing w:val="-6"/>
                <w:sz w:val="20"/>
                <w:szCs w:val="20"/>
                <w:lang w:eastAsia="ar-SA"/>
              </w:rPr>
            </w:pPr>
          </w:p>
        </w:tc>
      </w:tr>
      <w:tr w:rsidR="00A87B58" w:rsidRPr="00E0253C" w14:paraId="561574D8" w14:textId="77777777" w:rsidTr="00A87B58">
        <w:trPr>
          <w:cantSplit/>
          <w:trHeight w:val="340"/>
          <w:jc w:val="center"/>
        </w:trPr>
        <w:tc>
          <w:tcPr>
            <w:tcW w:w="8111" w:type="dxa"/>
            <w:tcBorders>
              <w:top w:val="single" w:sz="4" w:space="0" w:color="000000"/>
              <w:left w:val="double" w:sz="1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5268177" w14:textId="7CAFE5B3" w:rsidR="00A87B58" w:rsidRPr="00E0253C" w:rsidRDefault="00A87B58" w:rsidP="000D5A29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pacing w:val="-8"/>
                <w:sz w:val="20"/>
                <w:szCs w:val="20"/>
                <w:lang w:eastAsia="ar-SA"/>
              </w:rPr>
            </w:pPr>
            <w:r w:rsidRPr="00E0253C">
              <w:rPr>
                <w:rFonts w:ascii="Times New Roman" w:eastAsia="Times New Roman" w:hAnsi="Times New Roman" w:cs="Times New Roman"/>
                <w:color w:val="000000"/>
                <w:spacing w:val="-8"/>
                <w:sz w:val="20"/>
                <w:szCs w:val="20"/>
                <w:lang w:eastAsia="pl-PL"/>
              </w:rPr>
              <w:t>Przyjęcie podanej klauzuli automatycznego pokrycia konsumpcji sumy ubezpieczenia w ubezpieczeniu mieni</w:t>
            </w:r>
            <w:r w:rsidR="00720ADC" w:rsidRPr="00E0253C">
              <w:rPr>
                <w:rFonts w:ascii="Times New Roman" w:eastAsia="Times New Roman" w:hAnsi="Times New Roman" w:cs="Times New Roman"/>
                <w:color w:val="000000"/>
                <w:spacing w:val="-8"/>
                <w:sz w:val="20"/>
                <w:szCs w:val="20"/>
                <w:lang w:eastAsia="pl-PL"/>
              </w:rPr>
              <w:t xml:space="preserve">a systemem pierwszego ryzyka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" w:space="0" w:color="000000"/>
            </w:tcBorders>
            <w:shd w:val="clear" w:color="auto" w:fill="auto"/>
          </w:tcPr>
          <w:p w14:paraId="51416D93" w14:textId="77777777" w:rsidR="00A87B58" w:rsidRPr="00E0253C" w:rsidRDefault="00A87B58" w:rsidP="000D5A29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pacing w:val="-6"/>
                <w:sz w:val="20"/>
                <w:szCs w:val="20"/>
                <w:lang w:eastAsia="ar-SA"/>
              </w:rPr>
            </w:pPr>
          </w:p>
        </w:tc>
      </w:tr>
    </w:tbl>
    <w:p w14:paraId="10307783" w14:textId="77777777" w:rsidR="00374CA8" w:rsidRPr="00E0253C" w:rsidRDefault="00374CA8" w:rsidP="000D5A29">
      <w:pPr>
        <w:widowControl w:val="0"/>
        <w:spacing w:before="120" w:after="0" w:line="240" w:lineRule="auto"/>
        <w:jc w:val="both"/>
        <w:rPr>
          <w:rFonts w:ascii="Times New Roman" w:eastAsia="Times New Roman" w:hAnsi="Times New Roman" w:cs="Times New Roman"/>
          <w:i/>
          <w:spacing w:val="-6"/>
          <w:sz w:val="16"/>
          <w:szCs w:val="16"/>
        </w:rPr>
      </w:pPr>
      <w:r w:rsidRPr="00E0253C">
        <w:rPr>
          <w:rFonts w:ascii="Times New Roman" w:eastAsia="Times New Roman" w:hAnsi="Times New Roman" w:cs="Times New Roman"/>
          <w:i/>
          <w:spacing w:val="-6"/>
          <w:sz w:val="16"/>
          <w:szCs w:val="16"/>
        </w:rPr>
        <w:t>W kolumnie „Akceptacja” w wierszu dotyczącym akceptowanej klauzuli dodatkowej lub postanowień szczególnych proszę wpisać słowo „Tak” w przypadku przyjęcia danej klauzuli lub postanowienia szczególnego oraz słowo „Nie” w przypadku nieprzyjęcia. Brak słowa „Tak” lub „Nie” uznany zostanie jako niezaakceptowanie danej klauzuli lub postanowienia szczególnego. W przypadku przyjęcia danej klauzuli lub postanowienia szczególnego, lecz w innej wersji niż podana w niniejszej specyfikacji, Zamawiający nie przyzna punktów dodatkowych.</w:t>
      </w:r>
    </w:p>
    <w:p w14:paraId="2E65856D" w14:textId="77777777" w:rsidR="00374CA8" w:rsidRPr="00E0253C" w:rsidRDefault="00374CA8" w:rsidP="000D5A29">
      <w:pPr>
        <w:widowControl w:val="0"/>
        <w:spacing w:before="120" w:after="0" w:line="240" w:lineRule="auto"/>
        <w:jc w:val="both"/>
        <w:rPr>
          <w:rFonts w:ascii="Times New Roman" w:eastAsia="Times New Roman" w:hAnsi="Times New Roman" w:cs="Times New Roman"/>
          <w:i/>
          <w:spacing w:val="-6"/>
          <w:sz w:val="16"/>
          <w:szCs w:val="16"/>
        </w:rPr>
      </w:pPr>
    </w:p>
    <w:p w14:paraId="07BC8037" w14:textId="77777777" w:rsidR="00374CA8" w:rsidRPr="00E0253C" w:rsidRDefault="00374CA8" w:rsidP="000D5A29">
      <w:pPr>
        <w:widowControl w:val="0"/>
        <w:spacing w:before="120" w:after="0" w:line="240" w:lineRule="auto"/>
        <w:jc w:val="both"/>
        <w:rPr>
          <w:rFonts w:ascii="Times New Roman" w:eastAsia="Times New Roman" w:hAnsi="Times New Roman" w:cs="Times New Roman"/>
          <w:i/>
          <w:spacing w:val="-6"/>
          <w:sz w:val="16"/>
          <w:szCs w:val="16"/>
        </w:rPr>
      </w:pPr>
    </w:p>
    <w:p w14:paraId="658F7ABF" w14:textId="77777777" w:rsidR="00374CA8" w:rsidRPr="00E0253C" w:rsidRDefault="00374CA8" w:rsidP="000D5A29">
      <w:pPr>
        <w:widowControl w:val="0"/>
        <w:spacing w:before="120" w:after="0" w:line="240" w:lineRule="auto"/>
        <w:jc w:val="both"/>
        <w:rPr>
          <w:rFonts w:ascii="Times New Roman" w:eastAsia="Times New Roman" w:hAnsi="Times New Roman" w:cs="Times New Roman"/>
          <w:i/>
          <w:spacing w:val="-6"/>
          <w:sz w:val="16"/>
          <w:szCs w:val="16"/>
        </w:rPr>
      </w:pPr>
    </w:p>
    <w:p w14:paraId="4C64D724" w14:textId="77777777" w:rsidR="00374CA8" w:rsidRPr="00E0253C" w:rsidRDefault="00374CA8" w:rsidP="000D5A29">
      <w:pPr>
        <w:widowControl w:val="0"/>
        <w:spacing w:before="120" w:after="0" w:line="240" w:lineRule="auto"/>
        <w:jc w:val="both"/>
        <w:rPr>
          <w:rFonts w:ascii="Times New Roman" w:eastAsia="Times New Roman" w:hAnsi="Times New Roman" w:cs="Times New Roman"/>
          <w:i/>
          <w:spacing w:val="-6"/>
          <w:sz w:val="16"/>
          <w:szCs w:val="16"/>
        </w:rPr>
      </w:pPr>
    </w:p>
    <w:p w14:paraId="539E4D2E" w14:textId="77777777" w:rsidR="00374CA8" w:rsidRPr="00E0253C" w:rsidRDefault="00374CA8" w:rsidP="000D5A29">
      <w:pPr>
        <w:widowControl w:val="0"/>
        <w:spacing w:before="120" w:after="0" w:line="240" w:lineRule="auto"/>
        <w:jc w:val="both"/>
        <w:rPr>
          <w:rFonts w:ascii="Times New Roman" w:eastAsia="Times New Roman" w:hAnsi="Times New Roman" w:cs="Times New Roman"/>
          <w:i/>
          <w:spacing w:val="-6"/>
          <w:sz w:val="16"/>
          <w:szCs w:val="16"/>
        </w:rPr>
      </w:pPr>
    </w:p>
    <w:p w14:paraId="6EDD1FB1" w14:textId="77777777" w:rsidR="00374CA8" w:rsidRPr="00E0253C" w:rsidRDefault="00374CA8" w:rsidP="000D5A29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pacing w:val="-6"/>
          <w:lang w:eastAsia="ar-SA"/>
        </w:rPr>
      </w:pPr>
    </w:p>
    <w:p w14:paraId="3415C35C" w14:textId="77777777" w:rsidR="00374CA8" w:rsidRPr="00E0253C" w:rsidRDefault="00374CA8" w:rsidP="000D5A29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pacing w:val="-6"/>
          <w:lang w:eastAsia="ar-SA"/>
        </w:rPr>
      </w:pPr>
    </w:p>
    <w:p w14:paraId="41F47637" w14:textId="7936544C" w:rsidR="00374CA8" w:rsidRPr="00E0253C" w:rsidRDefault="00374CA8" w:rsidP="00327757">
      <w:pPr>
        <w:widowControl w:val="0"/>
        <w:numPr>
          <w:ilvl w:val="0"/>
          <w:numId w:val="17"/>
        </w:numPr>
        <w:tabs>
          <w:tab w:val="left" w:pos="426"/>
        </w:tabs>
        <w:suppressAutoHyphens/>
        <w:spacing w:after="120" w:line="240" w:lineRule="auto"/>
        <w:ind w:left="426" w:hanging="426"/>
        <w:contextualSpacing/>
        <w:jc w:val="both"/>
        <w:rPr>
          <w:rFonts w:ascii="Times New Roman" w:eastAsia="Times New Roman" w:hAnsi="Times New Roman" w:cs="Times New Roman"/>
          <w:b/>
          <w:spacing w:val="-6"/>
        </w:rPr>
      </w:pPr>
      <w:r w:rsidRPr="00E0253C">
        <w:rPr>
          <w:rFonts w:ascii="Times New Roman" w:eastAsia="Times New Roman" w:hAnsi="Times New Roman" w:cs="Times New Roman"/>
          <w:b/>
          <w:spacing w:val="-6"/>
          <w:lang w:eastAsia="ar-SA"/>
        </w:rPr>
        <w:br w:type="page"/>
      </w:r>
      <w:r w:rsidRPr="00E0253C">
        <w:rPr>
          <w:rFonts w:ascii="Times New Roman" w:eastAsia="Times New Roman" w:hAnsi="Times New Roman" w:cs="Times New Roman"/>
          <w:b/>
          <w:spacing w:val="-6"/>
        </w:rPr>
        <w:lastRenderedPageBreak/>
        <w:t>Część II zamówienia - „Ubezpieczenie pojazdów me</w:t>
      </w:r>
      <w:r w:rsidR="00314C0D" w:rsidRPr="00E0253C">
        <w:rPr>
          <w:rFonts w:ascii="Times New Roman" w:eastAsia="Times New Roman" w:hAnsi="Times New Roman" w:cs="Times New Roman"/>
          <w:b/>
          <w:spacing w:val="-6"/>
        </w:rPr>
        <w:t xml:space="preserve">chanicznych </w:t>
      </w:r>
      <w:r w:rsidR="00EB211F" w:rsidRPr="00E0253C">
        <w:rPr>
          <w:rFonts w:ascii="Times New Roman" w:eastAsia="Times New Roman" w:hAnsi="Times New Roman" w:cs="Times New Roman"/>
          <w:b/>
          <w:spacing w:val="-6"/>
        </w:rPr>
        <w:t>Powiatu Ostrowskiego</w:t>
      </w:r>
      <w:r w:rsidRPr="00E0253C">
        <w:rPr>
          <w:rFonts w:ascii="Times New Roman" w:eastAsia="Times New Roman" w:hAnsi="Times New Roman" w:cs="Times New Roman"/>
          <w:b/>
          <w:spacing w:val="-6"/>
        </w:rPr>
        <w:t>”</w:t>
      </w:r>
    </w:p>
    <w:p w14:paraId="5A67F4FE" w14:textId="77777777" w:rsidR="00374CA8" w:rsidRPr="00E0253C" w:rsidRDefault="00374CA8" w:rsidP="000D5A29">
      <w:pPr>
        <w:widowControl w:val="0"/>
        <w:spacing w:before="240" w:after="0" w:line="240" w:lineRule="auto"/>
        <w:jc w:val="center"/>
        <w:rPr>
          <w:rFonts w:ascii="Times New Roman" w:eastAsia="Times New Roman" w:hAnsi="Times New Roman" w:cs="Times New Roman"/>
          <w:b/>
          <w:bCs/>
          <w:spacing w:val="-6"/>
        </w:rPr>
      </w:pPr>
      <w:r w:rsidRPr="00E0253C">
        <w:rPr>
          <w:rFonts w:ascii="Times New Roman" w:eastAsia="Times New Roman" w:hAnsi="Times New Roman" w:cs="Times New Roman"/>
          <w:b/>
          <w:bCs/>
          <w:spacing w:val="-6"/>
        </w:rPr>
        <w:t>........................................................................................................................ złotych</w:t>
      </w:r>
    </w:p>
    <w:p w14:paraId="612EAC62" w14:textId="77777777" w:rsidR="00374CA8" w:rsidRPr="00E0253C" w:rsidRDefault="00374CA8" w:rsidP="000D5A29">
      <w:pPr>
        <w:widowControl w:val="0"/>
        <w:spacing w:after="0" w:line="240" w:lineRule="auto"/>
        <w:ind w:left="426"/>
        <w:jc w:val="center"/>
        <w:rPr>
          <w:rFonts w:ascii="Times New Roman" w:eastAsia="Times New Roman" w:hAnsi="Times New Roman" w:cs="Times New Roman"/>
          <w:color w:val="000000"/>
          <w:spacing w:val="-6"/>
          <w:sz w:val="16"/>
          <w:szCs w:val="18"/>
        </w:rPr>
      </w:pPr>
      <w:r w:rsidRPr="00E0253C">
        <w:rPr>
          <w:rFonts w:ascii="Times New Roman" w:eastAsia="Times New Roman" w:hAnsi="Times New Roman" w:cs="Times New Roman"/>
          <w:color w:val="000000"/>
          <w:spacing w:val="-6"/>
          <w:sz w:val="16"/>
          <w:szCs w:val="18"/>
        </w:rPr>
        <w:t xml:space="preserve">/usługa zwolniona z podatku VAT zgodnie z art. 43 ust. 1 pkt 37 ustawy z dnia 11 marca 2004 r. </w:t>
      </w:r>
    </w:p>
    <w:p w14:paraId="56980BF5" w14:textId="77777777" w:rsidR="00374CA8" w:rsidRPr="00E0253C" w:rsidRDefault="00374CA8" w:rsidP="000D5A29">
      <w:pPr>
        <w:widowControl w:val="0"/>
        <w:spacing w:after="0" w:line="240" w:lineRule="auto"/>
        <w:ind w:left="426"/>
        <w:jc w:val="center"/>
        <w:rPr>
          <w:rFonts w:ascii="Times New Roman" w:eastAsia="Times New Roman" w:hAnsi="Times New Roman" w:cs="Times New Roman"/>
          <w:color w:val="000000"/>
          <w:spacing w:val="-6"/>
          <w:sz w:val="16"/>
          <w:szCs w:val="18"/>
        </w:rPr>
      </w:pPr>
      <w:r w:rsidRPr="00E0253C">
        <w:rPr>
          <w:rFonts w:ascii="Times New Roman" w:eastAsia="Times New Roman" w:hAnsi="Times New Roman" w:cs="Times New Roman"/>
          <w:color w:val="000000"/>
          <w:spacing w:val="-6"/>
          <w:sz w:val="16"/>
          <w:szCs w:val="18"/>
        </w:rPr>
        <w:t>o podatku od towarów i usług (</w:t>
      </w:r>
      <w:r w:rsidRPr="00E0253C">
        <w:rPr>
          <w:rFonts w:ascii="Times New Roman" w:eastAsia="Times New Roman" w:hAnsi="Times New Roman" w:cs="Times New Roman"/>
          <w:bCs/>
          <w:color w:val="000000"/>
          <w:spacing w:val="-6"/>
          <w:sz w:val="16"/>
          <w:szCs w:val="18"/>
        </w:rPr>
        <w:t xml:space="preserve">tekst jednolity Dz.U. z </w:t>
      </w:r>
      <w:r w:rsidRPr="00E0253C">
        <w:rPr>
          <w:rFonts w:ascii="Times New Roman" w:eastAsia="Times New Roman" w:hAnsi="Times New Roman" w:cs="Times New Roman"/>
          <w:bCs/>
          <w:color w:val="000000"/>
          <w:spacing w:val="-6"/>
          <w:sz w:val="16"/>
          <w:szCs w:val="18"/>
          <w:lang w:eastAsia="ar-SA"/>
        </w:rPr>
        <w:t xml:space="preserve">2021 r., poz. 685 </w:t>
      </w:r>
      <w:r w:rsidRPr="00E0253C">
        <w:rPr>
          <w:rFonts w:ascii="Times New Roman" w:eastAsia="Times New Roman" w:hAnsi="Times New Roman" w:cs="Times New Roman"/>
          <w:bCs/>
          <w:color w:val="000000"/>
          <w:spacing w:val="-6"/>
          <w:sz w:val="16"/>
          <w:szCs w:val="18"/>
        </w:rPr>
        <w:t>ze zm.</w:t>
      </w:r>
      <w:r w:rsidRPr="00E0253C">
        <w:rPr>
          <w:rFonts w:ascii="Times New Roman" w:eastAsia="Times New Roman" w:hAnsi="Times New Roman" w:cs="Times New Roman"/>
          <w:color w:val="000000"/>
          <w:spacing w:val="-6"/>
          <w:sz w:val="16"/>
          <w:szCs w:val="18"/>
        </w:rPr>
        <w:t>)/</w:t>
      </w:r>
    </w:p>
    <w:p w14:paraId="220FA679" w14:textId="77777777" w:rsidR="00374CA8" w:rsidRPr="00E0253C" w:rsidRDefault="00374CA8" w:rsidP="000D5A29">
      <w:pPr>
        <w:widowControl w:val="0"/>
        <w:spacing w:before="120" w:after="120" w:line="240" w:lineRule="auto"/>
        <w:jc w:val="both"/>
        <w:rPr>
          <w:rFonts w:ascii="Times New Roman" w:eastAsia="Times New Roman" w:hAnsi="Times New Roman" w:cs="Times New Roman"/>
          <w:spacing w:val="-6"/>
        </w:rPr>
      </w:pPr>
      <w:r w:rsidRPr="00E0253C">
        <w:rPr>
          <w:rFonts w:ascii="Times New Roman" w:eastAsia="Times New Roman" w:hAnsi="Times New Roman" w:cs="Times New Roman"/>
          <w:spacing w:val="-6"/>
        </w:rPr>
        <w:t>wynikającą z wypełnionego formularza cenowego, zawartego poniżej.</w:t>
      </w:r>
    </w:p>
    <w:p w14:paraId="4D723C15" w14:textId="4E454B5A" w:rsidR="00374CA8" w:rsidRPr="00E0253C" w:rsidRDefault="00374CA8" w:rsidP="000D5A29">
      <w:pPr>
        <w:widowControl w:val="0"/>
        <w:spacing w:before="120" w:after="0" w:line="240" w:lineRule="auto"/>
        <w:jc w:val="both"/>
        <w:rPr>
          <w:rFonts w:ascii="Times New Roman" w:eastAsia="Times New Roman" w:hAnsi="Times New Roman" w:cs="Times New Roman"/>
          <w:spacing w:val="-6"/>
        </w:rPr>
      </w:pPr>
      <w:r w:rsidRPr="00E0253C">
        <w:rPr>
          <w:rFonts w:ascii="Times New Roman" w:eastAsia="Times New Roman" w:hAnsi="Times New Roman" w:cs="Times New Roman"/>
          <w:spacing w:val="-6"/>
        </w:rPr>
        <w:t xml:space="preserve">Termin wykonania zamówienia: </w:t>
      </w:r>
      <w:r w:rsidR="007B2528" w:rsidRPr="00E0253C">
        <w:rPr>
          <w:rFonts w:ascii="Times New Roman" w:eastAsia="Times New Roman" w:hAnsi="Times New Roman" w:cs="Times New Roman"/>
          <w:b/>
          <w:spacing w:val="-6"/>
        </w:rPr>
        <w:t>12</w:t>
      </w:r>
      <w:r w:rsidR="00314C0D" w:rsidRPr="00E0253C">
        <w:rPr>
          <w:rFonts w:ascii="Times New Roman" w:eastAsia="Times New Roman" w:hAnsi="Times New Roman" w:cs="Times New Roman"/>
          <w:b/>
          <w:spacing w:val="-6"/>
        </w:rPr>
        <w:t xml:space="preserve"> miesi</w:t>
      </w:r>
      <w:r w:rsidR="001125CF" w:rsidRPr="00E0253C">
        <w:rPr>
          <w:rFonts w:ascii="Times New Roman" w:eastAsia="Times New Roman" w:hAnsi="Times New Roman" w:cs="Times New Roman"/>
          <w:b/>
          <w:spacing w:val="-6"/>
        </w:rPr>
        <w:t>ę</w:t>
      </w:r>
      <w:r w:rsidR="00314C0D" w:rsidRPr="00E0253C">
        <w:rPr>
          <w:rFonts w:ascii="Times New Roman" w:eastAsia="Times New Roman" w:hAnsi="Times New Roman" w:cs="Times New Roman"/>
          <w:b/>
          <w:spacing w:val="-6"/>
        </w:rPr>
        <w:t>c</w:t>
      </w:r>
      <w:r w:rsidR="007B2528" w:rsidRPr="00E0253C">
        <w:rPr>
          <w:rFonts w:ascii="Times New Roman" w:eastAsia="Times New Roman" w:hAnsi="Times New Roman" w:cs="Times New Roman"/>
          <w:b/>
          <w:spacing w:val="-6"/>
        </w:rPr>
        <w:t>y</w:t>
      </w:r>
      <w:r w:rsidR="00314C0D" w:rsidRPr="00E0253C">
        <w:rPr>
          <w:rFonts w:ascii="Times New Roman" w:eastAsia="Times New Roman" w:hAnsi="Times New Roman" w:cs="Times New Roman"/>
          <w:b/>
          <w:spacing w:val="-6"/>
        </w:rPr>
        <w:t xml:space="preserve">, od </w:t>
      </w:r>
      <w:r w:rsidR="007B2528" w:rsidRPr="00E0253C">
        <w:rPr>
          <w:rFonts w:ascii="Times New Roman" w:eastAsia="Times New Roman" w:hAnsi="Times New Roman" w:cs="Times New Roman"/>
          <w:b/>
          <w:spacing w:val="-6"/>
        </w:rPr>
        <w:t>01</w:t>
      </w:r>
      <w:r w:rsidR="00314C0D" w:rsidRPr="00E0253C">
        <w:rPr>
          <w:rFonts w:ascii="Times New Roman" w:eastAsia="Times New Roman" w:hAnsi="Times New Roman" w:cs="Times New Roman"/>
          <w:b/>
          <w:spacing w:val="-6"/>
        </w:rPr>
        <w:t>.0</w:t>
      </w:r>
      <w:r w:rsidR="007B2528" w:rsidRPr="00E0253C">
        <w:rPr>
          <w:rFonts w:ascii="Times New Roman" w:eastAsia="Times New Roman" w:hAnsi="Times New Roman" w:cs="Times New Roman"/>
          <w:b/>
          <w:spacing w:val="-6"/>
        </w:rPr>
        <w:t>9</w:t>
      </w:r>
      <w:r w:rsidR="00314C0D" w:rsidRPr="00E0253C">
        <w:rPr>
          <w:rFonts w:ascii="Times New Roman" w:eastAsia="Times New Roman" w:hAnsi="Times New Roman" w:cs="Times New Roman"/>
          <w:b/>
          <w:spacing w:val="-6"/>
        </w:rPr>
        <w:t xml:space="preserve">.2022 r. do </w:t>
      </w:r>
      <w:r w:rsidR="007B2528" w:rsidRPr="00E0253C">
        <w:rPr>
          <w:rFonts w:ascii="Times New Roman" w:eastAsia="Times New Roman" w:hAnsi="Times New Roman" w:cs="Times New Roman"/>
          <w:b/>
          <w:spacing w:val="-6"/>
        </w:rPr>
        <w:t>31</w:t>
      </w:r>
      <w:r w:rsidR="00314C0D" w:rsidRPr="00E0253C">
        <w:rPr>
          <w:rFonts w:ascii="Times New Roman" w:eastAsia="Times New Roman" w:hAnsi="Times New Roman" w:cs="Times New Roman"/>
          <w:b/>
          <w:spacing w:val="-6"/>
        </w:rPr>
        <w:t>.0</w:t>
      </w:r>
      <w:r w:rsidR="007B2528" w:rsidRPr="00E0253C">
        <w:rPr>
          <w:rFonts w:ascii="Times New Roman" w:eastAsia="Times New Roman" w:hAnsi="Times New Roman" w:cs="Times New Roman"/>
          <w:b/>
          <w:spacing w:val="-6"/>
        </w:rPr>
        <w:t>8</w:t>
      </w:r>
      <w:r w:rsidR="00314C0D" w:rsidRPr="00E0253C">
        <w:rPr>
          <w:rFonts w:ascii="Times New Roman" w:eastAsia="Times New Roman" w:hAnsi="Times New Roman" w:cs="Times New Roman"/>
          <w:b/>
          <w:spacing w:val="-6"/>
        </w:rPr>
        <w:t>.202</w:t>
      </w:r>
      <w:r w:rsidR="007B2528" w:rsidRPr="00E0253C">
        <w:rPr>
          <w:rFonts w:ascii="Times New Roman" w:eastAsia="Times New Roman" w:hAnsi="Times New Roman" w:cs="Times New Roman"/>
          <w:b/>
          <w:spacing w:val="-6"/>
        </w:rPr>
        <w:t>3</w:t>
      </w:r>
      <w:r w:rsidRPr="00E0253C">
        <w:rPr>
          <w:rFonts w:ascii="Times New Roman" w:eastAsia="Times New Roman" w:hAnsi="Times New Roman" w:cs="Times New Roman"/>
          <w:b/>
          <w:spacing w:val="-6"/>
        </w:rPr>
        <w:t xml:space="preserve"> r., </w:t>
      </w:r>
      <w:r w:rsidRPr="00E0253C">
        <w:rPr>
          <w:rFonts w:ascii="Times New Roman" w:eastAsia="Times New Roman" w:hAnsi="Times New Roman" w:cs="Times New Roman"/>
          <w:bCs/>
          <w:spacing w:val="-6"/>
        </w:rPr>
        <w:t>przy czym ostatnim dniem umożliwiającym ubezpieczenie pojazdu mechanicznego na warunkach umowy o udzielenie zamówienia publicznego jest ostatni dzi</w:t>
      </w:r>
      <w:r w:rsidR="00033700" w:rsidRPr="00E0253C">
        <w:rPr>
          <w:rFonts w:ascii="Times New Roman" w:eastAsia="Times New Roman" w:hAnsi="Times New Roman" w:cs="Times New Roman"/>
          <w:bCs/>
          <w:spacing w:val="-6"/>
        </w:rPr>
        <w:t xml:space="preserve">eń jej obowiązywania, to jest </w:t>
      </w:r>
      <w:r w:rsidR="007B2528" w:rsidRPr="00E0253C">
        <w:rPr>
          <w:rFonts w:ascii="Times New Roman" w:eastAsia="Times New Roman" w:hAnsi="Times New Roman" w:cs="Times New Roman"/>
          <w:bCs/>
          <w:spacing w:val="-6"/>
        </w:rPr>
        <w:t>31</w:t>
      </w:r>
      <w:r w:rsidR="00033700" w:rsidRPr="00E0253C">
        <w:rPr>
          <w:rFonts w:ascii="Times New Roman" w:eastAsia="Times New Roman" w:hAnsi="Times New Roman" w:cs="Times New Roman"/>
          <w:bCs/>
          <w:spacing w:val="-6"/>
        </w:rPr>
        <w:t>.0</w:t>
      </w:r>
      <w:r w:rsidR="007B2528" w:rsidRPr="00E0253C">
        <w:rPr>
          <w:rFonts w:ascii="Times New Roman" w:eastAsia="Times New Roman" w:hAnsi="Times New Roman" w:cs="Times New Roman"/>
          <w:bCs/>
          <w:spacing w:val="-6"/>
        </w:rPr>
        <w:t>8</w:t>
      </w:r>
      <w:r w:rsidR="00033700" w:rsidRPr="00E0253C">
        <w:rPr>
          <w:rFonts w:ascii="Times New Roman" w:eastAsia="Times New Roman" w:hAnsi="Times New Roman" w:cs="Times New Roman"/>
          <w:bCs/>
          <w:spacing w:val="-6"/>
        </w:rPr>
        <w:t>.202</w:t>
      </w:r>
      <w:r w:rsidR="007B2528" w:rsidRPr="00E0253C">
        <w:rPr>
          <w:rFonts w:ascii="Times New Roman" w:eastAsia="Times New Roman" w:hAnsi="Times New Roman" w:cs="Times New Roman"/>
          <w:bCs/>
          <w:spacing w:val="-6"/>
        </w:rPr>
        <w:t>3</w:t>
      </w:r>
      <w:r w:rsidRPr="00E0253C">
        <w:rPr>
          <w:rFonts w:ascii="Times New Roman" w:eastAsia="Times New Roman" w:hAnsi="Times New Roman" w:cs="Times New Roman"/>
          <w:bCs/>
          <w:spacing w:val="-6"/>
        </w:rPr>
        <w:t xml:space="preserve"> r.</w:t>
      </w:r>
      <w:r w:rsidR="00033700" w:rsidRPr="00E0253C">
        <w:rPr>
          <w:rFonts w:ascii="Times New Roman" w:eastAsia="Times New Roman" w:hAnsi="Times New Roman" w:cs="Times New Roman"/>
          <w:b/>
          <w:spacing w:val="-6"/>
        </w:rPr>
        <w:t xml:space="preserve"> </w:t>
      </w:r>
      <w:r w:rsidR="00033700" w:rsidRPr="00E0253C">
        <w:rPr>
          <w:rFonts w:ascii="Times New Roman" w:eastAsia="Times New Roman" w:hAnsi="Times New Roman" w:cs="Times New Roman"/>
          <w:spacing w:val="-6"/>
        </w:rPr>
        <w:t xml:space="preserve">Maksymalnie okres ubezpieczenia pojazdów zakończy się dnia </w:t>
      </w:r>
      <w:r w:rsidR="007B2528" w:rsidRPr="00E0253C">
        <w:rPr>
          <w:rFonts w:ascii="Times New Roman" w:eastAsia="Times New Roman" w:hAnsi="Times New Roman" w:cs="Times New Roman"/>
          <w:spacing w:val="-6"/>
        </w:rPr>
        <w:t>30</w:t>
      </w:r>
      <w:r w:rsidR="00033700" w:rsidRPr="00E0253C">
        <w:rPr>
          <w:rFonts w:ascii="Times New Roman" w:eastAsia="Times New Roman" w:hAnsi="Times New Roman" w:cs="Times New Roman"/>
          <w:spacing w:val="-6"/>
        </w:rPr>
        <w:t>.0</w:t>
      </w:r>
      <w:r w:rsidR="007B2528" w:rsidRPr="00E0253C">
        <w:rPr>
          <w:rFonts w:ascii="Times New Roman" w:eastAsia="Times New Roman" w:hAnsi="Times New Roman" w:cs="Times New Roman"/>
          <w:spacing w:val="-6"/>
        </w:rPr>
        <w:t>8</w:t>
      </w:r>
      <w:r w:rsidR="00033700" w:rsidRPr="00E0253C">
        <w:rPr>
          <w:rFonts w:ascii="Times New Roman" w:eastAsia="Times New Roman" w:hAnsi="Times New Roman" w:cs="Times New Roman"/>
          <w:spacing w:val="-6"/>
        </w:rPr>
        <w:t>.202</w:t>
      </w:r>
      <w:r w:rsidR="007B2528" w:rsidRPr="00E0253C">
        <w:rPr>
          <w:rFonts w:ascii="Times New Roman" w:eastAsia="Times New Roman" w:hAnsi="Times New Roman" w:cs="Times New Roman"/>
          <w:spacing w:val="-6"/>
        </w:rPr>
        <w:t>4</w:t>
      </w:r>
      <w:r w:rsidR="00033700" w:rsidRPr="00E0253C">
        <w:rPr>
          <w:rFonts w:ascii="Times New Roman" w:eastAsia="Times New Roman" w:hAnsi="Times New Roman" w:cs="Times New Roman"/>
          <w:spacing w:val="-6"/>
        </w:rPr>
        <w:t xml:space="preserve"> r.   </w:t>
      </w:r>
    </w:p>
    <w:p w14:paraId="3277E073" w14:textId="77777777" w:rsidR="00374CA8" w:rsidRPr="00E0253C" w:rsidRDefault="00374CA8" w:rsidP="000D5A29">
      <w:pPr>
        <w:widowControl w:val="0"/>
        <w:spacing w:after="120" w:line="240" w:lineRule="auto"/>
        <w:jc w:val="both"/>
        <w:rPr>
          <w:rFonts w:ascii="Times New Roman" w:eastAsia="Times New Roman" w:hAnsi="Times New Roman" w:cs="Times New Roman"/>
          <w:spacing w:val="-6"/>
        </w:rPr>
      </w:pPr>
      <w:r w:rsidRPr="00E0253C">
        <w:rPr>
          <w:rFonts w:ascii="Times New Roman" w:eastAsia="Times New Roman" w:hAnsi="Times New Roman" w:cs="Times New Roman"/>
          <w:spacing w:val="-6"/>
        </w:rPr>
        <w:t xml:space="preserve">Termin związania ofertą i warunki płatności: </w:t>
      </w:r>
      <w:r w:rsidRPr="00E0253C">
        <w:rPr>
          <w:rFonts w:ascii="Times New Roman" w:eastAsia="Times New Roman" w:hAnsi="Times New Roman" w:cs="Times New Roman"/>
          <w:b/>
          <w:spacing w:val="-6"/>
        </w:rPr>
        <w:t>zgodne z postanowieniami specyfikacji warunków zamówienia</w:t>
      </w:r>
      <w:r w:rsidRPr="00E0253C">
        <w:rPr>
          <w:rFonts w:ascii="Times New Roman" w:eastAsia="Times New Roman" w:hAnsi="Times New Roman" w:cs="Times New Roman"/>
          <w:spacing w:val="-6"/>
        </w:rPr>
        <w:t>.</w:t>
      </w:r>
    </w:p>
    <w:p w14:paraId="3BEA680E" w14:textId="77777777" w:rsidR="00374CA8" w:rsidRPr="00E0253C" w:rsidRDefault="00374CA8" w:rsidP="000D5A29">
      <w:pPr>
        <w:widowControl w:val="0"/>
        <w:spacing w:after="240" w:line="240" w:lineRule="auto"/>
        <w:jc w:val="center"/>
        <w:rPr>
          <w:rFonts w:ascii="Times New Roman" w:eastAsia="Times New Roman" w:hAnsi="Times New Roman" w:cs="Times New Roman"/>
          <w:b/>
          <w:i/>
          <w:spacing w:val="-6"/>
        </w:rPr>
      </w:pPr>
      <w:r w:rsidRPr="00E0253C">
        <w:rPr>
          <w:rFonts w:ascii="Times New Roman" w:eastAsia="Times New Roman" w:hAnsi="Times New Roman" w:cs="Times New Roman"/>
          <w:b/>
          <w:i/>
          <w:spacing w:val="-6"/>
        </w:rPr>
        <w:t xml:space="preserve">Uwaga - jeśli Wykonawca nie składa oferty na niniejszą część zamówienia należy </w:t>
      </w:r>
      <w:r w:rsidRPr="00E0253C">
        <w:rPr>
          <w:rFonts w:ascii="Times New Roman" w:eastAsia="Times New Roman" w:hAnsi="Times New Roman" w:cs="Times New Roman"/>
          <w:b/>
          <w:i/>
          <w:spacing w:val="-6"/>
          <w:u w:val="single"/>
        </w:rPr>
        <w:t>postawić kreskę</w:t>
      </w:r>
      <w:r w:rsidRPr="00E0253C">
        <w:rPr>
          <w:rFonts w:ascii="Times New Roman" w:eastAsia="Times New Roman" w:hAnsi="Times New Roman" w:cs="Times New Roman"/>
          <w:b/>
          <w:i/>
          <w:spacing w:val="-6"/>
        </w:rPr>
        <w:t xml:space="preserve"> lub wprowadzić zapis: </w:t>
      </w:r>
      <w:r w:rsidRPr="00E0253C">
        <w:rPr>
          <w:rFonts w:ascii="Times New Roman" w:eastAsia="Times New Roman" w:hAnsi="Times New Roman" w:cs="Times New Roman"/>
          <w:b/>
          <w:i/>
          <w:spacing w:val="-6"/>
          <w:u w:val="single"/>
        </w:rPr>
        <w:t>Nie dotyczy</w:t>
      </w:r>
      <w:r w:rsidRPr="00E0253C">
        <w:rPr>
          <w:rFonts w:ascii="Times New Roman" w:eastAsia="Times New Roman" w:hAnsi="Times New Roman" w:cs="Times New Roman"/>
          <w:b/>
          <w:i/>
          <w:spacing w:val="-6"/>
        </w:rPr>
        <w:t>.</w:t>
      </w:r>
    </w:p>
    <w:tbl>
      <w:tblPr>
        <w:tblW w:w="10402" w:type="dxa"/>
        <w:tblInd w:w="65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40"/>
        <w:gridCol w:w="1540"/>
        <w:gridCol w:w="2013"/>
        <w:gridCol w:w="1260"/>
        <w:gridCol w:w="1300"/>
        <w:gridCol w:w="1260"/>
        <w:gridCol w:w="1789"/>
      </w:tblGrid>
      <w:tr w:rsidR="005C79FD" w:rsidRPr="00E0253C" w14:paraId="14CF5F3C" w14:textId="77777777" w:rsidTr="00597C35">
        <w:trPr>
          <w:trHeight w:val="300"/>
        </w:trPr>
        <w:tc>
          <w:tcPr>
            <w:tcW w:w="10402" w:type="dxa"/>
            <w:gridSpan w:val="7"/>
            <w:tcBorders>
              <w:top w:val="double" w:sz="6" w:space="0" w:color="000000"/>
              <w:left w:val="double" w:sz="6" w:space="0" w:color="000000"/>
              <w:bottom w:val="single" w:sz="4" w:space="0" w:color="auto"/>
              <w:right w:val="double" w:sz="6" w:space="0" w:color="000000"/>
            </w:tcBorders>
            <w:shd w:val="clear" w:color="auto" w:fill="auto"/>
            <w:noWrap/>
            <w:vAlign w:val="center"/>
          </w:tcPr>
          <w:p w14:paraId="7E04AF8B" w14:textId="77777777" w:rsidR="00033700" w:rsidRPr="00E0253C" w:rsidRDefault="00033700" w:rsidP="00033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E0253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FORMULARZ CENOWY DOTYCZĄCY CZĘŚCI II ZAMÓWIENIA</w:t>
            </w:r>
          </w:p>
        </w:tc>
      </w:tr>
      <w:tr w:rsidR="005C79FD" w:rsidRPr="00E0253C" w14:paraId="7CBA2183" w14:textId="77777777" w:rsidTr="00597C35">
        <w:trPr>
          <w:trHeight w:val="300"/>
        </w:trPr>
        <w:tc>
          <w:tcPr>
            <w:tcW w:w="10402" w:type="dxa"/>
            <w:gridSpan w:val="7"/>
            <w:tcBorders>
              <w:top w:val="single" w:sz="4" w:space="0" w:color="auto"/>
              <w:left w:val="double" w:sz="6" w:space="0" w:color="000000"/>
              <w:bottom w:val="single" w:sz="4" w:space="0" w:color="auto"/>
              <w:right w:val="double" w:sz="6" w:space="0" w:color="000000"/>
            </w:tcBorders>
            <w:shd w:val="clear" w:color="auto" w:fill="auto"/>
            <w:noWrap/>
            <w:vAlign w:val="center"/>
          </w:tcPr>
          <w:p w14:paraId="72853E76" w14:textId="77777777" w:rsidR="00033700" w:rsidRPr="00E0253C" w:rsidRDefault="00033700" w:rsidP="00033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E0253C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pl-PL"/>
              </w:rPr>
              <w:t>Ubezpieczenia pojazdów mechanicznych: obowiązkowe  OC posiadaczy pojazdów mechanicznych, Auto Casco, NNW kierowcy i pasażerów, Assistance</w:t>
            </w:r>
          </w:p>
        </w:tc>
      </w:tr>
      <w:tr w:rsidR="005C79FD" w:rsidRPr="00E0253C" w14:paraId="79401706" w14:textId="77777777" w:rsidTr="00597C35">
        <w:trPr>
          <w:trHeight w:val="300"/>
        </w:trPr>
        <w:tc>
          <w:tcPr>
            <w:tcW w:w="1240" w:type="dxa"/>
            <w:vMerge w:val="restart"/>
            <w:tcBorders>
              <w:top w:val="single" w:sz="4" w:space="0" w:color="auto"/>
              <w:left w:val="double" w:sz="6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A4871E" w14:textId="77777777" w:rsidR="00033700" w:rsidRPr="00E0253C" w:rsidRDefault="00033700" w:rsidP="00033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E0253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Numer rej.</w:t>
            </w:r>
          </w:p>
        </w:tc>
        <w:tc>
          <w:tcPr>
            <w:tcW w:w="1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E04C5C" w14:textId="77777777" w:rsidR="00033700" w:rsidRPr="00E0253C" w:rsidRDefault="00033700" w:rsidP="000337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E0253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Marka/Typ</w:t>
            </w:r>
          </w:p>
        </w:tc>
        <w:tc>
          <w:tcPr>
            <w:tcW w:w="20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DE43AE" w14:textId="77777777" w:rsidR="00033700" w:rsidRPr="00E0253C" w:rsidRDefault="00033700" w:rsidP="00033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E0253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Rodzaj</w:t>
            </w:r>
          </w:p>
        </w:tc>
        <w:tc>
          <w:tcPr>
            <w:tcW w:w="560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000000"/>
            </w:tcBorders>
            <w:shd w:val="clear" w:color="auto" w:fill="auto"/>
            <w:noWrap/>
            <w:vAlign w:val="center"/>
          </w:tcPr>
          <w:p w14:paraId="6DD75761" w14:textId="0F8219C3" w:rsidR="00033700" w:rsidRPr="00E0253C" w:rsidRDefault="00033700" w:rsidP="00033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E0253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Składka za cały okres zamówienia (</w:t>
            </w:r>
            <w:r w:rsidR="007B2528" w:rsidRPr="00E0253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12</w:t>
            </w:r>
            <w:r w:rsidRPr="00E0253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 xml:space="preserve"> miesiąc</w:t>
            </w:r>
            <w:r w:rsidR="007B2528" w:rsidRPr="00E0253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y</w:t>
            </w:r>
            <w:r w:rsidRPr="00E0253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)</w:t>
            </w:r>
          </w:p>
        </w:tc>
      </w:tr>
      <w:tr w:rsidR="005C79FD" w:rsidRPr="00E0253C" w14:paraId="121A3592" w14:textId="77777777" w:rsidTr="00597C35">
        <w:trPr>
          <w:trHeight w:val="300"/>
        </w:trPr>
        <w:tc>
          <w:tcPr>
            <w:tcW w:w="1240" w:type="dxa"/>
            <w:vMerge/>
            <w:tcBorders>
              <w:top w:val="single" w:sz="4" w:space="0" w:color="auto"/>
              <w:left w:val="double" w:sz="6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C04BE0" w14:textId="77777777" w:rsidR="00033700" w:rsidRPr="00E0253C" w:rsidRDefault="00033700" w:rsidP="0003370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2B8C3E" w14:textId="77777777" w:rsidR="00033700" w:rsidRPr="00E0253C" w:rsidRDefault="00033700" w:rsidP="0003370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20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B00562" w14:textId="77777777" w:rsidR="00033700" w:rsidRPr="00E0253C" w:rsidRDefault="00033700" w:rsidP="0003370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560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000000"/>
            </w:tcBorders>
            <w:shd w:val="clear" w:color="auto" w:fill="auto"/>
            <w:noWrap/>
            <w:vAlign w:val="center"/>
          </w:tcPr>
          <w:p w14:paraId="16CB58CC" w14:textId="3E144958" w:rsidR="00033700" w:rsidRPr="00E0253C" w:rsidRDefault="00033700" w:rsidP="00033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E0253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 xml:space="preserve">Ubezpieczenia Assistance bezskładkowe </w:t>
            </w:r>
          </w:p>
        </w:tc>
      </w:tr>
      <w:tr w:rsidR="005C79FD" w:rsidRPr="00E0253C" w14:paraId="58D40364" w14:textId="77777777" w:rsidTr="00597C35">
        <w:trPr>
          <w:trHeight w:val="300"/>
        </w:trPr>
        <w:tc>
          <w:tcPr>
            <w:tcW w:w="1240" w:type="dxa"/>
            <w:vMerge/>
            <w:tcBorders>
              <w:top w:val="single" w:sz="4" w:space="0" w:color="auto"/>
              <w:left w:val="double" w:sz="6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85E301" w14:textId="77777777" w:rsidR="00033700" w:rsidRPr="00E0253C" w:rsidRDefault="00033700" w:rsidP="0003370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626359" w14:textId="77777777" w:rsidR="00033700" w:rsidRPr="00E0253C" w:rsidRDefault="00033700" w:rsidP="0003370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20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8A19D6" w14:textId="77777777" w:rsidR="00033700" w:rsidRPr="00E0253C" w:rsidRDefault="00033700" w:rsidP="0003370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0DEBAD" w14:textId="77777777" w:rsidR="00033700" w:rsidRPr="00E0253C" w:rsidRDefault="00033700" w:rsidP="00033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E0253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OC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1729E3" w14:textId="77777777" w:rsidR="00033700" w:rsidRPr="00E0253C" w:rsidRDefault="00033700" w:rsidP="00033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E0253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AC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AE9B5E" w14:textId="77777777" w:rsidR="00033700" w:rsidRPr="00E0253C" w:rsidRDefault="00033700" w:rsidP="00033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E0253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NNW</w:t>
            </w:r>
          </w:p>
        </w:tc>
        <w:tc>
          <w:tcPr>
            <w:tcW w:w="1789" w:type="dxa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000000"/>
            </w:tcBorders>
            <w:shd w:val="clear" w:color="auto" w:fill="auto"/>
            <w:noWrap/>
            <w:vAlign w:val="center"/>
          </w:tcPr>
          <w:p w14:paraId="608B3DF0" w14:textId="77777777" w:rsidR="00033700" w:rsidRPr="00E0253C" w:rsidRDefault="00033700" w:rsidP="00033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E0253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Łączna składka za OC/AC/NNW</w:t>
            </w:r>
          </w:p>
        </w:tc>
      </w:tr>
      <w:tr w:rsidR="00125F4C" w:rsidRPr="00E0253C" w14:paraId="511C1F8E" w14:textId="77777777" w:rsidTr="00597C35">
        <w:trPr>
          <w:trHeight w:val="300"/>
        </w:trPr>
        <w:tc>
          <w:tcPr>
            <w:tcW w:w="1240" w:type="dxa"/>
            <w:tcBorders>
              <w:top w:val="single" w:sz="4" w:space="0" w:color="auto"/>
              <w:left w:val="double" w:sz="6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893000C" w14:textId="7A1A5EB0" w:rsidR="00125F4C" w:rsidRPr="00E0253C" w:rsidRDefault="00125F4C" w:rsidP="00F820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E025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WOR 37777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A75BBB5" w14:textId="60AF9007" w:rsidR="00125F4C" w:rsidRPr="00E0253C" w:rsidRDefault="00125F4C" w:rsidP="00F820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E025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Toyota Avensis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1AEBF15" w14:textId="4A3553C1" w:rsidR="00125F4C" w:rsidRPr="00E0253C" w:rsidRDefault="00125F4C" w:rsidP="00F820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E025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samochód osobowy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E5688A" w14:textId="77777777" w:rsidR="00125F4C" w:rsidRPr="00E0253C" w:rsidRDefault="00125F4C" w:rsidP="00125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E83CCA" w14:textId="6890F2DB" w:rsidR="00125F4C" w:rsidRPr="00E0253C" w:rsidRDefault="00125F4C" w:rsidP="00125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pl-PL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70F63D" w14:textId="77777777" w:rsidR="00125F4C" w:rsidRPr="00E0253C" w:rsidRDefault="00125F4C" w:rsidP="00125F4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ar-SA"/>
              </w:rPr>
            </w:pPr>
          </w:p>
        </w:tc>
        <w:tc>
          <w:tcPr>
            <w:tcW w:w="1789" w:type="dxa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000000"/>
            </w:tcBorders>
            <w:shd w:val="clear" w:color="auto" w:fill="auto"/>
            <w:noWrap/>
            <w:vAlign w:val="center"/>
          </w:tcPr>
          <w:p w14:paraId="56A3485E" w14:textId="77777777" w:rsidR="00125F4C" w:rsidRPr="00E0253C" w:rsidRDefault="00125F4C" w:rsidP="00125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F82005" w:rsidRPr="00E0253C" w14:paraId="29D56603" w14:textId="77777777" w:rsidTr="00597C35">
        <w:trPr>
          <w:trHeight w:val="300"/>
        </w:trPr>
        <w:tc>
          <w:tcPr>
            <w:tcW w:w="1240" w:type="dxa"/>
            <w:tcBorders>
              <w:top w:val="single" w:sz="4" w:space="0" w:color="auto"/>
              <w:left w:val="double" w:sz="6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F36985" w14:textId="171D9CE7" w:rsidR="00F82005" w:rsidRPr="00E0253C" w:rsidRDefault="00F82005" w:rsidP="00F820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E0253C">
              <w:rPr>
                <w:rFonts w:ascii="Times New Roman" w:hAnsi="Times New Roman" w:cs="Times New Roman"/>
                <w:sz w:val="20"/>
                <w:szCs w:val="20"/>
              </w:rPr>
              <w:t>WOR32155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23F27A" w14:textId="6618FAD8" w:rsidR="00F82005" w:rsidRPr="00E0253C" w:rsidRDefault="00F82005" w:rsidP="00F820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E0253C">
              <w:rPr>
                <w:rFonts w:ascii="Times New Roman" w:hAnsi="Times New Roman" w:cs="Times New Roman"/>
                <w:sz w:val="20"/>
                <w:szCs w:val="20"/>
              </w:rPr>
              <w:t>CITROEN BERLINGO, 66 kW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1A0005" w14:textId="675C21C2" w:rsidR="00F82005" w:rsidRPr="00E0253C" w:rsidRDefault="00F82005" w:rsidP="00F8200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E0253C">
              <w:rPr>
                <w:rFonts w:ascii="Times New Roman" w:hAnsi="Times New Roman" w:cs="Times New Roman"/>
                <w:sz w:val="20"/>
                <w:szCs w:val="20"/>
              </w:rPr>
              <w:t>SAMOCHÓD OSOBOWY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7FA784" w14:textId="77777777" w:rsidR="00F82005" w:rsidRPr="00E0253C" w:rsidRDefault="00F82005" w:rsidP="00F820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4A5BC7" w14:textId="35291FB4" w:rsidR="00F82005" w:rsidRPr="00E0253C" w:rsidRDefault="00F82005" w:rsidP="00F820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pl-PL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AFBFA2" w14:textId="77777777" w:rsidR="00F82005" w:rsidRPr="00E0253C" w:rsidRDefault="00F82005" w:rsidP="00F8200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ar-SA"/>
              </w:rPr>
            </w:pPr>
          </w:p>
        </w:tc>
        <w:tc>
          <w:tcPr>
            <w:tcW w:w="1789" w:type="dxa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000000"/>
            </w:tcBorders>
            <w:shd w:val="clear" w:color="auto" w:fill="auto"/>
            <w:noWrap/>
            <w:vAlign w:val="center"/>
          </w:tcPr>
          <w:p w14:paraId="4D575143" w14:textId="77777777" w:rsidR="00F82005" w:rsidRPr="00E0253C" w:rsidRDefault="00F82005" w:rsidP="00F820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F82005" w:rsidRPr="00E0253C" w14:paraId="48901176" w14:textId="77777777" w:rsidTr="00597C35">
        <w:trPr>
          <w:trHeight w:val="300"/>
        </w:trPr>
        <w:tc>
          <w:tcPr>
            <w:tcW w:w="1240" w:type="dxa"/>
            <w:tcBorders>
              <w:top w:val="single" w:sz="4" w:space="0" w:color="auto"/>
              <w:left w:val="double" w:sz="6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B73F6D" w14:textId="548801E4" w:rsidR="00F82005" w:rsidRPr="00E0253C" w:rsidRDefault="00F82005" w:rsidP="00F820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E0253C">
              <w:rPr>
                <w:rFonts w:ascii="Times New Roman" w:hAnsi="Times New Roman" w:cs="Times New Roman"/>
                <w:sz w:val="20"/>
                <w:szCs w:val="20"/>
              </w:rPr>
              <w:t>WOR5R15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093D98" w14:textId="00BD6FAF" w:rsidR="00F82005" w:rsidRPr="00E0253C" w:rsidRDefault="00F82005" w:rsidP="00F8200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E0253C">
              <w:rPr>
                <w:rFonts w:ascii="Times New Roman" w:hAnsi="Times New Roman" w:cs="Times New Roman"/>
                <w:sz w:val="20"/>
                <w:szCs w:val="20"/>
              </w:rPr>
              <w:t>CITROEN BERLINGO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8CD9F1" w14:textId="7E72369B" w:rsidR="00F82005" w:rsidRPr="00E0253C" w:rsidRDefault="00F82005" w:rsidP="00F8200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E0253C">
              <w:rPr>
                <w:rFonts w:ascii="Times New Roman" w:hAnsi="Times New Roman" w:cs="Times New Roman"/>
                <w:sz w:val="20"/>
                <w:szCs w:val="20"/>
              </w:rPr>
              <w:t>SAMOCHÓD OSOBOWY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91D7B4" w14:textId="77777777" w:rsidR="00F82005" w:rsidRPr="00E0253C" w:rsidRDefault="00F82005" w:rsidP="00F820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0CF6A0" w14:textId="4F44A64F" w:rsidR="00F82005" w:rsidRPr="00E0253C" w:rsidRDefault="00F82005" w:rsidP="00F820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pl-PL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5E10A0" w14:textId="77777777" w:rsidR="00F82005" w:rsidRPr="00E0253C" w:rsidRDefault="00F82005" w:rsidP="00F8200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ar-SA"/>
              </w:rPr>
            </w:pPr>
          </w:p>
        </w:tc>
        <w:tc>
          <w:tcPr>
            <w:tcW w:w="1789" w:type="dxa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000000"/>
            </w:tcBorders>
            <w:shd w:val="clear" w:color="auto" w:fill="auto"/>
            <w:noWrap/>
            <w:vAlign w:val="center"/>
          </w:tcPr>
          <w:p w14:paraId="77B07BF3" w14:textId="77777777" w:rsidR="00F82005" w:rsidRPr="00E0253C" w:rsidRDefault="00F82005" w:rsidP="00F820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F82005" w:rsidRPr="00E0253C" w14:paraId="3819866A" w14:textId="77777777" w:rsidTr="00597C35">
        <w:trPr>
          <w:trHeight w:val="300"/>
        </w:trPr>
        <w:tc>
          <w:tcPr>
            <w:tcW w:w="1240" w:type="dxa"/>
            <w:tcBorders>
              <w:top w:val="single" w:sz="4" w:space="0" w:color="auto"/>
              <w:left w:val="double" w:sz="6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FAC331" w14:textId="7EA5D4B0" w:rsidR="00F82005" w:rsidRPr="00E0253C" w:rsidRDefault="00F82005" w:rsidP="00F820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E0253C">
              <w:rPr>
                <w:rFonts w:ascii="Times New Roman" w:hAnsi="Times New Roman" w:cs="Times New Roman"/>
                <w:sz w:val="20"/>
                <w:szCs w:val="20"/>
              </w:rPr>
              <w:t>WOR55880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1F1B27" w14:textId="3ADD5D66" w:rsidR="00F82005" w:rsidRPr="00E0253C" w:rsidRDefault="00F82005" w:rsidP="00F820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E0253C">
              <w:rPr>
                <w:rFonts w:ascii="Times New Roman" w:hAnsi="Times New Roman" w:cs="Times New Roman"/>
                <w:sz w:val="20"/>
                <w:szCs w:val="20"/>
              </w:rPr>
              <w:t>FORD TRANSIT DCAB350 L3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614D4F" w14:textId="5954D677" w:rsidR="00F82005" w:rsidRPr="00E0253C" w:rsidRDefault="00F82005" w:rsidP="00F820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E0253C">
              <w:rPr>
                <w:rFonts w:ascii="Times New Roman" w:hAnsi="Times New Roman" w:cs="Times New Roman"/>
                <w:sz w:val="20"/>
                <w:szCs w:val="20"/>
              </w:rPr>
              <w:t>SAMOCHÓD CIĘŻAROWY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DF94A3" w14:textId="77777777" w:rsidR="00F82005" w:rsidRPr="00E0253C" w:rsidRDefault="00F82005" w:rsidP="00F820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55E8E3" w14:textId="4CD28D3C" w:rsidR="00F82005" w:rsidRPr="00E0253C" w:rsidRDefault="00F82005" w:rsidP="00F820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pl-PL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D424BB" w14:textId="77777777" w:rsidR="00F82005" w:rsidRPr="00E0253C" w:rsidRDefault="00F82005" w:rsidP="00F8200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ar-SA"/>
              </w:rPr>
            </w:pPr>
          </w:p>
        </w:tc>
        <w:tc>
          <w:tcPr>
            <w:tcW w:w="1789" w:type="dxa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000000"/>
            </w:tcBorders>
            <w:shd w:val="clear" w:color="auto" w:fill="auto"/>
            <w:noWrap/>
            <w:vAlign w:val="center"/>
          </w:tcPr>
          <w:p w14:paraId="5691F2B9" w14:textId="77777777" w:rsidR="00F82005" w:rsidRPr="00E0253C" w:rsidRDefault="00F82005" w:rsidP="00F820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F82005" w:rsidRPr="00E0253C" w14:paraId="0A1CBDC7" w14:textId="77777777" w:rsidTr="00597C35">
        <w:trPr>
          <w:trHeight w:val="300"/>
        </w:trPr>
        <w:tc>
          <w:tcPr>
            <w:tcW w:w="1240" w:type="dxa"/>
            <w:tcBorders>
              <w:top w:val="single" w:sz="4" w:space="0" w:color="auto"/>
              <w:left w:val="double" w:sz="6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4656DE" w14:textId="26B466DA" w:rsidR="00F82005" w:rsidRPr="00E0253C" w:rsidRDefault="00F82005" w:rsidP="00F820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E0253C">
              <w:rPr>
                <w:rFonts w:ascii="Times New Roman" w:hAnsi="Times New Roman" w:cs="Times New Roman"/>
                <w:sz w:val="20"/>
                <w:szCs w:val="20"/>
              </w:rPr>
              <w:t>WOR18822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7F4BA2" w14:textId="71DA87F1" w:rsidR="00F82005" w:rsidRPr="00E0253C" w:rsidRDefault="00F82005" w:rsidP="00F820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E0253C">
              <w:rPr>
                <w:rFonts w:ascii="Times New Roman" w:hAnsi="Times New Roman" w:cs="Times New Roman"/>
                <w:sz w:val="20"/>
                <w:szCs w:val="20"/>
              </w:rPr>
              <w:t>MERCEDES BENZ SPRINTER 313CDI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85362F" w14:textId="679E2514" w:rsidR="00F82005" w:rsidRPr="00E0253C" w:rsidRDefault="00F82005" w:rsidP="00F820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E0253C">
              <w:rPr>
                <w:rFonts w:ascii="Times New Roman" w:hAnsi="Times New Roman" w:cs="Times New Roman"/>
                <w:sz w:val="20"/>
                <w:szCs w:val="20"/>
              </w:rPr>
              <w:t>SAMOCHÓD CIĘŻAROWY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7C629F" w14:textId="77777777" w:rsidR="00F82005" w:rsidRPr="00E0253C" w:rsidRDefault="00F82005" w:rsidP="00F820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E0346B" w14:textId="180910AD" w:rsidR="00F82005" w:rsidRPr="00E0253C" w:rsidRDefault="00F82005" w:rsidP="00F820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pl-PL"/>
              </w:rPr>
            </w:pPr>
            <w:r w:rsidRPr="00E0253C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pl-PL"/>
              </w:rPr>
              <w:t>n/d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47D1B9" w14:textId="77777777" w:rsidR="00F82005" w:rsidRPr="00E0253C" w:rsidRDefault="00F82005" w:rsidP="00F8200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ar-SA"/>
              </w:rPr>
            </w:pPr>
          </w:p>
        </w:tc>
        <w:tc>
          <w:tcPr>
            <w:tcW w:w="1789" w:type="dxa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000000"/>
            </w:tcBorders>
            <w:shd w:val="clear" w:color="auto" w:fill="auto"/>
            <w:noWrap/>
            <w:vAlign w:val="center"/>
          </w:tcPr>
          <w:p w14:paraId="6A4592C7" w14:textId="77777777" w:rsidR="00F82005" w:rsidRPr="00E0253C" w:rsidRDefault="00F82005" w:rsidP="00F820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F82005" w:rsidRPr="00E0253C" w14:paraId="76EA7453" w14:textId="77777777" w:rsidTr="00597C35">
        <w:trPr>
          <w:trHeight w:val="300"/>
        </w:trPr>
        <w:tc>
          <w:tcPr>
            <w:tcW w:w="1240" w:type="dxa"/>
            <w:tcBorders>
              <w:top w:val="single" w:sz="4" w:space="0" w:color="auto"/>
              <w:left w:val="double" w:sz="6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3E48F4" w14:textId="39016C46" w:rsidR="00F82005" w:rsidRPr="00E0253C" w:rsidRDefault="00F82005" w:rsidP="00F820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E0253C">
              <w:rPr>
                <w:rFonts w:ascii="Times New Roman" w:hAnsi="Times New Roman" w:cs="Times New Roman"/>
                <w:sz w:val="20"/>
                <w:szCs w:val="20"/>
              </w:rPr>
              <w:t>WOR10720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817EA0" w14:textId="06A38483" w:rsidR="00F82005" w:rsidRPr="00E0253C" w:rsidRDefault="00F82005" w:rsidP="00F820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E0253C">
              <w:rPr>
                <w:rFonts w:ascii="Times New Roman" w:hAnsi="Times New Roman" w:cs="Times New Roman"/>
                <w:sz w:val="20"/>
                <w:szCs w:val="20"/>
              </w:rPr>
              <w:t>MERCEDES BENZ 2044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E38CA1" w14:textId="4A1F4937" w:rsidR="00F82005" w:rsidRPr="00E0253C" w:rsidRDefault="00F82005" w:rsidP="00F820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E0253C">
              <w:rPr>
                <w:rFonts w:ascii="Times New Roman" w:hAnsi="Times New Roman" w:cs="Times New Roman"/>
                <w:sz w:val="20"/>
                <w:szCs w:val="20"/>
              </w:rPr>
              <w:t>SAMOCHÓD CIĘŻAROWY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96C16D" w14:textId="77777777" w:rsidR="00F82005" w:rsidRPr="00E0253C" w:rsidRDefault="00F82005" w:rsidP="00F820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872A46" w14:textId="6A3E9685" w:rsidR="00F82005" w:rsidRPr="00E0253C" w:rsidRDefault="00F82005" w:rsidP="00F8200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E0253C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n/d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6D7156" w14:textId="08E00D53" w:rsidR="00F82005" w:rsidRPr="00E0253C" w:rsidRDefault="00F82005" w:rsidP="00F8200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ar-SA"/>
              </w:rPr>
            </w:pPr>
          </w:p>
        </w:tc>
        <w:tc>
          <w:tcPr>
            <w:tcW w:w="1789" w:type="dxa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000000"/>
            </w:tcBorders>
            <w:shd w:val="clear" w:color="auto" w:fill="auto"/>
            <w:noWrap/>
            <w:vAlign w:val="center"/>
          </w:tcPr>
          <w:p w14:paraId="7FA1A2AB" w14:textId="77777777" w:rsidR="00F82005" w:rsidRPr="00E0253C" w:rsidRDefault="00F82005" w:rsidP="00F820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F82005" w:rsidRPr="00E0253C" w14:paraId="4EFBA814" w14:textId="77777777" w:rsidTr="00597C35">
        <w:trPr>
          <w:trHeight w:val="300"/>
        </w:trPr>
        <w:tc>
          <w:tcPr>
            <w:tcW w:w="1240" w:type="dxa"/>
            <w:tcBorders>
              <w:top w:val="nil"/>
              <w:left w:val="double" w:sz="6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7D9E3F" w14:textId="2D48A297" w:rsidR="00F82005" w:rsidRPr="00E0253C" w:rsidRDefault="00F82005" w:rsidP="00F820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E0253C">
              <w:rPr>
                <w:rFonts w:ascii="Times New Roman" w:hAnsi="Times New Roman" w:cs="Times New Roman"/>
                <w:sz w:val="20"/>
                <w:szCs w:val="20"/>
              </w:rPr>
              <w:t>WOR7Y99</w:t>
            </w:r>
          </w:p>
        </w:tc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2CA7BC" w14:textId="56924C00" w:rsidR="00F82005" w:rsidRPr="00E0253C" w:rsidRDefault="00F82005" w:rsidP="00F820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E0253C">
              <w:rPr>
                <w:rFonts w:ascii="Times New Roman" w:hAnsi="Times New Roman" w:cs="Times New Roman"/>
                <w:sz w:val="20"/>
                <w:szCs w:val="20"/>
              </w:rPr>
              <w:t>PRONAR P-7 5112</w:t>
            </w:r>
          </w:p>
        </w:tc>
        <w:tc>
          <w:tcPr>
            <w:tcW w:w="20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2BB0C2" w14:textId="457A9156" w:rsidR="00F82005" w:rsidRPr="00E0253C" w:rsidRDefault="00F82005" w:rsidP="00F820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E0253C">
              <w:rPr>
                <w:rFonts w:ascii="Times New Roman" w:hAnsi="Times New Roman" w:cs="Times New Roman"/>
                <w:sz w:val="20"/>
                <w:szCs w:val="20"/>
              </w:rPr>
              <w:t>CIĄGNIK ROLNICZY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28FE09" w14:textId="77777777" w:rsidR="00F82005" w:rsidRPr="00E0253C" w:rsidRDefault="00F82005" w:rsidP="00F820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A666FA" w14:textId="4105B703" w:rsidR="00F82005" w:rsidRPr="00E0253C" w:rsidRDefault="00F82005" w:rsidP="00F820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pl-PL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C95824" w14:textId="77777777" w:rsidR="00F82005" w:rsidRPr="00E0253C" w:rsidRDefault="00F82005" w:rsidP="00F8200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ar-SA"/>
              </w:rPr>
            </w:pP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auto"/>
              <w:right w:val="double" w:sz="6" w:space="0" w:color="000000"/>
            </w:tcBorders>
            <w:shd w:val="clear" w:color="auto" w:fill="auto"/>
            <w:noWrap/>
            <w:vAlign w:val="center"/>
          </w:tcPr>
          <w:p w14:paraId="28473652" w14:textId="77777777" w:rsidR="00F82005" w:rsidRPr="00E0253C" w:rsidRDefault="00F82005" w:rsidP="00F820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F82005" w:rsidRPr="00E0253C" w14:paraId="689E00DB" w14:textId="77777777" w:rsidTr="00597C35">
        <w:trPr>
          <w:trHeight w:val="300"/>
        </w:trPr>
        <w:tc>
          <w:tcPr>
            <w:tcW w:w="1240" w:type="dxa"/>
            <w:tcBorders>
              <w:top w:val="nil"/>
              <w:left w:val="double" w:sz="6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6BDB43" w14:textId="0A267B51" w:rsidR="00F82005" w:rsidRPr="00E0253C" w:rsidRDefault="00F82005" w:rsidP="00F820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E0253C">
              <w:rPr>
                <w:rFonts w:ascii="Times New Roman" w:hAnsi="Times New Roman" w:cs="Times New Roman"/>
                <w:sz w:val="20"/>
                <w:szCs w:val="20"/>
              </w:rPr>
              <w:t>WOR5G87</w:t>
            </w:r>
          </w:p>
        </w:tc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C76491" w14:textId="01559B8F" w:rsidR="00F82005" w:rsidRPr="00E0253C" w:rsidRDefault="00F82005" w:rsidP="00F820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E0253C">
              <w:rPr>
                <w:rFonts w:ascii="Times New Roman" w:hAnsi="Times New Roman" w:cs="Times New Roman"/>
                <w:sz w:val="20"/>
                <w:szCs w:val="20"/>
              </w:rPr>
              <w:t>URSUS 2812 KABINA</w:t>
            </w:r>
          </w:p>
        </w:tc>
        <w:tc>
          <w:tcPr>
            <w:tcW w:w="20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69F69A" w14:textId="4C3D7B37" w:rsidR="00F82005" w:rsidRPr="00E0253C" w:rsidRDefault="00F82005" w:rsidP="00F820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E0253C">
              <w:rPr>
                <w:rFonts w:ascii="Times New Roman" w:hAnsi="Times New Roman" w:cs="Times New Roman"/>
                <w:sz w:val="20"/>
                <w:szCs w:val="20"/>
              </w:rPr>
              <w:t>CIĄGNIK ROLNICZY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264963" w14:textId="77777777" w:rsidR="00F82005" w:rsidRPr="00E0253C" w:rsidRDefault="00F82005" w:rsidP="00F820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ADA33D4" w14:textId="2A6B3605" w:rsidR="00F82005" w:rsidRPr="00E0253C" w:rsidRDefault="00F82005" w:rsidP="00F8200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E0253C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pl-PL"/>
              </w:rPr>
              <w:t>n/d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033630" w14:textId="77777777" w:rsidR="00F82005" w:rsidRPr="00E0253C" w:rsidRDefault="00F82005" w:rsidP="00F8200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ar-SA"/>
              </w:rPr>
            </w:pP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auto"/>
              <w:right w:val="double" w:sz="6" w:space="0" w:color="000000"/>
            </w:tcBorders>
            <w:shd w:val="clear" w:color="auto" w:fill="auto"/>
            <w:noWrap/>
            <w:vAlign w:val="center"/>
          </w:tcPr>
          <w:p w14:paraId="2642B81D" w14:textId="77777777" w:rsidR="00F82005" w:rsidRPr="00E0253C" w:rsidRDefault="00F82005" w:rsidP="00F820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F82005" w:rsidRPr="00E0253C" w14:paraId="377A4A7A" w14:textId="77777777" w:rsidTr="00597C35">
        <w:trPr>
          <w:trHeight w:val="300"/>
        </w:trPr>
        <w:tc>
          <w:tcPr>
            <w:tcW w:w="1240" w:type="dxa"/>
            <w:tcBorders>
              <w:top w:val="nil"/>
              <w:left w:val="double" w:sz="6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93C6F9" w14:textId="6DACC4A5" w:rsidR="00F82005" w:rsidRPr="00E0253C" w:rsidRDefault="00F82005" w:rsidP="00F820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E0253C">
              <w:rPr>
                <w:rFonts w:ascii="Times New Roman" w:hAnsi="Times New Roman" w:cs="Times New Roman"/>
                <w:sz w:val="20"/>
                <w:szCs w:val="20"/>
              </w:rPr>
              <w:t>WOR3X61</w:t>
            </w:r>
          </w:p>
        </w:tc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450A23" w14:textId="1800E72E" w:rsidR="00F82005" w:rsidRPr="00E0253C" w:rsidRDefault="00F82005" w:rsidP="00F820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E0253C">
              <w:rPr>
                <w:rFonts w:ascii="Times New Roman" w:hAnsi="Times New Roman" w:cs="Times New Roman"/>
                <w:sz w:val="20"/>
                <w:szCs w:val="20"/>
              </w:rPr>
              <w:t>URSUS U-902</w:t>
            </w:r>
          </w:p>
        </w:tc>
        <w:tc>
          <w:tcPr>
            <w:tcW w:w="20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A2A5B9" w14:textId="75B17F4A" w:rsidR="00F82005" w:rsidRPr="00E0253C" w:rsidRDefault="00F82005" w:rsidP="00F820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E0253C">
              <w:rPr>
                <w:rFonts w:ascii="Times New Roman" w:hAnsi="Times New Roman" w:cs="Times New Roman"/>
                <w:sz w:val="20"/>
                <w:szCs w:val="20"/>
              </w:rPr>
              <w:t>CIĄGNIK ROLNICZY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BC8F36" w14:textId="77777777" w:rsidR="00F82005" w:rsidRPr="00E0253C" w:rsidRDefault="00F82005" w:rsidP="00F820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9CEDEC3" w14:textId="6E0426B8" w:rsidR="00F82005" w:rsidRPr="00E0253C" w:rsidRDefault="00F82005" w:rsidP="00F820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pl-PL"/>
              </w:rPr>
            </w:pPr>
            <w:r w:rsidRPr="00E0253C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pl-PL"/>
              </w:rPr>
              <w:t>n/d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44B802" w14:textId="77777777" w:rsidR="00F82005" w:rsidRPr="00E0253C" w:rsidRDefault="00F82005" w:rsidP="00F8200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ar-SA"/>
              </w:rPr>
            </w:pP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auto"/>
              <w:right w:val="double" w:sz="6" w:space="0" w:color="000000"/>
            </w:tcBorders>
            <w:shd w:val="clear" w:color="auto" w:fill="auto"/>
            <w:noWrap/>
            <w:vAlign w:val="center"/>
          </w:tcPr>
          <w:p w14:paraId="0753DE0D" w14:textId="77777777" w:rsidR="00F82005" w:rsidRPr="00E0253C" w:rsidRDefault="00F82005" w:rsidP="00F820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F82005" w:rsidRPr="00E0253C" w14:paraId="6AE87D09" w14:textId="77777777" w:rsidTr="00597C35">
        <w:trPr>
          <w:trHeight w:val="300"/>
        </w:trPr>
        <w:tc>
          <w:tcPr>
            <w:tcW w:w="1240" w:type="dxa"/>
            <w:tcBorders>
              <w:top w:val="single" w:sz="4" w:space="0" w:color="auto"/>
              <w:left w:val="double" w:sz="6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87F52C" w14:textId="356D20D6" w:rsidR="00F82005" w:rsidRPr="00E0253C" w:rsidRDefault="00F82005" w:rsidP="00F820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E0253C">
              <w:rPr>
                <w:rFonts w:ascii="Times New Roman" w:hAnsi="Times New Roman" w:cs="Times New Roman"/>
                <w:sz w:val="20"/>
                <w:szCs w:val="20"/>
              </w:rPr>
              <w:t>WOR3J81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D5846F" w14:textId="36917B66" w:rsidR="00F82005" w:rsidRPr="00E0253C" w:rsidRDefault="00F82005" w:rsidP="00F820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E0253C">
              <w:rPr>
                <w:rFonts w:ascii="Times New Roman" w:hAnsi="Times New Roman" w:cs="Times New Roman"/>
                <w:sz w:val="20"/>
                <w:szCs w:val="20"/>
              </w:rPr>
              <w:t>AUTOSAN D-47A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65BEE" w14:textId="0637C0BD" w:rsidR="00F82005" w:rsidRPr="00E0253C" w:rsidRDefault="00F82005" w:rsidP="00F820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E0253C">
              <w:rPr>
                <w:rFonts w:ascii="Times New Roman" w:hAnsi="Times New Roman" w:cs="Times New Roman"/>
                <w:sz w:val="20"/>
                <w:szCs w:val="20"/>
              </w:rPr>
              <w:t>PRZYCZEPA CIĘŻAROWA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41AFD8" w14:textId="77777777" w:rsidR="00F82005" w:rsidRPr="00E0253C" w:rsidRDefault="00F82005" w:rsidP="00F820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603F15F" w14:textId="304E56EF" w:rsidR="00F82005" w:rsidRPr="00E0253C" w:rsidRDefault="00F82005" w:rsidP="00F8200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E0253C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pl-PL"/>
              </w:rPr>
              <w:t>n/d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4FA5C0" w14:textId="73424F3F" w:rsidR="00F82005" w:rsidRPr="00E0253C" w:rsidRDefault="00F82005" w:rsidP="00F8200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ar-SA"/>
              </w:rPr>
            </w:pPr>
            <w:r w:rsidRPr="00E0253C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pl-PL"/>
              </w:rPr>
              <w:t>n/d</w:t>
            </w:r>
          </w:p>
        </w:tc>
        <w:tc>
          <w:tcPr>
            <w:tcW w:w="1789" w:type="dxa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000000"/>
            </w:tcBorders>
            <w:shd w:val="clear" w:color="auto" w:fill="auto"/>
            <w:noWrap/>
            <w:vAlign w:val="center"/>
          </w:tcPr>
          <w:p w14:paraId="2A96813B" w14:textId="77777777" w:rsidR="00F82005" w:rsidRPr="00E0253C" w:rsidRDefault="00F82005" w:rsidP="00F820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F82005" w:rsidRPr="00E0253C" w14:paraId="3957C7F0" w14:textId="77777777" w:rsidTr="00597C35">
        <w:trPr>
          <w:trHeight w:val="300"/>
        </w:trPr>
        <w:tc>
          <w:tcPr>
            <w:tcW w:w="1240" w:type="dxa"/>
            <w:tcBorders>
              <w:top w:val="nil"/>
              <w:left w:val="double" w:sz="6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11C2D8" w14:textId="23E9CD7B" w:rsidR="00F82005" w:rsidRPr="00E0253C" w:rsidRDefault="00F82005" w:rsidP="00F820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E0253C">
              <w:rPr>
                <w:rFonts w:ascii="Times New Roman" w:hAnsi="Times New Roman" w:cs="Times New Roman"/>
                <w:sz w:val="20"/>
                <w:szCs w:val="20"/>
              </w:rPr>
              <w:t>WOR5J53</w:t>
            </w:r>
          </w:p>
        </w:tc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6CCCFB" w14:textId="5B7CB1B6" w:rsidR="00F82005" w:rsidRPr="00E0253C" w:rsidRDefault="00F82005" w:rsidP="00F820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E0253C">
              <w:rPr>
                <w:rFonts w:ascii="Times New Roman" w:hAnsi="Times New Roman" w:cs="Times New Roman"/>
                <w:sz w:val="20"/>
                <w:szCs w:val="20"/>
              </w:rPr>
              <w:t>PRZYCZEPA LEKKA SAM</w:t>
            </w:r>
          </w:p>
        </w:tc>
        <w:tc>
          <w:tcPr>
            <w:tcW w:w="20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00A468" w14:textId="59BA7EA3" w:rsidR="00F82005" w:rsidRPr="00E0253C" w:rsidRDefault="00F82005" w:rsidP="00F820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E0253C">
              <w:rPr>
                <w:rFonts w:ascii="Times New Roman" w:hAnsi="Times New Roman" w:cs="Times New Roman"/>
                <w:sz w:val="20"/>
                <w:szCs w:val="20"/>
              </w:rPr>
              <w:t>PRZYCZEPKA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B000DA" w14:textId="77777777" w:rsidR="00F82005" w:rsidRPr="00E0253C" w:rsidRDefault="00F82005" w:rsidP="00F820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B1D6137" w14:textId="4869CC7D" w:rsidR="00F82005" w:rsidRPr="00E0253C" w:rsidRDefault="00F82005" w:rsidP="00F820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pl-PL"/>
              </w:rPr>
            </w:pPr>
            <w:r w:rsidRPr="00E0253C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pl-PL"/>
              </w:rPr>
              <w:t>n/d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2779C3" w14:textId="347E7B05" w:rsidR="00F82005" w:rsidRPr="00E0253C" w:rsidRDefault="00F82005" w:rsidP="00F8200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ar-SA"/>
              </w:rPr>
            </w:pPr>
            <w:r w:rsidRPr="00E0253C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pl-PL"/>
              </w:rPr>
              <w:t>n/d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auto"/>
              <w:right w:val="double" w:sz="6" w:space="0" w:color="000000"/>
            </w:tcBorders>
            <w:shd w:val="clear" w:color="auto" w:fill="auto"/>
            <w:noWrap/>
            <w:vAlign w:val="center"/>
          </w:tcPr>
          <w:p w14:paraId="5276F9BE" w14:textId="77777777" w:rsidR="00F82005" w:rsidRPr="00E0253C" w:rsidRDefault="00F82005" w:rsidP="00F820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F82005" w:rsidRPr="00E0253C" w14:paraId="6526C3E9" w14:textId="77777777" w:rsidTr="00597C35">
        <w:trPr>
          <w:trHeight w:val="300"/>
        </w:trPr>
        <w:tc>
          <w:tcPr>
            <w:tcW w:w="1240" w:type="dxa"/>
            <w:tcBorders>
              <w:top w:val="nil"/>
              <w:left w:val="double" w:sz="6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9E1AD3" w14:textId="62992627" w:rsidR="00F82005" w:rsidRPr="00E0253C" w:rsidRDefault="00F82005" w:rsidP="00F820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E0253C">
              <w:rPr>
                <w:rFonts w:ascii="Times New Roman" w:hAnsi="Times New Roman" w:cs="Times New Roman"/>
                <w:sz w:val="20"/>
                <w:szCs w:val="20"/>
              </w:rPr>
              <w:t>WORJ637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780C4A" w14:textId="2859986F" w:rsidR="00F82005" w:rsidRPr="00E0253C" w:rsidRDefault="00F82005" w:rsidP="00F820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E0253C">
              <w:rPr>
                <w:rFonts w:ascii="Times New Roman" w:hAnsi="Times New Roman" w:cs="Times New Roman"/>
                <w:sz w:val="20"/>
                <w:szCs w:val="20"/>
              </w:rPr>
              <w:t>TEKNAMOTOR SKORPION 120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C1B45" w14:textId="1039B43E" w:rsidR="00F82005" w:rsidRPr="00E0253C" w:rsidRDefault="00F82005" w:rsidP="00F820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E0253C">
              <w:rPr>
                <w:rFonts w:ascii="Times New Roman" w:hAnsi="Times New Roman" w:cs="Times New Roman"/>
                <w:sz w:val="20"/>
                <w:szCs w:val="20"/>
              </w:rPr>
              <w:t>RĘBAK/ PRZYCZEPA SPECJALNA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2EFC3B" w14:textId="77777777" w:rsidR="00F82005" w:rsidRPr="00E0253C" w:rsidRDefault="00F82005" w:rsidP="00F820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48F5F4B" w14:textId="1DD6C40F" w:rsidR="00F82005" w:rsidRPr="00E0253C" w:rsidRDefault="00F82005" w:rsidP="00F8200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E0253C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pl-PL"/>
              </w:rPr>
              <w:t>n/d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477D77" w14:textId="716E6DFD" w:rsidR="00F82005" w:rsidRPr="00E0253C" w:rsidRDefault="00F82005" w:rsidP="00F8200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ar-SA"/>
              </w:rPr>
            </w:pPr>
            <w:r w:rsidRPr="00E0253C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pl-PL"/>
              </w:rPr>
              <w:t>n/d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auto"/>
              <w:right w:val="double" w:sz="6" w:space="0" w:color="000000"/>
            </w:tcBorders>
            <w:shd w:val="clear" w:color="auto" w:fill="auto"/>
            <w:noWrap/>
            <w:vAlign w:val="center"/>
          </w:tcPr>
          <w:p w14:paraId="50A50111" w14:textId="77777777" w:rsidR="00F82005" w:rsidRPr="00E0253C" w:rsidRDefault="00F82005" w:rsidP="00F820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F82005" w:rsidRPr="00E0253C" w14:paraId="2CB86F63" w14:textId="77777777" w:rsidTr="00597C35">
        <w:trPr>
          <w:trHeight w:val="300"/>
        </w:trPr>
        <w:tc>
          <w:tcPr>
            <w:tcW w:w="1240" w:type="dxa"/>
            <w:tcBorders>
              <w:top w:val="nil"/>
              <w:left w:val="double" w:sz="6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36C093" w14:textId="10C460CE" w:rsidR="00F82005" w:rsidRPr="00E0253C" w:rsidRDefault="00F82005" w:rsidP="00F820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E0253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8695B4" w14:textId="58C26DBD" w:rsidR="00F82005" w:rsidRPr="00E0253C" w:rsidRDefault="00F82005" w:rsidP="00F820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E0253C">
              <w:rPr>
                <w:rFonts w:ascii="Times New Roman" w:hAnsi="Times New Roman" w:cs="Times New Roman"/>
                <w:sz w:val="20"/>
                <w:szCs w:val="20"/>
              </w:rPr>
              <w:t>KOPARKA KT-162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29ED1D" w14:textId="35F8E0A0" w:rsidR="00F82005" w:rsidRPr="00E0253C" w:rsidRDefault="00F82005" w:rsidP="00F820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E0253C">
              <w:rPr>
                <w:rFonts w:ascii="Times New Roman" w:hAnsi="Times New Roman" w:cs="Times New Roman"/>
                <w:sz w:val="20"/>
                <w:szCs w:val="20"/>
              </w:rPr>
              <w:t>KOPARKA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7A3964" w14:textId="77777777" w:rsidR="00F82005" w:rsidRPr="00E0253C" w:rsidRDefault="00F82005" w:rsidP="00F820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EF89295" w14:textId="532C3576" w:rsidR="00F82005" w:rsidRPr="00E0253C" w:rsidRDefault="00F82005" w:rsidP="00F820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pl-PL"/>
              </w:rPr>
            </w:pPr>
            <w:r w:rsidRPr="00E0253C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pl-PL"/>
              </w:rPr>
              <w:t>n/d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1C557D" w14:textId="77777777" w:rsidR="00F82005" w:rsidRPr="00E0253C" w:rsidRDefault="00F82005" w:rsidP="00F8200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ar-SA"/>
              </w:rPr>
            </w:pP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auto"/>
              <w:right w:val="double" w:sz="6" w:space="0" w:color="000000"/>
            </w:tcBorders>
            <w:shd w:val="clear" w:color="auto" w:fill="auto"/>
            <w:noWrap/>
            <w:vAlign w:val="center"/>
          </w:tcPr>
          <w:p w14:paraId="470883E3" w14:textId="77777777" w:rsidR="00F82005" w:rsidRPr="00E0253C" w:rsidRDefault="00F82005" w:rsidP="00F820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F82005" w:rsidRPr="00E0253C" w14:paraId="54C2BA36" w14:textId="77777777" w:rsidTr="00597C35">
        <w:trPr>
          <w:trHeight w:val="300"/>
        </w:trPr>
        <w:tc>
          <w:tcPr>
            <w:tcW w:w="1240" w:type="dxa"/>
            <w:tcBorders>
              <w:top w:val="nil"/>
              <w:left w:val="double" w:sz="6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95ED3A" w14:textId="27CE225C" w:rsidR="00F82005" w:rsidRPr="00E0253C" w:rsidRDefault="00F82005" w:rsidP="00F820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E0253C">
              <w:rPr>
                <w:rFonts w:ascii="Times New Roman" w:hAnsi="Times New Roman" w:cs="Times New Roman"/>
                <w:sz w:val="20"/>
                <w:szCs w:val="20"/>
              </w:rPr>
              <w:t>WOR88XF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BA8FC1" w14:textId="2A08DACC" w:rsidR="00F82005" w:rsidRPr="00E0253C" w:rsidRDefault="00F82005" w:rsidP="00F820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E0253C">
              <w:rPr>
                <w:rFonts w:ascii="Times New Roman" w:hAnsi="Times New Roman" w:cs="Times New Roman"/>
                <w:sz w:val="20"/>
                <w:szCs w:val="20"/>
              </w:rPr>
              <w:t>New Holland/ T5.100 GTU07/-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29B61B" w14:textId="30BE8081" w:rsidR="00F82005" w:rsidRPr="00E0253C" w:rsidRDefault="00F82005" w:rsidP="00F820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E0253C">
              <w:rPr>
                <w:rFonts w:ascii="Times New Roman" w:hAnsi="Times New Roman" w:cs="Times New Roman"/>
                <w:sz w:val="20"/>
                <w:szCs w:val="20"/>
              </w:rPr>
              <w:t>ciągnik rolniczy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3BFF39" w14:textId="77777777" w:rsidR="00F82005" w:rsidRPr="00E0253C" w:rsidRDefault="00F82005" w:rsidP="00F820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BB309B" w14:textId="5947AD06" w:rsidR="00F82005" w:rsidRPr="00E0253C" w:rsidRDefault="00F82005" w:rsidP="00F820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pl-PL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4490BD" w14:textId="77777777" w:rsidR="00F82005" w:rsidRPr="00E0253C" w:rsidRDefault="00F82005" w:rsidP="00F8200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ar-SA"/>
              </w:rPr>
            </w:pP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auto"/>
              <w:right w:val="double" w:sz="6" w:space="0" w:color="000000"/>
            </w:tcBorders>
            <w:shd w:val="clear" w:color="auto" w:fill="auto"/>
            <w:noWrap/>
            <w:vAlign w:val="center"/>
          </w:tcPr>
          <w:p w14:paraId="6C7161D3" w14:textId="77777777" w:rsidR="00F82005" w:rsidRPr="00E0253C" w:rsidRDefault="00F82005" w:rsidP="00F820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F82005" w:rsidRPr="00E0253C" w14:paraId="62712B5D" w14:textId="77777777" w:rsidTr="00597C35">
        <w:trPr>
          <w:trHeight w:val="300"/>
        </w:trPr>
        <w:tc>
          <w:tcPr>
            <w:tcW w:w="1240" w:type="dxa"/>
            <w:tcBorders>
              <w:top w:val="nil"/>
              <w:left w:val="double" w:sz="6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D6C8C5" w14:textId="175497C7" w:rsidR="00F82005" w:rsidRPr="00E0253C" w:rsidRDefault="00F82005" w:rsidP="00F820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E0253C">
              <w:rPr>
                <w:rFonts w:ascii="Times New Roman" w:hAnsi="Times New Roman" w:cs="Times New Roman"/>
                <w:sz w:val="20"/>
                <w:szCs w:val="20"/>
              </w:rPr>
              <w:t>WOR71111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E0FCD7" w14:textId="234F68A3" w:rsidR="00F82005" w:rsidRPr="00E0253C" w:rsidRDefault="00F82005" w:rsidP="00F820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pl-PL"/>
              </w:rPr>
            </w:pPr>
            <w:r w:rsidRPr="00E0253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Toyota Proace City Verso STD 6M/T Family 5 2DR Klapa]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50A4B1" w14:textId="386E09A9" w:rsidR="00F82005" w:rsidRPr="00E0253C" w:rsidRDefault="00F82005" w:rsidP="00F820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E0253C">
              <w:rPr>
                <w:rFonts w:ascii="Times New Roman" w:hAnsi="Times New Roman" w:cs="Times New Roman"/>
                <w:sz w:val="20"/>
                <w:szCs w:val="20"/>
              </w:rPr>
              <w:t>osobowy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CAD2F3" w14:textId="77777777" w:rsidR="00F82005" w:rsidRPr="00E0253C" w:rsidRDefault="00F82005" w:rsidP="00F820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0B740A" w14:textId="77777777" w:rsidR="00F82005" w:rsidRPr="00E0253C" w:rsidRDefault="00F82005" w:rsidP="00F820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pl-PL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6F9394" w14:textId="77777777" w:rsidR="00F82005" w:rsidRPr="00E0253C" w:rsidRDefault="00F82005" w:rsidP="00F8200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ar-SA"/>
              </w:rPr>
            </w:pP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auto"/>
              <w:right w:val="double" w:sz="6" w:space="0" w:color="000000"/>
            </w:tcBorders>
            <w:shd w:val="clear" w:color="auto" w:fill="auto"/>
            <w:noWrap/>
            <w:vAlign w:val="center"/>
          </w:tcPr>
          <w:p w14:paraId="0B7D56A2" w14:textId="77777777" w:rsidR="00F82005" w:rsidRPr="00E0253C" w:rsidRDefault="00F82005" w:rsidP="00F820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F82005" w:rsidRPr="00E0253C" w14:paraId="56211673" w14:textId="77777777" w:rsidTr="00597C35">
        <w:trPr>
          <w:trHeight w:val="300"/>
        </w:trPr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0409C5" w14:textId="70756711" w:rsidR="00F82005" w:rsidRPr="00190F11" w:rsidRDefault="00F82005" w:rsidP="00F820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190F1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WOR7080P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F7A334" w14:textId="62FFECBD" w:rsidR="00F82005" w:rsidRPr="00190F11" w:rsidRDefault="00F82005" w:rsidP="00F820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190F11">
              <w:rPr>
                <w:rFonts w:ascii="Times New Roman" w:hAnsi="Times New Roman" w:cs="Times New Roman"/>
                <w:sz w:val="20"/>
                <w:szCs w:val="20"/>
              </w:rPr>
              <w:t>TEKNAMOTOR SKORPION 160 SD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3CFD86" w14:textId="0F29E85A" w:rsidR="00F82005" w:rsidRPr="00190F11" w:rsidRDefault="00F82005" w:rsidP="00F820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190F11">
              <w:rPr>
                <w:rFonts w:ascii="Times New Roman" w:hAnsi="Times New Roman" w:cs="Times New Roman"/>
                <w:sz w:val="20"/>
                <w:szCs w:val="20"/>
              </w:rPr>
              <w:t>RĘBAK,PRZYCZEPA SPECJALNA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D6CC6D" w14:textId="77777777" w:rsidR="00F82005" w:rsidRPr="00190F11" w:rsidRDefault="00F82005" w:rsidP="00F820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6D6E22" w14:textId="77777777" w:rsidR="00F82005" w:rsidRPr="00190F11" w:rsidRDefault="00F82005" w:rsidP="00F820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pl-PL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26BDA3" w14:textId="66B96541" w:rsidR="00F82005" w:rsidRPr="00190F11" w:rsidRDefault="00F82005" w:rsidP="00F8200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ar-SA"/>
              </w:rPr>
            </w:pPr>
            <w:r w:rsidRPr="00190F11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pl-PL"/>
              </w:rPr>
              <w:t>n/d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auto"/>
              <w:right w:val="double" w:sz="6" w:space="0" w:color="000000"/>
            </w:tcBorders>
            <w:shd w:val="clear" w:color="auto" w:fill="auto"/>
            <w:noWrap/>
            <w:vAlign w:val="center"/>
          </w:tcPr>
          <w:p w14:paraId="6845BAED" w14:textId="77777777" w:rsidR="00F82005" w:rsidRPr="00E0253C" w:rsidRDefault="00F82005" w:rsidP="00F820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F82005" w:rsidRPr="00E0253C" w14:paraId="51382188" w14:textId="77777777" w:rsidTr="00597C35">
        <w:trPr>
          <w:trHeight w:val="300"/>
        </w:trPr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6335C1" w14:textId="7DAB1842" w:rsidR="00F82005" w:rsidRPr="00E0253C" w:rsidRDefault="00F82005" w:rsidP="00F820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E0253C">
              <w:rPr>
                <w:rFonts w:ascii="Times New Roman" w:hAnsi="Times New Roman" w:cs="Times New Roman"/>
                <w:sz w:val="20"/>
                <w:szCs w:val="20"/>
              </w:rPr>
              <w:t>WOR15735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11FCFC" w14:textId="27CEA22D" w:rsidR="00F82005" w:rsidRPr="00E0253C" w:rsidRDefault="00F82005" w:rsidP="00F820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E0253C">
              <w:rPr>
                <w:rFonts w:ascii="Times New Roman" w:hAnsi="Times New Roman" w:cs="Times New Roman"/>
                <w:sz w:val="20"/>
                <w:szCs w:val="20"/>
              </w:rPr>
              <w:t>OPEL VIVARO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234183" w14:textId="3D30581D" w:rsidR="00F82005" w:rsidRPr="00E0253C" w:rsidRDefault="00F82005" w:rsidP="00F820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E0253C">
              <w:rPr>
                <w:rFonts w:ascii="Times New Roman" w:hAnsi="Times New Roman" w:cs="Times New Roman"/>
                <w:sz w:val="20"/>
                <w:szCs w:val="20"/>
              </w:rPr>
              <w:t>osobowy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9522FE" w14:textId="77777777" w:rsidR="00F82005" w:rsidRPr="00E0253C" w:rsidRDefault="00F82005" w:rsidP="00F820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6C5366" w14:textId="77777777" w:rsidR="00F82005" w:rsidRPr="00E0253C" w:rsidRDefault="00F82005" w:rsidP="00F820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pl-PL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C843D4" w14:textId="77777777" w:rsidR="00F82005" w:rsidRPr="00E0253C" w:rsidRDefault="00F82005" w:rsidP="00F8200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ar-SA"/>
              </w:rPr>
            </w:pP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auto"/>
              <w:right w:val="double" w:sz="6" w:space="0" w:color="000000"/>
            </w:tcBorders>
            <w:shd w:val="clear" w:color="auto" w:fill="auto"/>
            <w:noWrap/>
            <w:vAlign w:val="center"/>
          </w:tcPr>
          <w:p w14:paraId="7ADED256" w14:textId="77777777" w:rsidR="00F82005" w:rsidRPr="00E0253C" w:rsidRDefault="00F82005" w:rsidP="00F820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F82005" w:rsidRPr="00E0253C" w14:paraId="2F95CB49" w14:textId="77777777" w:rsidTr="00597C35">
        <w:trPr>
          <w:trHeight w:val="300"/>
        </w:trPr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6B4BB9" w14:textId="02B11A1E" w:rsidR="00F82005" w:rsidRPr="00E0253C" w:rsidRDefault="00F82005" w:rsidP="00F820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E0253C">
              <w:rPr>
                <w:rFonts w:ascii="Times New Roman" w:hAnsi="Times New Roman" w:cs="Times New Roman"/>
                <w:sz w:val="20"/>
                <w:szCs w:val="20"/>
              </w:rPr>
              <w:t>WOR63190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44F8EF" w14:textId="5F43B29C" w:rsidR="00F82005" w:rsidRPr="00E0253C" w:rsidRDefault="00F82005" w:rsidP="00F820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pl-PL"/>
              </w:rPr>
            </w:pPr>
            <w:r w:rsidRPr="00E0253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HYUNDAI GB I20, wersja Classic Plus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0EC510" w14:textId="4327EFFA" w:rsidR="00F82005" w:rsidRPr="00E0253C" w:rsidRDefault="00F82005" w:rsidP="00F820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E0253C">
              <w:rPr>
                <w:rFonts w:ascii="Times New Roman" w:hAnsi="Times New Roman" w:cs="Times New Roman"/>
                <w:sz w:val="20"/>
                <w:szCs w:val="20"/>
              </w:rPr>
              <w:t>osobowy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AAC14A" w14:textId="77777777" w:rsidR="00F82005" w:rsidRPr="00E0253C" w:rsidRDefault="00F82005" w:rsidP="00F820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C622DB" w14:textId="77777777" w:rsidR="00F82005" w:rsidRPr="00E0253C" w:rsidRDefault="00F82005" w:rsidP="00F820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pl-PL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33DF7B" w14:textId="77777777" w:rsidR="00F82005" w:rsidRPr="00E0253C" w:rsidRDefault="00F82005" w:rsidP="00F8200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ar-SA"/>
              </w:rPr>
            </w:pP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auto"/>
              <w:right w:val="double" w:sz="6" w:space="0" w:color="000000"/>
            </w:tcBorders>
            <w:shd w:val="clear" w:color="auto" w:fill="auto"/>
            <w:noWrap/>
            <w:vAlign w:val="center"/>
          </w:tcPr>
          <w:p w14:paraId="58116D2A" w14:textId="77777777" w:rsidR="00F82005" w:rsidRPr="00E0253C" w:rsidRDefault="00F82005" w:rsidP="00F820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F82005" w:rsidRPr="00E0253C" w14:paraId="6DB83A58" w14:textId="77777777" w:rsidTr="00597C35">
        <w:trPr>
          <w:trHeight w:val="300"/>
        </w:trPr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A47FFF" w14:textId="2ECC0164" w:rsidR="00F82005" w:rsidRPr="00E0253C" w:rsidRDefault="00F82005" w:rsidP="00F820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E0253C">
              <w:rPr>
                <w:rFonts w:ascii="Times New Roman" w:hAnsi="Times New Roman" w:cs="Times New Roman"/>
                <w:sz w:val="20"/>
                <w:szCs w:val="20"/>
              </w:rPr>
              <w:t>WOR56888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CF1042" w14:textId="635E2B86" w:rsidR="00F82005" w:rsidRPr="00E0253C" w:rsidRDefault="00F82005" w:rsidP="00F820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E0253C">
              <w:rPr>
                <w:rFonts w:ascii="Times New Roman" w:hAnsi="Times New Roman" w:cs="Times New Roman"/>
                <w:sz w:val="20"/>
                <w:szCs w:val="20"/>
              </w:rPr>
              <w:t>Śkoda Superb, sedan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AF9DC6" w14:textId="2EB8977C" w:rsidR="00F82005" w:rsidRPr="00E0253C" w:rsidRDefault="00F82005" w:rsidP="00F820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E0253C">
              <w:rPr>
                <w:rFonts w:ascii="Times New Roman" w:hAnsi="Times New Roman" w:cs="Times New Roman"/>
                <w:sz w:val="20"/>
                <w:szCs w:val="20"/>
              </w:rPr>
              <w:t>osobowy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44A10C" w14:textId="77777777" w:rsidR="00F82005" w:rsidRPr="00E0253C" w:rsidRDefault="00F82005" w:rsidP="00F820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6E34DAF" w14:textId="300377EB" w:rsidR="00F82005" w:rsidRPr="00E0253C" w:rsidRDefault="00F82005" w:rsidP="00F820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pl-PL"/>
              </w:rPr>
            </w:pPr>
            <w:r w:rsidRPr="00E0253C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pl-PL"/>
              </w:rPr>
              <w:t>n/d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280405" w14:textId="77777777" w:rsidR="00F82005" w:rsidRPr="00E0253C" w:rsidRDefault="00F82005" w:rsidP="00F8200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ar-SA"/>
              </w:rPr>
            </w:pP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auto"/>
              <w:right w:val="double" w:sz="6" w:space="0" w:color="000000"/>
            </w:tcBorders>
            <w:shd w:val="clear" w:color="auto" w:fill="auto"/>
            <w:noWrap/>
            <w:vAlign w:val="center"/>
          </w:tcPr>
          <w:p w14:paraId="1F2F1EAB" w14:textId="77777777" w:rsidR="00F82005" w:rsidRPr="00E0253C" w:rsidRDefault="00F82005" w:rsidP="00F820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F82005" w:rsidRPr="00E0253C" w14:paraId="60520FA0" w14:textId="77777777" w:rsidTr="00597C35">
        <w:trPr>
          <w:trHeight w:val="300"/>
        </w:trPr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A332F6" w14:textId="7A9847C9" w:rsidR="00F82005" w:rsidRPr="00E0253C" w:rsidRDefault="00F82005" w:rsidP="00F820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E0253C">
              <w:rPr>
                <w:rFonts w:ascii="Times New Roman" w:hAnsi="Times New Roman" w:cs="Times New Roman"/>
                <w:sz w:val="20"/>
                <w:szCs w:val="20"/>
              </w:rPr>
              <w:t>WOR9C70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E6DDE9" w14:textId="161E6CCE" w:rsidR="00F82005" w:rsidRPr="00E0253C" w:rsidRDefault="00F82005" w:rsidP="00F820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E0253C">
              <w:rPr>
                <w:rFonts w:ascii="Times New Roman" w:hAnsi="Times New Roman" w:cs="Times New Roman"/>
                <w:sz w:val="20"/>
                <w:szCs w:val="20"/>
              </w:rPr>
              <w:t>Ford Transit 280S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DC059E" w14:textId="059C9252" w:rsidR="00F82005" w:rsidRPr="00E0253C" w:rsidRDefault="00F82005" w:rsidP="00F820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E0253C">
              <w:rPr>
                <w:rFonts w:ascii="Times New Roman" w:hAnsi="Times New Roman" w:cs="Times New Roman"/>
                <w:sz w:val="20"/>
                <w:szCs w:val="20"/>
              </w:rPr>
              <w:t>osobowo ciężarowy do przewozów osób niepełnosprawnych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D04D4C" w14:textId="77777777" w:rsidR="00F82005" w:rsidRPr="00E0253C" w:rsidRDefault="00F82005" w:rsidP="00F820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E3240B8" w14:textId="0781B0F7" w:rsidR="00F82005" w:rsidRPr="00E0253C" w:rsidRDefault="00F82005" w:rsidP="00F820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pl-PL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E979BB" w14:textId="77777777" w:rsidR="00F82005" w:rsidRPr="00E0253C" w:rsidRDefault="00F82005" w:rsidP="00F8200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ar-SA"/>
              </w:rPr>
            </w:pP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auto"/>
              <w:right w:val="double" w:sz="6" w:space="0" w:color="000000"/>
            </w:tcBorders>
            <w:shd w:val="clear" w:color="auto" w:fill="auto"/>
            <w:noWrap/>
            <w:vAlign w:val="center"/>
          </w:tcPr>
          <w:p w14:paraId="6FEFDF2F" w14:textId="77777777" w:rsidR="00F82005" w:rsidRPr="00E0253C" w:rsidRDefault="00F82005" w:rsidP="00F820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F82005" w:rsidRPr="00E0253C" w14:paraId="4EF87C5C" w14:textId="77777777" w:rsidTr="00597C35">
        <w:trPr>
          <w:trHeight w:val="300"/>
        </w:trPr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2E4936" w14:textId="62A5FF19" w:rsidR="00F82005" w:rsidRPr="00E0253C" w:rsidRDefault="00F82005" w:rsidP="00F820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E0253C">
              <w:rPr>
                <w:rFonts w:ascii="Times New Roman" w:hAnsi="Times New Roman" w:cs="Times New Roman"/>
                <w:sz w:val="20"/>
                <w:szCs w:val="20"/>
              </w:rPr>
              <w:t>WOR8S16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BB7F86" w14:textId="15383B79" w:rsidR="00F82005" w:rsidRPr="00E0253C" w:rsidRDefault="00F82005" w:rsidP="00F820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E0253C">
              <w:rPr>
                <w:rFonts w:ascii="Times New Roman" w:hAnsi="Times New Roman" w:cs="Times New Roman"/>
                <w:sz w:val="20"/>
                <w:szCs w:val="20"/>
              </w:rPr>
              <w:t>Volkswagen Transporter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180888" w14:textId="294E5F2F" w:rsidR="00F82005" w:rsidRPr="00E0253C" w:rsidRDefault="00F82005" w:rsidP="00F820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E0253C">
              <w:rPr>
                <w:rFonts w:ascii="Times New Roman" w:hAnsi="Times New Roman" w:cs="Times New Roman"/>
                <w:sz w:val="20"/>
                <w:szCs w:val="20"/>
              </w:rPr>
              <w:t>ciężarowy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0BFC82" w14:textId="77777777" w:rsidR="00F82005" w:rsidRPr="00E0253C" w:rsidRDefault="00F82005" w:rsidP="00F820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4E2DC6C" w14:textId="297EFB76" w:rsidR="00F82005" w:rsidRPr="00E0253C" w:rsidRDefault="00F82005" w:rsidP="00F820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pl-PL"/>
              </w:rPr>
            </w:pPr>
            <w:r w:rsidRPr="00E0253C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pl-PL"/>
              </w:rPr>
              <w:t>n/d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2EE2DE" w14:textId="77777777" w:rsidR="00F82005" w:rsidRPr="00E0253C" w:rsidRDefault="00F82005" w:rsidP="00F8200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ar-SA"/>
              </w:rPr>
            </w:pP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auto"/>
              <w:right w:val="double" w:sz="6" w:space="0" w:color="000000"/>
            </w:tcBorders>
            <w:shd w:val="clear" w:color="auto" w:fill="auto"/>
            <w:noWrap/>
            <w:vAlign w:val="center"/>
          </w:tcPr>
          <w:p w14:paraId="57C22B00" w14:textId="77777777" w:rsidR="00F82005" w:rsidRPr="00E0253C" w:rsidRDefault="00F82005" w:rsidP="00F820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F82005" w:rsidRPr="00E0253C" w14:paraId="315AA5F9" w14:textId="77777777" w:rsidTr="00597C35">
        <w:trPr>
          <w:trHeight w:val="300"/>
        </w:trPr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C7BBB3" w14:textId="7D7940CA" w:rsidR="00F82005" w:rsidRPr="00E0253C" w:rsidRDefault="00F82005" w:rsidP="00F820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E0253C">
              <w:rPr>
                <w:rFonts w:ascii="Times New Roman" w:hAnsi="Times New Roman" w:cs="Times New Roman"/>
                <w:sz w:val="20"/>
                <w:szCs w:val="20"/>
              </w:rPr>
              <w:t>WORX049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78998B" w14:textId="2FB78523" w:rsidR="00F82005" w:rsidRPr="00E0253C" w:rsidRDefault="00F82005" w:rsidP="00F820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E0253C">
              <w:rPr>
                <w:rFonts w:ascii="Times New Roman" w:hAnsi="Times New Roman" w:cs="Times New Roman"/>
                <w:sz w:val="20"/>
                <w:szCs w:val="20"/>
              </w:rPr>
              <w:t>VW Transporter kombi / 75 kW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A74954" w14:textId="2E7B5E04" w:rsidR="00F82005" w:rsidRPr="00E0253C" w:rsidRDefault="00F82005" w:rsidP="00F820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E0253C">
              <w:rPr>
                <w:rFonts w:ascii="Times New Roman" w:hAnsi="Times New Roman" w:cs="Times New Roman"/>
                <w:sz w:val="20"/>
                <w:szCs w:val="20"/>
              </w:rPr>
              <w:t>osobowy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B50191" w14:textId="77777777" w:rsidR="00F82005" w:rsidRPr="00E0253C" w:rsidRDefault="00F82005" w:rsidP="00F820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0A00A6" w14:textId="77777777" w:rsidR="00F82005" w:rsidRPr="00E0253C" w:rsidRDefault="00F82005" w:rsidP="00F820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pl-PL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C7CC93" w14:textId="77777777" w:rsidR="00F82005" w:rsidRPr="00E0253C" w:rsidRDefault="00F82005" w:rsidP="00F8200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ar-SA"/>
              </w:rPr>
            </w:pP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auto"/>
              <w:right w:val="double" w:sz="6" w:space="0" w:color="000000"/>
            </w:tcBorders>
            <w:shd w:val="clear" w:color="auto" w:fill="auto"/>
            <w:noWrap/>
            <w:vAlign w:val="center"/>
          </w:tcPr>
          <w:p w14:paraId="24000F60" w14:textId="77777777" w:rsidR="00F82005" w:rsidRPr="00E0253C" w:rsidRDefault="00F82005" w:rsidP="00F820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F82005" w:rsidRPr="00E0253C" w14:paraId="252E3FB4" w14:textId="77777777" w:rsidTr="00597C35">
        <w:trPr>
          <w:trHeight w:val="300"/>
        </w:trPr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9E21F6" w14:textId="4DD2922C" w:rsidR="00F82005" w:rsidRPr="00E0253C" w:rsidRDefault="00F82005" w:rsidP="00F820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E0253C">
              <w:rPr>
                <w:rFonts w:ascii="Times New Roman" w:hAnsi="Times New Roman" w:cs="Times New Roman"/>
                <w:sz w:val="20"/>
                <w:szCs w:val="20"/>
              </w:rPr>
              <w:t>WOR8287P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89D8C6" w14:textId="2840DB5A" w:rsidR="00F82005" w:rsidRPr="00E0253C" w:rsidRDefault="00F82005" w:rsidP="00F820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E0253C">
              <w:rPr>
                <w:rFonts w:ascii="Times New Roman" w:hAnsi="Times New Roman" w:cs="Times New Roman"/>
                <w:sz w:val="20"/>
                <w:szCs w:val="20"/>
              </w:rPr>
              <w:t>SYLAND , NP1 przyczepa lekka ciężarowa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4DE7E3" w14:textId="552EFC26" w:rsidR="00F82005" w:rsidRPr="00E0253C" w:rsidRDefault="00F82005" w:rsidP="00F820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E0253C">
              <w:rPr>
                <w:rFonts w:ascii="Times New Roman" w:hAnsi="Times New Roman" w:cs="Times New Roman"/>
                <w:sz w:val="20"/>
                <w:szCs w:val="20"/>
              </w:rPr>
              <w:t>przyczepa lekka ciężarowa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C5E601" w14:textId="77777777" w:rsidR="00F82005" w:rsidRPr="00E0253C" w:rsidRDefault="00F82005" w:rsidP="00F820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15757A" w14:textId="78BAFD00" w:rsidR="00F82005" w:rsidRPr="00E0253C" w:rsidRDefault="001125CF" w:rsidP="00F820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pl-PL"/>
              </w:rPr>
            </w:pPr>
            <w:r w:rsidRPr="00E0253C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pl-PL"/>
              </w:rPr>
              <w:t>n/d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489D3D" w14:textId="109607E4" w:rsidR="00F82005" w:rsidRPr="00E0253C" w:rsidRDefault="00F82005" w:rsidP="00F8200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ar-SA"/>
              </w:rPr>
            </w:pPr>
            <w:r w:rsidRPr="00E0253C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pl-PL"/>
              </w:rPr>
              <w:t>n/d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auto"/>
              <w:right w:val="double" w:sz="6" w:space="0" w:color="000000"/>
            </w:tcBorders>
            <w:shd w:val="clear" w:color="auto" w:fill="auto"/>
            <w:noWrap/>
            <w:vAlign w:val="center"/>
          </w:tcPr>
          <w:p w14:paraId="75C517C8" w14:textId="77777777" w:rsidR="00F82005" w:rsidRPr="00E0253C" w:rsidRDefault="00F82005" w:rsidP="00F820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F82005" w:rsidRPr="00E0253C" w14:paraId="3FB99554" w14:textId="77777777" w:rsidTr="00597C35">
        <w:trPr>
          <w:trHeight w:val="300"/>
        </w:trPr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4EB387" w14:textId="64EE5FCF" w:rsidR="00F82005" w:rsidRPr="00E0253C" w:rsidRDefault="00F82005" w:rsidP="00F820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E0253C">
              <w:rPr>
                <w:rFonts w:ascii="Times New Roman" w:hAnsi="Times New Roman" w:cs="Times New Roman"/>
                <w:sz w:val="20"/>
                <w:szCs w:val="20"/>
              </w:rPr>
              <w:t>WOR40818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4A4BC3" w14:textId="27DE71A0" w:rsidR="00F82005" w:rsidRPr="00E0253C" w:rsidRDefault="00F82005" w:rsidP="00F820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E0253C">
              <w:rPr>
                <w:rFonts w:ascii="Times New Roman" w:hAnsi="Times New Roman" w:cs="Times New Roman"/>
                <w:sz w:val="20"/>
                <w:szCs w:val="20"/>
              </w:rPr>
              <w:t>MERCEDES BENZ SPRINTER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494C49" w14:textId="1BB9D068" w:rsidR="00F82005" w:rsidRPr="00E0253C" w:rsidRDefault="00F82005" w:rsidP="00F820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E0253C">
              <w:rPr>
                <w:rFonts w:ascii="Times New Roman" w:hAnsi="Times New Roman" w:cs="Times New Roman"/>
                <w:sz w:val="20"/>
                <w:szCs w:val="20"/>
              </w:rPr>
              <w:t>autobus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005B32" w14:textId="77777777" w:rsidR="00F82005" w:rsidRPr="00E0253C" w:rsidRDefault="00F82005" w:rsidP="00F820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B75C5E" w14:textId="77777777" w:rsidR="00F82005" w:rsidRPr="00E0253C" w:rsidRDefault="00F82005" w:rsidP="00F820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pl-PL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5F3567" w14:textId="77777777" w:rsidR="00F82005" w:rsidRPr="00E0253C" w:rsidRDefault="00F82005" w:rsidP="00F8200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ar-SA"/>
              </w:rPr>
            </w:pP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auto"/>
              <w:right w:val="double" w:sz="6" w:space="0" w:color="000000"/>
            </w:tcBorders>
            <w:shd w:val="clear" w:color="auto" w:fill="auto"/>
            <w:noWrap/>
            <w:vAlign w:val="center"/>
          </w:tcPr>
          <w:p w14:paraId="00906D31" w14:textId="77777777" w:rsidR="00F82005" w:rsidRPr="00E0253C" w:rsidRDefault="00F82005" w:rsidP="00F820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F82005" w:rsidRPr="00E0253C" w14:paraId="37E3CEDC" w14:textId="77777777" w:rsidTr="00597C35">
        <w:trPr>
          <w:trHeight w:val="300"/>
        </w:trPr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A29344" w14:textId="427CF1FC" w:rsidR="00F82005" w:rsidRPr="00E0253C" w:rsidRDefault="00F82005" w:rsidP="00F820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E0253C">
              <w:rPr>
                <w:rFonts w:ascii="Times New Roman" w:hAnsi="Times New Roman" w:cs="Times New Roman"/>
                <w:sz w:val="20"/>
                <w:szCs w:val="20"/>
              </w:rPr>
              <w:t>WOR68220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F879EE" w14:textId="4E5C1FF8" w:rsidR="00F82005" w:rsidRPr="00E0253C" w:rsidRDefault="00F82005" w:rsidP="00F820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E0253C">
              <w:rPr>
                <w:rFonts w:ascii="Times New Roman" w:hAnsi="Times New Roman" w:cs="Times New Roman"/>
                <w:sz w:val="20"/>
                <w:szCs w:val="20"/>
              </w:rPr>
              <w:t>Mercus MB Sprinter 906 BB50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6AA4B0" w14:textId="3F435B9D" w:rsidR="00F82005" w:rsidRPr="00E0253C" w:rsidRDefault="00F82005" w:rsidP="00F820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E0253C">
              <w:rPr>
                <w:rFonts w:ascii="Times New Roman" w:hAnsi="Times New Roman" w:cs="Times New Roman"/>
                <w:sz w:val="20"/>
                <w:szCs w:val="20"/>
              </w:rPr>
              <w:t>autobus, przewóz osób niepełnosprawnych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3CA5EB" w14:textId="77777777" w:rsidR="00F82005" w:rsidRPr="00E0253C" w:rsidRDefault="00F82005" w:rsidP="00F820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B5E1C4" w14:textId="77777777" w:rsidR="00F82005" w:rsidRPr="00E0253C" w:rsidRDefault="00F82005" w:rsidP="00F820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pl-PL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A2FB4A" w14:textId="77777777" w:rsidR="00F82005" w:rsidRPr="00E0253C" w:rsidRDefault="00F82005" w:rsidP="00F8200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ar-SA"/>
              </w:rPr>
            </w:pP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auto"/>
              <w:right w:val="double" w:sz="6" w:space="0" w:color="000000"/>
            </w:tcBorders>
            <w:shd w:val="clear" w:color="auto" w:fill="auto"/>
            <w:noWrap/>
            <w:vAlign w:val="center"/>
          </w:tcPr>
          <w:p w14:paraId="118F0C9E" w14:textId="77777777" w:rsidR="00F82005" w:rsidRPr="00E0253C" w:rsidRDefault="00F82005" w:rsidP="00F820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5C79FD" w:rsidRPr="00E0253C" w14:paraId="46F3C79E" w14:textId="77777777" w:rsidTr="00597C35">
        <w:trPr>
          <w:trHeight w:val="300"/>
        </w:trPr>
        <w:tc>
          <w:tcPr>
            <w:tcW w:w="8613" w:type="dxa"/>
            <w:gridSpan w:val="6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single" w:sz="4" w:space="0" w:color="auto"/>
            </w:tcBorders>
            <w:shd w:val="clear" w:color="auto" w:fill="D9D9D9"/>
            <w:vAlign w:val="center"/>
          </w:tcPr>
          <w:p w14:paraId="4D6E8C72" w14:textId="3145E1B2" w:rsidR="00033700" w:rsidRPr="00E0253C" w:rsidRDefault="00033700" w:rsidP="00033700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E0253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Razem składka za ubezpieczenia komunikacyjne OC/AC/NNW/Assistance</w:t>
            </w:r>
          </w:p>
        </w:tc>
        <w:tc>
          <w:tcPr>
            <w:tcW w:w="1789" w:type="dxa"/>
            <w:tcBorders>
              <w:top w:val="double" w:sz="6" w:space="0" w:color="000000"/>
              <w:left w:val="nil"/>
              <w:bottom w:val="double" w:sz="6" w:space="0" w:color="000000"/>
              <w:right w:val="double" w:sz="6" w:space="0" w:color="000000"/>
            </w:tcBorders>
            <w:shd w:val="clear" w:color="auto" w:fill="auto"/>
            <w:noWrap/>
            <w:vAlign w:val="center"/>
          </w:tcPr>
          <w:p w14:paraId="250EE1A9" w14:textId="77777777" w:rsidR="00033700" w:rsidRPr="00E0253C" w:rsidRDefault="00033700" w:rsidP="00033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E0253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 </w:t>
            </w:r>
          </w:p>
        </w:tc>
      </w:tr>
    </w:tbl>
    <w:p w14:paraId="0AB110C4" w14:textId="77777777" w:rsidR="00374CA8" w:rsidRPr="00E0253C" w:rsidRDefault="00374CA8" w:rsidP="000D5A29">
      <w:pPr>
        <w:widowControl w:val="0"/>
        <w:spacing w:after="120" w:line="240" w:lineRule="auto"/>
        <w:rPr>
          <w:rFonts w:ascii="Times New Roman" w:eastAsia="Times New Roman" w:hAnsi="Times New Roman" w:cs="Times New Roman"/>
          <w:spacing w:val="-6"/>
        </w:rPr>
      </w:pPr>
    </w:p>
    <w:tbl>
      <w:tblPr>
        <w:tblW w:w="9567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583"/>
        <w:gridCol w:w="1984"/>
      </w:tblGrid>
      <w:tr w:rsidR="00374CA8" w:rsidRPr="00E0253C" w14:paraId="0288A50F" w14:textId="77777777" w:rsidTr="00D919F7">
        <w:trPr>
          <w:jc w:val="center"/>
        </w:trPr>
        <w:tc>
          <w:tcPr>
            <w:tcW w:w="7583" w:type="dxa"/>
            <w:tcBorders>
              <w:top w:val="double" w:sz="1" w:space="0" w:color="000000"/>
              <w:left w:val="double" w:sz="1" w:space="0" w:color="000000"/>
              <w:bottom w:val="single" w:sz="4" w:space="0" w:color="000000"/>
            </w:tcBorders>
            <w:shd w:val="clear" w:color="auto" w:fill="auto"/>
          </w:tcPr>
          <w:p w14:paraId="45DCE2FB" w14:textId="77777777" w:rsidR="00374CA8" w:rsidRPr="00E0253C" w:rsidRDefault="00374CA8" w:rsidP="000D5A29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pacing w:val="-6"/>
                <w:sz w:val="20"/>
                <w:szCs w:val="20"/>
                <w:lang w:eastAsia="ar-SA"/>
              </w:rPr>
            </w:pPr>
            <w:r w:rsidRPr="00E0253C">
              <w:rPr>
                <w:rFonts w:ascii="Times New Roman" w:eastAsia="Times New Roman" w:hAnsi="Times New Roman" w:cs="Times New Roman"/>
                <w:b/>
                <w:spacing w:val="-6"/>
                <w:sz w:val="20"/>
                <w:szCs w:val="20"/>
                <w:lang w:eastAsia="ar-SA"/>
              </w:rPr>
              <w:t>Klauzule dodatkowe i inne postanowienia szczególne fakultatywne, dotyczące części II zamówienia</w:t>
            </w:r>
          </w:p>
        </w:tc>
        <w:tc>
          <w:tcPr>
            <w:tcW w:w="1984" w:type="dxa"/>
            <w:tcBorders>
              <w:top w:val="double" w:sz="1" w:space="0" w:color="000000"/>
              <w:left w:val="single" w:sz="4" w:space="0" w:color="000000"/>
              <w:bottom w:val="single" w:sz="4" w:space="0" w:color="000000"/>
              <w:right w:val="double" w:sz="1" w:space="0" w:color="000000"/>
            </w:tcBorders>
            <w:shd w:val="clear" w:color="auto" w:fill="auto"/>
          </w:tcPr>
          <w:p w14:paraId="45FC7E5E" w14:textId="77777777" w:rsidR="00374CA8" w:rsidRPr="00E0253C" w:rsidRDefault="00374CA8" w:rsidP="000D5A29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pacing w:val="-6"/>
                <w:sz w:val="20"/>
                <w:szCs w:val="20"/>
                <w:lang w:eastAsia="ar-SA"/>
              </w:rPr>
            </w:pPr>
            <w:r w:rsidRPr="00E0253C">
              <w:rPr>
                <w:rFonts w:ascii="Times New Roman" w:eastAsia="Times New Roman" w:hAnsi="Times New Roman" w:cs="Times New Roman"/>
                <w:b/>
                <w:spacing w:val="-6"/>
                <w:sz w:val="20"/>
                <w:szCs w:val="20"/>
                <w:lang w:eastAsia="ar-SA"/>
              </w:rPr>
              <w:t>Akceptacja</w:t>
            </w:r>
          </w:p>
        </w:tc>
      </w:tr>
      <w:tr w:rsidR="00A87B58" w:rsidRPr="00E0253C" w14:paraId="232EBAB9" w14:textId="77777777" w:rsidTr="003D3330">
        <w:trPr>
          <w:trHeight w:val="397"/>
          <w:jc w:val="center"/>
        </w:trPr>
        <w:tc>
          <w:tcPr>
            <w:tcW w:w="7583" w:type="dxa"/>
            <w:tcBorders>
              <w:top w:val="single" w:sz="4" w:space="0" w:color="000000"/>
              <w:left w:val="double" w:sz="1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F30D9CF" w14:textId="29AEE0BF" w:rsidR="00A87B58" w:rsidRPr="00E0253C" w:rsidRDefault="00A87B58" w:rsidP="000D5A29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  <w:lang w:eastAsia="ar-SA"/>
              </w:rPr>
            </w:pPr>
            <w:r w:rsidRPr="00E0253C">
              <w:rPr>
                <w:rFonts w:ascii="Times New Roman" w:eastAsia="Times New Roman" w:hAnsi="Times New Roman" w:cs="Times New Roman"/>
                <w:color w:val="000000"/>
                <w:spacing w:val="-8"/>
                <w:sz w:val="20"/>
                <w:szCs w:val="20"/>
                <w:lang w:eastAsia="pl-PL"/>
              </w:rPr>
              <w:t>Uznanie za szkodę częściową uszkodzenie ubezpieczonego pojazdu w takim zakresie, że koszt jego naprawy nie przekracza 80% jego wartości rynkowej na dzień u</w:t>
            </w:r>
            <w:r w:rsidR="00033700" w:rsidRPr="00E0253C">
              <w:rPr>
                <w:rFonts w:ascii="Times New Roman" w:eastAsia="Times New Roman" w:hAnsi="Times New Roman" w:cs="Times New Roman"/>
                <w:color w:val="000000"/>
                <w:spacing w:val="-8"/>
                <w:sz w:val="20"/>
                <w:szCs w:val="20"/>
                <w:lang w:eastAsia="pl-PL"/>
              </w:rPr>
              <w:t>stalania odszkodowania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" w:space="0" w:color="000000"/>
            </w:tcBorders>
            <w:shd w:val="clear" w:color="auto" w:fill="auto"/>
          </w:tcPr>
          <w:p w14:paraId="2020BE3C" w14:textId="77777777" w:rsidR="00A87B58" w:rsidRPr="00E0253C" w:rsidRDefault="00A87B58" w:rsidP="000D5A29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pacing w:val="-6"/>
                <w:sz w:val="20"/>
                <w:szCs w:val="20"/>
                <w:lang w:eastAsia="ar-SA"/>
              </w:rPr>
            </w:pPr>
          </w:p>
        </w:tc>
      </w:tr>
      <w:tr w:rsidR="00A87B58" w:rsidRPr="00E0253C" w14:paraId="73ADE94B" w14:textId="77777777" w:rsidTr="003D3330">
        <w:trPr>
          <w:trHeight w:val="397"/>
          <w:jc w:val="center"/>
        </w:trPr>
        <w:tc>
          <w:tcPr>
            <w:tcW w:w="7583" w:type="dxa"/>
            <w:tcBorders>
              <w:top w:val="single" w:sz="4" w:space="0" w:color="000000"/>
              <w:left w:val="double" w:sz="1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2BE0427" w14:textId="0AF6A880" w:rsidR="00A87B58" w:rsidRPr="00E0253C" w:rsidRDefault="00A87B58" w:rsidP="000D5A29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  <w:lang w:eastAsia="ar-SA"/>
              </w:rPr>
            </w:pPr>
            <w:r w:rsidRPr="00E0253C">
              <w:rPr>
                <w:rFonts w:ascii="Times New Roman" w:eastAsia="Times New Roman" w:hAnsi="Times New Roman" w:cs="Times New Roman"/>
                <w:color w:val="000000"/>
                <w:spacing w:val="-8"/>
                <w:sz w:val="20"/>
                <w:szCs w:val="20"/>
                <w:lang w:eastAsia="pl-PL"/>
              </w:rPr>
              <w:t xml:space="preserve">Przyjęcie podanej klauzuli szkody </w:t>
            </w:r>
            <w:r w:rsidR="00033700" w:rsidRPr="00E0253C">
              <w:rPr>
                <w:rFonts w:ascii="Times New Roman" w:eastAsia="Times New Roman" w:hAnsi="Times New Roman" w:cs="Times New Roman"/>
                <w:color w:val="000000"/>
                <w:spacing w:val="-8"/>
                <w:sz w:val="20"/>
                <w:szCs w:val="20"/>
                <w:lang w:eastAsia="pl-PL"/>
              </w:rPr>
              <w:t>całkowitej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" w:space="0" w:color="000000"/>
            </w:tcBorders>
            <w:shd w:val="clear" w:color="auto" w:fill="auto"/>
          </w:tcPr>
          <w:p w14:paraId="5EB227CE" w14:textId="77777777" w:rsidR="00A87B58" w:rsidRPr="00E0253C" w:rsidRDefault="00A87B58" w:rsidP="000D5A29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pacing w:val="-6"/>
                <w:sz w:val="20"/>
                <w:szCs w:val="20"/>
                <w:lang w:eastAsia="ar-SA"/>
              </w:rPr>
            </w:pPr>
          </w:p>
        </w:tc>
      </w:tr>
      <w:tr w:rsidR="00A87B58" w:rsidRPr="00E0253C" w14:paraId="2D673522" w14:textId="77777777" w:rsidTr="00033700">
        <w:trPr>
          <w:trHeight w:val="271"/>
          <w:jc w:val="center"/>
        </w:trPr>
        <w:tc>
          <w:tcPr>
            <w:tcW w:w="7583" w:type="dxa"/>
            <w:tcBorders>
              <w:top w:val="single" w:sz="4" w:space="0" w:color="000000"/>
              <w:left w:val="double" w:sz="1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1DBCBD1" w14:textId="164BDD6F" w:rsidR="00A87B58" w:rsidRPr="00E0253C" w:rsidRDefault="00A87B58" w:rsidP="000D5A29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  <w:lang w:eastAsia="ar-SA"/>
              </w:rPr>
            </w:pPr>
            <w:r w:rsidRPr="00E0253C">
              <w:rPr>
                <w:rFonts w:ascii="Times New Roman" w:eastAsia="Times New Roman" w:hAnsi="Times New Roman" w:cs="Times New Roman"/>
                <w:color w:val="000000"/>
                <w:spacing w:val="-8"/>
                <w:sz w:val="20"/>
                <w:szCs w:val="20"/>
                <w:lang w:eastAsia="pl-PL"/>
              </w:rPr>
              <w:t xml:space="preserve">Przyjęcie odpowiedzialności za szkody z ubezpieczenia Auto Casco powstałe podczas kierowania pojazdem w stanie nietrzeźwości albo po spożyciu alkoholu, lub pod wpływem środków odurzających, substancji psychotropowych lub środków zastępczych w rozumieniu przepisów </w:t>
            </w:r>
            <w:r w:rsidRPr="00E0253C">
              <w:rPr>
                <w:rFonts w:ascii="Times New Roman" w:eastAsia="Times New Roman" w:hAnsi="Times New Roman" w:cs="Times New Roman"/>
                <w:color w:val="000000"/>
                <w:spacing w:val="-8"/>
                <w:sz w:val="20"/>
                <w:szCs w:val="20"/>
                <w:lang w:eastAsia="pl-PL"/>
              </w:rPr>
              <w:br/>
              <w:t>o przec</w:t>
            </w:r>
            <w:r w:rsidR="00033700" w:rsidRPr="00E0253C">
              <w:rPr>
                <w:rFonts w:ascii="Times New Roman" w:eastAsia="Times New Roman" w:hAnsi="Times New Roman" w:cs="Times New Roman"/>
                <w:color w:val="000000"/>
                <w:spacing w:val="-8"/>
                <w:sz w:val="20"/>
                <w:szCs w:val="20"/>
                <w:lang w:eastAsia="pl-PL"/>
              </w:rPr>
              <w:t xml:space="preserve">iwdziałaniu narkomanii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" w:space="0" w:color="000000"/>
            </w:tcBorders>
            <w:shd w:val="clear" w:color="auto" w:fill="auto"/>
          </w:tcPr>
          <w:p w14:paraId="18270E95" w14:textId="77777777" w:rsidR="00A87B58" w:rsidRPr="00E0253C" w:rsidRDefault="00A87B58" w:rsidP="000D5A29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pacing w:val="-6"/>
                <w:sz w:val="20"/>
                <w:szCs w:val="20"/>
                <w:lang w:eastAsia="ar-SA"/>
              </w:rPr>
            </w:pPr>
          </w:p>
        </w:tc>
      </w:tr>
      <w:tr w:rsidR="00A87B58" w:rsidRPr="00E0253C" w14:paraId="7EAD475E" w14:textId="77777777" w:rsidTr="003D3330">
        <w:trPr>
          <w:trHeight w:val="397"/>
          <w:jc w:val="center"/>
        </w:trPr>
        <w:tc>
          <w:tcPr>
            <w:tcW w:w="7583" w:type="dxa"/>
            <w:tcBorders>
              <w:top w:val="single" w:sz="4" w:space="0" w:color="000000"/>
              <w:left w:val="double" w:sz="1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B6E2C5F" w14:textId="05092C8D" w:rsidR="00A87B58" w:rsidRPr="00E0253C" w:rsidRDefault="00A87B58" w:rsidP="000D5A2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  <w:lang w:eastAsia="ar-SA"/>
              </w:rPr>
            </w:pPr>
            <w:r w:rsidRPr="00E0253C">
              <w:rPr>
                <w:rFonts w:ascii="Times New Roman" w:eastAsia="Times New Roman" w:hAnsi="Times New Roman" w:cs="Times New Roman"/>
                <w:color w:val="000000"/>
                <w:spacing w:val="-8"/>
                <w:sz w:val="20"/>
                <w:szCs w:val="20"/>
                <w:lang w:eastAsia="pl-PL"/>
              </w:rPr>
              <w:t>Przyjęcie gwarantowanej sumy ubezpieczenia w każdym roczny</w:t>
            </w:r>
            <w:r w:rsidR="00033700" w:rsidRPr="00E0253C">
              <w:rPr>
                <w:rFonts w:ascii="Times New Roman" w:eastAsia="Times New Roman" w:hAnsi="Times New Roman" w:cs="Times New Roman"/>
                <w:color w:val="000000"/>
                <w:spacing w:val="-8"/>
                <w:sz w:val="20"/>
                <w:szCs w:val="20"/>
                <w:lang w:eastAsia="pl-PL"/>
              </w:rPr>
              <w:t xml:space="preserve">m okresie ubezpieczenia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" w:space="0" w:color="000000"/>
            </w:tcBorders>
            <w:shd w:val="clear" w:color="auto" w:fill="auto"/>
          </w:tcPr>
          <w:p w14:paraId="7CA91C3D" w14:textId="77777777" w:rsidR="00A87B58" w:rsidRPr="00E0253C" w:rsidRDefault="00A87B58" w:rsidP="000D5A29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pacing w:val="-6"/>
                <w:sz w:val="20"/>
                <w:szCs w:val="20"/>
                <w:lang w:eastAsia="ar-SA"/>
              </w:rPr>
            </w:pPr>
          </w:p>
        </w:tc>
      </w:tr>
      <w:tr w:rsidR="00A87B58" w:rsidRPr="00E0253C" w14:paraId="318326D9" w14:textId="77777777" w:rsidTr="003D3330">
        <w:trPr>
          <w:trHeight w:val="397"/>
          <w:jc w:val="center"/>
        </w:trPr>
        <w:tc>
          <w:tcPr>
            <w:tcW w:w="7583" w:type="dxa"/>
            <w:tcBorders>
              <w:top w:val="single" w:sz="4" w:space="0" w:color="000000"/>
              <w:left w:val="double" w:sz="1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897E10D" w14:textId="09E9B115" w:rsidR="00A87B58" w:rsidRPr="00E0253C" w:rsidRDefault="00A87B58" w:rsidP="000D5A29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  <w:lang w:eastAsia="ar-SA"/>
              </w:rPr>
            </w:pPr>
            <w:r w:rsidRPr="00E0253C">
              <w:rPr>
                <w:rFonts w:ascii="Times New Roman" w:eastAsia="Times New Roman" w:hAnsi="Times New Roman" w:cs="Times New Roman"/>
                <w:color w:val="000000"/>
                <w:spacing w:val="-8"/>
                <w:sz w:val="20"/>
                <w:szCs w:val="20"/>
                <w:lang w:eastAsia="pl-PL"/>
              </w:rPr>
              <w:t>Przyjęcie podanej klauzuli ubezpieczenia poja</w:t>
            </w:r>
            <w:r w:rsidR="00033700" w:rsidRPr="00E0253C">
              <w:rPr>
                <w:rFonts w:ascii="Times New Roman" w:eastAsia="Times New Roman" w:hAnsi="Times New Roman" w:cs="Times New Roman"/>
                <w:color w:val="000000"/>
                <w:spacing w:val="-8"/>
                <w:sz w:val="20"/>
                <w:szCs w:val="20"/>
                <w:lang w:eastAsia="pl-PL"/>
              </w:rPr>
              <w:t xml:space="preserve">zdu niezabezpieczonego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" w:space="0" w:color="000000"/>
            </w:tcBorders>
            <w:shd w:val="clear" w:color="auto" w:fill="auto"/>
          </w:tcPr>
          <w:p w14:paraId="55A18BF5" w14:textId="77777777" w:rsidR="00A87B58" w:rsidRPr="00E0253C" w:rsidRDefault="00A87B58" w:rsidP="000D5A29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pacing w:val="-6"/>
                <w:sz w:val="20"/>
                <w:szCs w:val="20"/>
                <w:lang w:eastAsia="ar-SA"/>
              </w:rPr>
            </w:pPr>
          </w:p>
        </w:tc>
      </w:tr>
      <w:tr w:rsidR="00A87B58" w:rsidRPr="00E0253C" w14:paraId="55A97911" w14:textId="77777777" w:rsidTr="003D3330">
        <w:trPr>
          <w:trHeight w:val="397"/>
          <w:jc w:val="center"/>
        </w:trPr>
        <w:tc>
          <w:tcPr>
            <w:tcW w:w="7583" w:type="dxa"/>
            <w:tcBorders>
              <w:top w:val="single" w:sz="4" w:space="0" w:color="000000"/>
              <w:left w:val="double" w:sz="1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F761B71" w14:textId="2914ECC7" w:rsidR="00A87B58" w:rsidRPr="00E0253C" w:rsidRDefault="00A87B58" w:rsidP="000D5A29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  <w:lang w:eastAsia="ar-SA"/>
              </w:rPr>
            </w:pPr>
            <w:r w:rsidRPr="00E0253C">
              <w:rPr>
                <w:rFonts w:ascii="Times New Roman" w:eastAsia="Times New Roman" w:hAnsi="Times New Roman" w:cs="Times New Roman"/>
                <w:color w:val="000000"/>
                <w:spacing w:val="-8"/>
                <w:sz w:val="20"/>
                <w:szCs w:val="20"/>
                <w:lang w:eastAsia="pl-PL"/>
              </w:rPr>
              <w:t xml:space="preserve">Przyjęcie podanej klauzuli </w:t>
            </w:r>
            <w:r w:rsidR="00033700" w:rsidRPr="00E0253C">
              <w:rPr>
                <w:rFonts w:ascii="Times New Roman" w:eastAsia="Times New Roman" w:hAnsi="Times New Roman" w:cs="Times New Roman"/>
                <w:color w:val="000000"/>
                <w:spacing w:val="-8"/>
                <w:sz w:val="20"/>
                <w:szCs w:val="20"/>
                <w:lang w:eastAsia="pl-PL"/>
              </w:rPr>
              <w:t xml:space="preserve">funduszu prewencyjnego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" w:space="0" w:color="000000"/>
            </w:tcBorders>
            <w:shd w:val="clear" w:color="auto" w:fill="auto"/>
          </w:tcPr>
          <w:p w14:paraId="410771E7" w14:textId="77777777" w:rsidR="00A87B58" w:rsidRPr="00E0253C" w:rsidRDefault="00A87B58" w:rsidP="000D5A29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pacing w:val="-6"/>
                <w:sz w:val="20"/>
                <w:szCs w:val="20"/>
                <w:lang w:eastAsia="ar-SA"/>
              </w:rPr>
            </w:pPr>
          </w:p>
        </w:tc>
      </w:tr>
    </w:tbl>
    <w:p w14:paraId="62C67C40" w14:textId="77777777" w:rsidR="00374CA8" w:rsidRPr="00E0253C" w:rsidRDefault="00374CA8" w:rsidP="000D5A29">
      <w:pPr>
        <w:widowControl w:val="0"/>
        <w:spacing w:before="120" w:after="0" w:line="240" w:lineRule="auto"/>
        <w:jc w:val="both"/>
        <w:rPr>
          <w:rFonts w:ascii="Times New Roman" w:eastAsia="Times New Roman" w:hAnsi="Times New Roman" w:cs="Times New Roman"/>
          <w:i/>
          <w:spacing w:val="-6"/>
          <w:sz w:val="16"/>
          <w:szCs w:val="16"/>
        </w:rPr>
      </w:pPr>
      <w:r w:rsidRPr="00E0253C">
        <w:rPr>
          <w:rFonts w:ascii="Times New Roman" w:eastAsia="Times New Roman" w:hAnsi="Times New Roman" w:cs="Times New Roman"/>
          <w:i/>
          <w:spacing w:val="-6"/>
          <w:sz w:val="16"/>
          <w:szCs w:val="16"/>
        </w:rPr>
        <w:t>W kolumnie „Akceptacja” w wierszu dotyczącym akceptowanej klauzuli dodatkowej lub postanowień szczególnych proszę wpisać słowo „Tak” w przypadku przyjęcia danej klauzuli lub postanowienia szczególnego oraz słowo „Nie” w przypadku nieprzyjęcia. Brak słowa „Tak” lub „Nie” uznany zostanie jako niezaakceptowanie danej klauzuli lub postanowienia szczególnego. W przypadku przyjęcia danej klauzuli lub postanowienia szczególnego, lecz w innej wersji niż podana w niniejszej specyfikacji, Zamawiający nie przyzna punktów dodatkowych.</w:t>
      </w:r>
    </w:p>
    <w:p w14:paraId="739983C1" w14:textId="77777777" w:rsidR="00374CA8" w:rsidRPr="00E0253C" w:rsidRDefault="00374CA8" w:rsidP="000D5A29">
      <w:pPr>
        <w:widowControl w:val="0"/>
        <w:spacing w:before="120" w:after="0" w:line="240" w:lineRule="auto"/>
        <w:jc w:val="both"/>
        <w:rPr>
          <w:rFonts w:ascii="Times New Roman" w:eastAsia="Times New Roman" w:hAnsi="Times New Roman" w:cs="Times New Roman"/>
          <w:i/>
          <w:spacing w:val="-6"/>
          <w:sz w:val="16"/>
          <w:szCs w:val="16"/>
        </w:rPr>
      </w:pPr>
    </w:p>
    <w:p w14:paraId="55E75373" w14:textId="26794C21" w:rsidR="007B2528" w:rsidRPr="00E0253C" w:rsidRDefault="007B2528" w:rsidP="003053F0">
      <w:pPr>
        <w:widowControl w:val="0"/>
        <w:spacing w:after="0" w:line="240" w:lineRule="auto"/>
        <w:ind w:left="4962" w:right="-1"/>
        <w:jc w:val="center"/>
        <w:rPr>
          <w:rFonts w:ascii="Times New Roman" w:hAnsi="Times New Roman" w:cs="Times New Roman"/>
          <w:i/>
          <w:sz w:val="18"/>
        </w:rPr>
      </w:pPr>
    </w:p>
    <w:p w14:paraId="56D5B4A8" w14:textId="5F808312" w:rsidR="007B2528" w:rsidRPr="00E0253C" w:rsidRDefault="007B2528" w:rsidP="003053F0">
      <w:pPr>
        <w:widowControl w:val="0"/>
        <w:spacing w:after="0" w:line="240" w:lineRule="auto"/>
        <w:ind w:left="4962" w:right="-1"/>
        <w:jc w:val="center"/>
        <w:rPr>
          <w:rFonts w:ascii="Times New Roman" w:hAnsi="Times New Roman" w:cs="Times New Roman"/>
          <w:i/>
          <w:sz w:val="18"/>
        </w:rPr>
      </w:pPr>
    </w:p>
    <w:p w14:paraId="603134E9" w14:textId="77777777" w:rsidR="007B2528" w:rsidRPr="00E0253C" w:rsidRDefault="007B2528" w:rsidP="003053F0">
      <w:pPr>
        <w:widowControl w:val="0"/>
        <w:spacing w:after="0" w:line="240" w:lineRule="auto"/>
        <w:ind w:left="4962" w:right="-1"/>
        <w:jc w:val="center"/>
        <w:rPr>
          <w:rFonts w:ascii="Times New Roman" w:hAnsi="Times New Roman" w:cs="Times New Roman"/>
          <w:i/>
          <w:sz w:val="18"/>
        </w:rPr>
      </w:pPr>
    </w:p>
    <w:p w14:paraId="5C7D7C0D" w14:textId="77777777" w:rsidR="00374CA8" w:rsidRPr="00E0253C" w:rsidRDefault="00374CA8" w:rsidP="00A200D8">
      <w:pPr>
        <w:widowControl w:val="0"/>
        <w:numPr>
          <w:ilvl w:val="0"/>
          <w:numId w:val="136"/>
        </w:numPr>
        <w:tabs>
          <w:tab w:val="left" w:pos="426"/>
        </w:tabs>
        <w:suppressAutoHyphens/>
        <w:spacing w:after="0" w:line="240" w:lineRule="auto"/>
        <w:ind w:left="426" w:hanging="426"/>
        <w:contextualSpacing/>
        <w:rPr>
          <w:rFonts w:ascii="Times New Roman" w:eastAsia="Calibri" w:hAnsi="Times New Roman" w:cs="Times New Roman"/>
          <w:b/>
          <w:spacing w:val="-6"/>
        </w:rPr>
      </w:pPr>
      <w:r w:rsidRPr="00E0253C">
        <w:rPr>
          <w:rFonts w:ascii="Times New Roman" w:eastAsia="Calibri" w:hAnsi="Times New Roman" w:cs="Times New Roman"/>
          <w:b/>
          <w:spacing w:val="-6"/>
        </w:rPr>
        <w:t>Oświadczamy, że:</w:t>
      </w:r>
    </w:p>
    <w:p w14:paraId="550CD424" w14:textId="77777777" w:rsidR="00374CA8" w:rsidRPr="00E0253C" w:rsidRDefault="00374CA8" w:rsidP="00A200D8">
      <w:pPr>
        <w:widowControl w:val="0"/>
        <w:numPr>
          <w:ilvl w:val="0"/>
          <w:numId w:val="137"/>
        </w:numPr>
        <w:tabs>
          <w:tab w:val="left" w:pos="426"/>
        </w:tabs>
        <w:suppressAutoHyphens/>
        <w:spacing w:after="0" w:line="240" w:lineRule="auto"/>
        <w:ind w:left="425" w:hanging="425"/>
        <w:jc w:val="both"/>
        <w:rPr>
          <w:rFonts w:ascii="Times New Roman" w:eastAsia="Times New Roman" w:hAnsi="Times New Roman" w:cs="Times New Roman"/>
          <w:spacing w:val="-6"/>
        </w:rPr>
      </w:pPr>
      <w:r w:rsidRPr="00E0253C">
        <w:rPr>
          <w:rFonts w:ascii="Times New Roman" w:eastAsia="Times New Roman" w:hAnsi="Times New Roman" w:cs="Times New Roman"/>
          <w:spacing w:val="-6"/>
        </w:rPr>
        <w:t>nie partycypujemy w jakiejkolwiek innej ofercie dotyczącej tego samego postępowania (części zamówienia), jako Wykonawca,</w:t>
      </w:r>
    </w:p>
    <w:p w14:paraId="6833459D" w14:textId="3D536C9A" w:rsidR="00374CA8" w:rsidRPr="00E0253C" w:rsidRDefault="00374CA8" w:rsidP="00A200D8">
      <w:pPr>
        <w:widowControl w:val="0"/>
        <w:numPr>
          <w:ilvl w:val="0"/>
          <w:numId w:val="137"/>
        </w:numPr>
        <w:tabs>
          <w:tab w:val="left" w:pos="426"/>
        </w:tabs>
        <w:suppressAutoHyphens/>
        <w:spacing w:after="0" w:line="240" w:lineRule="auto"/>
        <w:ind w:left="425" w:hanging="425"/>
        <w:jc w:val="both"/>
        <w:rPr>
          <w:rFonts w:ascii="Times New Roman" w:eastAsia="Times New Roman" w:hAnsi="Times New Roman" w:cs="Times New Roman"/>
          <w:spacing w:val="-6"/>
        </w:rPr>
      </w:pPr>
      <w:r w:rsidRPr="00E0253C">
        <w:rPr>
          <w:rFonts w:ascii="Times New Roman" w:eastAsia="Times New Roman" w:hAnsi="Times New Roman" w:cs="Times New Roman"/>
          <w:spacing w:val="-6"/>
        </w:rPr>
        <w:t xml:space="preserve">zapoznaliśmy się ze specyfikacją </w:t>
      </w:r>
      <w:r w:rsidR="004705B3" w:rsidRPr="00E0253C">
        <w:rPr>
          <w:rFonts w:ascii="Times New Roman" w:eastAsia="Times New Roman" w:hAnsi="Times New Roman" w:cs="Times New Roman"/>
          <w:spacing w:val="-6"/>
        </w:rPr>
        <w:t>zapytania ofertowego</w:t>
      </w:r>
      <w:r w:rsidRPr="00E0253C">
        <w:rPr>
          <w:rFonts w:ascii="Times New Roman" w:eastAsia="Times New Roman" w:hAnsi="Times New Roman" w:cs="Times New Roman"/>
          <w:spacing w:val="-6"/>
        </w:rPr>
        <w:t xml:space="preserve"> oraz z wyjaśnieniami do specyfikacji i jej modyfikacjami (jeżeli takie miały miejsce) i nie wnosimy do nich zastrzeżeń,</w:t>
      </w:r>
    </w:p>
    <w:p w14:paraId="12027E64" w14:textId="77777777" w:rsidR="00374CA8" w:rsidRPr="00E0253C" w:rsidRDefault="00374CA8" w:rsidP="00A200D8">
      <w:pPr>
        <w:widowControl w:val="0"/>
        <w:numPr>
          <w:ilvl w:val="0"/>
          <w:numId w:val="137"/>
        </w:numPr>
        <w:tabs>
          <w:tab w:val="left" w:pos="426"/>
        </w:tabs>
        <w:suppressAutoHyphens/>
        <w:spacing w:after="0" w:line="240" w:lineRule="auto"/>
        <w:ind w:left="425" w:hanging="425"/>
        <w:jc w:val="both"/>
        <w:rPr>
          <w:rFonts w:ascii="Times New Roman" w:eastAsia="Times New Roman" w:hAnsi="Times New Roman" w:cs="Times New Roman"/>
          <w:spacing w:val="-6"/>
        </w:rPr>
      </w:pPr>
      <w:r w:rsidRPr="00E0253C">
        <w:rPr>
          <w:rFonts w:ascii="Times New Roman" w:eastAsia="Times New Roman" w:hAnsi="Times New Roman" w:cs="Times New Roman"/>
          <w:spacing w:val="-6"/>
        </w:rPr>
        <w:t>zdobyliśmy konieczne informacje dotyczące realizacji zamówienia oraz przygotowania i złożenia oferty,</w:t>
      </w:r>
    </w:p>
    <w:p w14:paraId="04B77A74" w14:textId="1A1823B8" w:rsidR="00374CA8" w:rsidRPr="00E0253C" w:rsidRDefault="00374CA8" w:rsidP="00A200D8">
      <w:pPr>
        <w:widowControl w:val="0"/>
        <w:numPr>
          <w:ilvl w:val="0"/>
          <w:numId w:val="137"/>
        </w:numPr>
        <w:tabs>
          <w:tab w:val="left" w:pos="426"/>
        </w:tabs>
        <w:suppressAutoHyphens/>
        <w:autoSpaceDE w:val="0"/>
        <w:autoSpaceDN w:val="0"/>
        <w:adjustRightInd w:val="0"/>
        <w:spacing w:after="0" w:line="240" w:lineRule="auto"/>
        <w:ind w:left="425" w:hanging="425"/>
        <w:jc w:val="both"/>
        <w:rPr>
          <w:rFonts w:ascii="Times New Roman" w:eastAsia="Times New Roman" w:hAnsi="Times New Roman" w:cs="Times New Roman"/>
          <w:spacing w:val="-6"/>
        </w:rPr>
      </w:pPr>
      <w:r w:rsidRPr="00E0253C">
        <w:rPr>
          <w:rFonts w:ascii="Times New Roman" w:eastAsia="Times New Roman" w:hAnsi="Times New Roman" w:cs="Times New Roman"/>
          <w:spacing w:val="-6"/>
        </w:rPr>
        <w:t xml:space="preserve">uważamy się związani niniejszą ofertą przez okres wskazany przez Zamawiającego w specyfikacji </w:t>
      </w:r>
      <w:r w:rsidR="004705B3" w:rsidRPr="00E0253C">
        <w:rPr>
          <w:rFonts w:ascii="Times New Roman" w:eastAsia="Times New Roman" w:hAnsi="Times New Roman" w:cs="Times New Roman"/>
          <w:spacing w:val="-6"/>
        </w:rPr>
        <w:t>zapytania ofertowego</w:t>
      </w:r>
      <w:r w:rsidRPr="00E0253C">
        <w:rPr>
          <w:rFonts w:ascii="Times New Roman" w:eastAsia="Times New Roman" w:hAnsi="Times New Roman" w:cs="Times New Roman"/>
          <w:spacing w:val="-6"/>
        </w:rPr>
        <w:t>,</w:t>
      </w:r>
    </w:p>
    <w:p w14:paraId="0DE1697E" w14:textId="6270FE57" w:rsidR="00374CA8" w:rsidRPr="00E0253C" w:rsidRDefault="00374CA8" w:rsidP="00A200D8">
      <w:pPr>
        <w:widowControl w:val="0"/>
        <w:numPr>
          <w:ilvl w:val="0"/>
          <w:numId w:val="137"/>
        </w:numPr>
        <w:tabs>
          <w:tab w:val="left" w:pos="426"/>
        </w:tabs>
        <w:suppressAutoHyphens/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pacing w:val="-6"/>
        </w:rPr>
      </w:pPr>
      <w:r w:rsidRPr="00E0253C">
        <w:rPr>
          <w:rFonts w:ascii="Times New Roman" w:eastAsia="Times New Roman" w:hAnsi="Times New Roman" w:cs="Times New Roman"/>
          <w:spacing w:val="-6"/>
        </w:rPr>
        <w:t xml:space="preserve">przedstawione w specyfikacji </w:t>
      </w:r>
      <w:r w:rsidR="004705B3" w:rsidRPr="00E0253C">
        <w:rPr>
          <w:rFonts w:ascii="Times New Roman" w:eastAsia="Times New Roman" w:hAnsi="Times New Roman" w:cs="Times New Roman"/>
          <w:spacing w:val="-6"/>
        </w:rPr>
        <w:t>zapytania ofertowego</w:t>
      </w:r>
      <w:r w:rsidRPr="00E0253C">
        <w:rPr>
          <w:rFonts w:ascii="Times New Roman" w:eastAsia="Times New Roman" w:hAnsi="Times New Roman" w:cs="Times New Roman"/>
          <w:spacing w:val="-6"/>
        </w:rPr>
        <w:t xml:space="preserve"> warunki zawarcia umowy zostały przez nas zaakceptowane</w:t>
      </w:r>
      <w:r w:rsidRPr="00E0253C">
        <w:rPr>
          <w:rFonts w:ascii="Times New Roman" w:eastAsia="Times New Roman" w:hAnsi="Times New Roman" w:cs="Times New Roman"/>
          <w:spacing w:val="-6"/>
          <w:lang w:eastAsia="ar-SA"/>
        </w:rPr>
        <w:t xml:space="preserve"> </w:t>
      </w:r>
      <w:r w:rsidRPr="00E0253C">
        <w:rPr>
          <w:rFonts w:ascii="Times New Roman" w:eastAsia="Times New Roman" w:hAnsi="Times New Roman" w:cs="Times New Roman"/>
          <w:spacing w:val="-6"/>
        </w:rPr>
        <w:t>i wyrażamy gotowość realizacji zamówienia zgodnie z postanowie</w:t>
      </w:r>
      <w:r w:rsidRPr="00E0253C">
        <w:rPr>
          <w:rFonts w:ascii="Times New Roman" w:eastAsia="Times New Roman" w:hAnsi="Times New Roman" w:cs="Times New Roman"/>
          <w:spacing w:val="-6"/>
        </w:rPr>
        <w:softHyphen/>
        <w:t>niami specyfikacji i umowy,</w:t>
      </w:r>
    </w:p>
    <w:p w14:paraId="1B98C6D7" w14:textId="77777777" w:rsidR="00374CA8" w:rsidRPr="00E0253C" w:rsidRDefault="00374CA8" w:rsidP="00A200D8">
      <w:pPr>
        <w:widowControl w:val="0"/>
        <w:numPr>
          <w:ilvl w:val="0"/>
          <w:numId w:val="137"/>
        </w:numPr>
        <w:tabs>
          <w:tab w:val="left" w:pos="426"/>
        </w:tabs>
        <w:suppressAutoHyphens/>
        <w:autoSpaceDE w:val="0"/>
        <w:autoSpaceDN w:val="0"/>
        <w:adjustRightInd w:val="0"/>
        <w:spacing w:after="0" w:line="240" w:lineRule="auto"/>
        <w:ind w:left="425" w:hanging="425"/>
        <w:jc w:val="both"/>
        <w:rPr>
          <w:rFonts w:ascii="Times New Roman" w:eastAsia="Times New Roman" w:hAnsi="Times New Roman" w:cs="Times New Roman"/>
          <w:spacing w:val="-6"/>
        </w:rPr>
      </w:pPr>
      <w:r w:rsidRPr="00E0253C">
        <w:rPr>
          <w:rFonts w:ascii="Times New Roman" w:eastAsia="Times New Roman" w:hAnsi="Times New Roman" w:cs="Times New Roman"/>
          <w:spacing w:val="-6"/>
        </w:rPr>
        <w:lastRenderedPageBreak/>
        <w:t>wybór niniejszej oferty:</w:t>
      </w:r>
    </w:p>
    <w:p w14:paraId="4F10E532" w14:textId="77777777" w:rsidR="00374CA8" w:rsidRPr="00E0253C" w:rsidRDefault="00374CA8" w:rsidP="00A200D8">
      <w:pPr>
        <w:widowControl w:val="0"/>
        <w:numPr>
          <w:ilvl w:val="0"/>
          <w:numId w:val="140"/>
        </w:numPr>
        <w:tabs>
          <w:tab w:val="num" w:pos="709"/>
        </w:tabs>
        <w:suppressAutoHyphens/>
        <w:spacing w:after="0" w:line="240" w:lineRule="auto"/>
        <w:ind w:left="426" w:firstLine="0"/>
        <w:jc w:val="both"/>
        <w:rPr>
          <w:rFonts w:ascii="Times New Roman" w:eastAsia="Times New Roman" w:hAnsi="Times New Roman" w:cs="Times New Roman"/>
          <w:spacing w:val="-6"/>
        </w:rPr>
      </w:pPr>
      <w:r w:rsidRPr="00E0253C">
        <w:rPr>
          <w:rFonts w:ascii="Times New Roman" w:eastAsia="Times New Roman" w:hAnsi="Times New Roman" w:cs="Times New Roman"/>
          <w:spacing w:val="-6"/>
        </w:rPr>
        <w:t>nie będzie prowadzić do powstania u zamawiającego obowiązku podatkowego;</w:t>
      </w:r>
      <w:r w:rsidRPr="00E0253C">
        <w:rPr>
          <w:rFonts w:ascii="Times New Roman" w:eastAsia="Times New Roman" w:hAnsi="Times New Roman" w:cs="Times New Roman"/>
          <w:b/>
          <w:spacing w:val="-6"/>
        </w:rPr>
        <w:t>*</w:t>
      </w:r>
    </w:p>
    <w:p w14:paraId="563586C1" w14:textId="3514D70E" w:rsidR="00374CA8" w:rsidRPr="00E0253C" w:rsidRDefault="00374CA8" w:rsidP="00A200D8">
      <w:pPr>
        <w:widowControl w:val="0"/>
        <w:numPr>
          <w:ilvl w:val="0"/>
          <w:numId w:val="140"/>
        </w:numPr>
        <w:tabs>
          <w:tab w:val="num" w:pos="709"/>
        </w:tabs>
        <w:suppressAutoHyphens/>
        <w:spacing w:after="0" w:line="240" w:lineRule="auto"/>
        <w:ind w:left="426" w:firstLine="0"/>
        <w:jc w:val="both"/>
        <w:rPr>
          <w:rFonts w:ascii="Times New Roman" w:eastAsia="Times New Roman" w:hAnsi="Times New Roman" w:cs="Times New Roman"/>
          <w:spacing w:val="-6"/>
        </w:rPr>
      </w:pPr>
      <w:r w:rsidRPr="00E0253C">
        <w:rPr>
          <w:rFonts w:ascii="Times New Roman" w:eastAsia="Times New Roman" w:hAnsi="Times New Roman" w:cs="Times New Roman"/>
          <w:color w:val="000000"/>
          <w:spacing w:val="-6"/>
        </w:rPr>
        <w:t>będzie prowadzić do powstania u zamawiającego obowiązku podatkowego w</w:t>
      </w:r>
      <w:r w:rsidR="00F17859" w:rsidRPr="00E0253C">
        <w:rPr>
          <w:rFonts w:ascii="Times New Roman" w:eastAsia="Times New Roman" w:hAnsi="Times New Roman" w:cs="Times New Roman"/>
          <w:color w:val="000000"/>
          <w:spacing w:val="-6"/>
        </w:rPr>
        <w:t xml:space="preserve"> </w:t>
      </w:r>
      <w:r w:rsidRPr="00E0253C">
        <w:rPr>
          <w:rFonts w:ascii="Times New Roman" w:eastAsia="Times New Roman" w:hAnsi="Times New Roman" w:cs="Times New Roman"/>
          <w:color w:val="000000"/>
          <w:spacing w:val="-6"/>
        </w:rPr>
        <w:t>następującym zakresie</w:t>
      </w:r>
      <w:r w:rsidRPr="00E0253C">
        <w:rPr>
          <w:rFonts w:ascii="Times New Roman" w:eastAsia="Times New Roman" w:hAnsi="Times New Roman" w:cs="Times New Roman"/>
          <w:spacing w:val="-6"/>
        </w:rPr>
        <w:t>:</w:t>
      </w:r>
      <w:r w:rsidRPr="00E0253C">
        <w:rPr>
          <w:rFonts w:ascii="Times New Roman" w:eastAsia="Times New Roman" w:hAnsi="Times New Roman" w:cs="Times New Roman"/>
          <w:b/>
          <w:spacing w:val="-6"/>
        </w:rPr>
        <w:t>*</w:t>
      </w:r>
      <w:r w:rsidRPr="00E0253C">
        <w:rPr>
          <w:rFonts w:ascii="Times New Roman" w:eastAsia="Times New Roman" w:hAnsi="Times New Roman" w:cs="Times New Roman"/>
          <w:spacing w:val="-6"/>
        </w:rPr>
        <w:t>...........................................................................................................................................................................</w:t>
      </w:r>
      <w:r w:rsidRPr="00E0253C">
        <w:rPr>
          <w:rFonts w:ascii="Times New Roman" w:eastAsia="Times New Roman" w:hAnsi="Times New Roman" w:cs="Times New Roman"/>
          <w:spacing w:val="-6"/>
          <w:u w:val="dotted"/>
        </w:rPr>
        <w:t xml:space="preserve"> </w:t>
      </w:r>
    </w:p>
    <w:p w14:paraId="5E7F80EA" w14:textId="5A8E674A" w:rsidR="00374CA8" w:rsidRPr="00E0253C" w:rsidRDefault="00374CA8" w:rsidP="000D5A29">
      <w:pPr>
        <w:widowControl w:val="0"/>
        <w:tabs>
          <w:tab w:val="left" w:pos="426"/>
        </w:tabs>
        <w:autoSpaceDE w:val="0"/>
        <w:autoSpaceDN w:val="0"/>
        <w:adjustRightInd w:val="0"/>
        <w:spacing w:before="60" w:after="120" w:line="240" w:lineRule="auto"/>
        <w:ind w:left="425"/>
        <w:jc w:val="both"/>
        <w:rPr>
          <w:rFonts w:ascii="Times New Roman" w:eastAsia="Times New Roman" w:hAnsi="Times New Roman" w:cs="Times New Roman"/>
          <w:i/>
          <w:spacing w:val="-6"/>
        </w:rPr>
      </w:pPr>
      <w:r w:rsidRPr="00E0253C">
        <w:rPr>
          <w:rFonts w:ascii="Times New Roman" w:eastAsia="Times New Roman" w:hAnsi="Times New Roman" w:cs="Times New Roman"/>
          <w:i/>
          <w:spacing w:val="-6"/>
          <w:sz w:val="20"/>
        </w:rPr>
        <w:t>Wykonawca, składając ofertę, zobowiązany jest poinformować Zamawiającego, czy wybór oferty będzie prowadzić do powstania u Zamawiającego obowiązku podatkowego zgodnie z przepisami o podatku od towarów i usług, wskazując nazwę (rodzaj) usługi, której świadczenie będzie prowadzić do jego powstania oraz wskazując jej wartość bez kwoty podatku. Brak wymaganych skreśleń w oświadczeniu wyżej oznacza, że złożona oferta nie będzie prowadzić do powstania u Zamawiającego obowiązku podatkowego.</w:t>
      </w:r>
    </w:p>
    <w:p w14:paraId="5C8172F0" w14:textId="77777777" w:rsidR="00374CA8" w:rsidRPr="00E0253C" w:rsidRDefault="00374CA8" w:rsidP="00A200D8">
      <w:pPr>
        <w:widowControl w:val="0"/>
        <w:numPr>
          <w:ilvl w:val="0"/>
          <w:numId w:val="137"/>
        </w:numPr>
        <w:tabs>
          <w:tab w:val="left" w:pos="426"/>
        </w:tabs>
        <w:suppressAutoHyphens/>
        <w:spacing w:before="120" w:after="0" w:line="240" w:lineRule="auto"/>
        <w:ind w:left="426" w:hanging="426"/>
        <w:jc w:val="both"/>
        <w:rPr>
          <w:rFonts w:ascii="Times New Roman" w:eastAsia="Times New Roman" w:hAnsi="Times New Roman" w:cs="Times New Roman"/>
          <w:spacing w:val="-6"/>
        </w:rPr>
      </w:pPr>
      <w:r w:rsidRPr="00E0253C">
        <w:rPr>
          <w:rFonts w:ascii="Times New Roman" w:eastAsia="Times New Roman" w:hAnsi="Times New Roman" w:cs="Times New Roman"/>
          <w:spacing w:val="-6"/>
        </w:rPr>
        <w:t>Wyrażamy zgodę na:</w:t>
      </w:r>
    </w:p>
    <w:p w14:paraId="6D234A89" w14:textId="77777777" w:rsidR="00374CA8" w:rsidRPr="00E0253C" w:rsidRDefault="00374CA8" w:rsidP="00A200D8">
      <w:pPr>
        <w:widowControl w:val="0"/>
        <w:numPr>
          <w:ilvl w:val="1"/>
          <w:numId w:val="139"/>
        </w:numPr>
        <w:tabs>
          <w:tab w:val="left" w:pos="709"/>
        </w:tabs>
        <w:suppressAutoHyphens/>
        <w:spacing w:after="0" w:line="240" w:lineRule="auto"/>
        <w:ind w:left="709" w:hanging="283"/>
        <w:jc w:val="both"/>
        <w:rPr>
          <w:rFonts w:ascii="Times New Roman" w:eastAsia="Times New Roman" w:hAnsi="Times New Roman" w:cs="Times New Roman"/>
          <w:spacing w:val="-6"/>
        </w:rPr>
      </w:pPr>
      <w:r w:rsidRPr="00E0253C">
        <w:rPr>
          <w:rFonts w:ascii="Times New Roman" w:eastAsia="Times New Roman" w:hAnsi="Times New Roman" w:cs="Times New Roman"/>
          <w:spacing w:val="-6"/>
        </w:rPr>
        <w:t>ratalną płatność składki, z zastrzeżeniami zawartymi w specyfikacji warunków zamówienia,</w:t>
      </w:r>
    </w:p>
    <w:p w14:paraId="7DEF5271" w14:textId="77777777" w:rsidR="00374CA8" w:rsidRPr="00E0253C" w:rsidRDefault="00374CA8" w:rsidP="00A200D8">
      <w:pPr>
        <w:widowControl w:val="0"/>
        <w:numPr>
          <w:ilvl w:val="1"/>
          <w:numId w:val="139"/>
        </w:numPr>
        <w:tabs>
          <w:tab w:val="left" w:pos="709"/>
        </w:tabs>
        <w:suppressAutoHyphens/>
        <w:spacing w:after="0" w:line="240" w:lineRule="auto"/>
        <w:ind w:left="709" w:hanging="283"/>
        <w:jc w:val="both"/>
        <w:rPr>
          <w:rFonts w:ascii="Times New Roman" w:eastAsia="Times New Roman" w:hAnsi="Times New Roman" w:cs="Times New Roman"/>
          <w:spacing w:val="-6"/>
        </w:rPr>
      </w:pPr>
      <w:r w:rsidRPr="00E0253C">
        <w:rPr>
          <w:rFonts w:ascii="Times New Roman" w:eastAsia="Times New Roman" w:hAnsi="Times New Roman" w:cs="Times New Roman"/>
          <w:spacing w:val="-6"/>
        </w:rPr>
        <w:t>przyjęcie do ochrony wszystkich miejsc prowadzenia działalności,</w:t>
      </w:r>
    </w:p>
    <w:p w14:paraId="613AAFCF" w14:textId="77777777" w:rsidR="00374CA8" w:rsidRPr="00E0253C" w:rsidRDefault="00374CA8" w:rsidP="00A200D8">
      <w:pPr>
        <w:widowControl w:val="0"/>
        <w:numPr>
          <w:ilvl w:val="1"/>
          <w:numId w:val="139"/>
        </w:numPr>
        <w:tabs>
          <w:tab w:val="left" w:pos="709"/>
        </w:tabs>
        <w:suppressAutoHyphens/>
        <w:spacing w:after="0" w:line="240" w:lineRule="auto"/>
        <w:ind w:left="709" w:hanging="283"/>
        <w:jc w:val="both"/>
        <w:rPr>
          <w:rFonts w:ascii="Times New Roman" w:eastAsia="Times New Roman" w:hAnsi="Times New Roman" w:cs="Times New Roman"/>
          <w:spacing w:val="-6"/>
        </w:rPr>
      </w:pPr>
      <w:r w:rsidRPr="00E0253C">
        <w:rPr>
          <w:rFonts w:ascii="Times New Roman" w:eastAsia="Times New Roman" w:hAnsi="Times New Roman" w:cs="Times New Roman"/>
          <w:spacing w:val="-6"/>
        </w:rPr>
        <w:t>przyjęcie wszystkich warunków wymaganych przez Zamawiającego (obligatoryjnych) dla poszczególnych rodzajów ubezpieczeń i ryzyk wymienionych w specyfikacji i jej załącznikach,</w:t>
      </w:r>
    </w:p>
    <w:p w14:paraId="237794A8" w14:textId="77777777" w:rsidR="00374CA8" w:rsidRPr="00E0253C" w:rsidRDefault="00374CA8" w:rsidP="00A200D8">
      <w:pPr>
        <w:widowControl w:val="0"/>
        <w:numPr>
          <w:ilvl w:val="1"/>
          <w:numId w:val="139"/>
        </w:numPr>
        <w:tabs>
          <w:tab w:val="left" w:pos="709"/>
        </w:tabs>
        <w:suppressAutoHyphens/>
        <w:spacing w:after="0" w:line="240" w:lineRule="auto"/>
        <w:ind w:left="709" w:hanging="283"/>
        <w:jc w:val="both"/>
        <w:rPr>
          <w:rFonts w:ascii="Times New Roman" w:eastAsia="Times New Roman" w:hAnsi="Times New Roman" w:cs="Times New Roman"/>
          <w:spacing w:val="-6"/>
        </w:rPr>
      </w:pPr>
      <w:r w:rsidRPr="00E0253C">
        <w:rPr>
          <w:rFonts w:ascii="Times New Roman" w:eastAsia="Times New Roman" w:hAnsi="Times New Roman" w:cs="Times New Roman"/>
          <w:spacing w:val="-6"/>
        </w:rPr>
        <w:t>przyjęcie zaznaczonych przez nas warunków fakultatywnych przypisanych dla poszczególnych rodzajów ubezpieczeń,</w:t>
      </w:r>
    </w:p>
    <w:p w14:paraId="3D8EBF8E" w14:textId="77777777" w:rsidR="00374CA8" w:rsidRPr="00E0253C" w:rsidRDefault="00374CA8" w:rsidP="00A200D8">
      <w:pPr>
        <w:widowControl w:val="0"/>
        <w:numPr>
          <w:ilvl w:val="1"/>
          <w:numId w:val="139"/>
        </w:numPr>
        <w:tabs>
          <w:tab w:val="left" w:pos="709"/>
        </w:tabs>
        <w:suppressAutoHyphens/>
        <w:spacing w:after="0" w:line="240" w:lineRule="auto"/>
        <w:ind w:left="709" w:hanging="283"/>
        <w:jc w:val="both"/>
        <w:rPr>
          <w:rFonts w:ascii="Times New Roman" w:eastAsia="Times New Roman" w:hAnsi="Times New Roman" w:cs="Times New Roman"/>
          <w:spacing w:val="-6"/>
        </w:rPr>
      </w:pPr>
      <w:r w:rsidRPr="00E0253C">
        <w:rPr>
          <w:rFonts w:ascii="Times New Roman" w:eastAsia="Times New Roman" w:hAnsi="Times New Roman" w:cs="Times New Roman"/>
          <w:spacing w:val="-6"/>
        </w:rPr>
        <w:t>na wystawianie dokumentów ubezpieczeniowych na okres krótszy niż 1 rok; w takim przypadku składka rozliczana będzie „co do dnia” za faktyczny okres ochrony,</w:t>
      </w:r>
    </w:p>
    <w:p w14:paraId="28579237" w14:textId="77777777" w:rsidR="00374CA8" w:rsidRPr="00E0253C" w:rsidRDefault="00374CA8" w:rsidP="00A200D8">
      <w:pPr>
        <w:widowControl w:val="0"/>
        <w:numPr>
          <w:ilvl w:val="1"/>
          <w:numId w:val="139"/>
        </w:numPr>
        <w:tabs>
          <w:tab w:val="left" w:pos="709"/>
        </w:tabs>
        <w:suppressAutoHyphens/>
        <w:spacing w:after="0" w:line="240" w:lineRule="auto"/>
        <w:ind w:left="709" w:hanging="283"/>
        <w:jc w:val="both"/>
        <w:rPr>
          <w:rFonts w:ascii="Times New Roman" w:eastAsia="Times New Roman" w:hAnsi="Times New Roman" w:cs="Times New Roman"/>
          <w:spacing w:val="-6"/>
        </w:rPr>
      </w:pPr>
      <w:r w:rsidRPr="00E0253C">
        <w:rPr>
          <w:rFonts w:ascii="Times New Roman" w:eastAsia="Times New Roman" w:hAnsi="Times New Roman" w:cs="Times New Roman"/>
          <w:spacing w:val="-6"/>
        </w:rPr>
        <w:t>rezygnację ze stosowania składki minimalnej z polisy, bez względu na czas trwania umowy ubezpieczenia.</w:t>
      </w:r>
    </w:p>
    <w:p w14:paraId="42910379" w14:textId="77777777" w:rsidR="00374CA8" w:rsidRPr="00E0253C" w:rsidRDefault="00374CA8" w:rsidP="00A200D8">
      <w:pPr>
        <w:widowControl w:val="0"/>
        <w:numPr>
          <w:ilvl w:val="0"/>
          <w:numId w:val="137"/>
        </w:numPr>
        <w:tabs>
          <w:tab w:val="left" w:pos="426"/>
        </w:tabs>
        <w:suppressAutoHyphens/>
        <w:autoSpaceDE w:val="0"/>
        <w:autoSpaceDN w:val="0"/>
        <w:adjustRightInd w:val="0"/>
        <w:spacing w:before="120" w:after="120" w:line="240" w:lineRule="auto"/>
        <w:ind w:left="425" w:hanging="425"/>
        <w:jc w:val="both"/>
        <w:rPr>
          <w:rFonts w:ascii="Times New Roman" w:eastAsia="Times New Roman" w:hAnsi="Times New Roman" w:cs="Times New Roman"/>
          <w:i/>
          <w:spacing w:val="-6"/>
          <w:sz w:val="20"/>
          <w:szCs w:val="20"/>
        </w:rPr>
      </w:pPr>
      <w:r w:rsidRPr="00E0253C">
        <w:rPr>
          <w:rFonts w:ascii="Times New Roman" w:eastAsia="Times New Roman" w:hAnsi="Times New Roman" w:cs="Times New Roman"/>
          <w:b/>
          <w:spacing w:val="-6"/>
        </w:rPr>
        <w:t>zamierzamy/ nie zamierzamy</w:t>
      </w:r>
      <w:r w:rsidRPr="00E0253C">
        <w:rPr>
          <w:rFonts w:ascii="Times New Roman" w:eastAsia="Times New Roman" w:hAnsi="Times New Roman" w:cs="Times New Roman"/>
          <w:spacing w:val="-6"/>
        </w:rPr>
        <w:t>* powierzyć podwykonawcom następujący zakres usług, objętych przedmiotem zamówienia:</w:t>
      </w:r>
      <w:r w:rsidRPr="00E0253C">
        <w:rPr>
          <w:rFonts w:ascii="Times New Roman" w:eastAsia="Times New Roman" w:hAnsi="Times New Roman" w:cs="Times New Roman"/>
          <w:spacing w:val="-6"/>
          <w:sz w:val="20"/>
        </w:rPr>
        <w:t xml:space="preserve">  </w:t>
      </w:r>
    </w:p>
    <w:tbl>
      <w:tblPr>
        <w:tblW w:w="9356" w:type="dxa"/>
        <w:jc w:val="righ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709"/>
        <w:gridCol w:w="4175"/>
        <w:gridCol w:w="4472"/>
      </w:tblGrid>
      <w:tr w:rsidR="00374CA8" w:rsidRPr="00E0253C" w14:paraId="3437B0B3" w14:textId="77777777" w:rsidTr="00D608F4">
        <w:trPr>
          <w:trHeight w:val="448"/>
          <w:jc w:val="right"/>
        </w:trPr>
        <w:tc>
          <w:tcPr>
            <w:tcW w:w="709" w:type="dxa"/>
            <w:shd w:val="clear" w:color="auto" w:fill="auto"/>
            <w:vAlign w:val="center"/>
          </w:tcPr>
          <w:p w14:paraId="503F1B56" w14:textId="77777777" w:rsidR="00374CA8" w:rsidRPr="00E0253C" w:rsidRDefault="00374CA8" w:rsidP="000D5A29">
            <w:pPr>
              <w:widowControl w:val="0"/>
              <w:tabs>
                <w:tab w:val="left" w:pos="360"/>
              </w:tabs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pacing w:val="-6"/>
                <w:sz w:val="20"/>
                <w:szCs w:val="20"/>
                <w:lang w:eastAsia="ar-SA"/>
              </w:rPr>
            </w:pPr>
            <w:r w:rsidRPr="00E0253C">
              <w:rPr>
                <w:rFonts w:ascii="Times New Roman" w:eastAsia="Times New Roman" w:hAnsi="Times New Roman" w:cs="Times New Roman"/>
                <w:b/>
                <w:spacing w:val="-6"/>
                <w:sz w:val="20"/>
                <w:szCs w:val="20"/>
                <w:lang w:eastAsia="ar-SA"/>
              </w:rPr>
              <w:t>L.p.</w:t>
            </w:r>
          </w:p>
        </w:tc>
        <w:tc>
          <w:tcPr>
            <w:tcW w:w="4175" w:type="dxa"/>
            <w:shd w:val="clear" w:color="auto" w:fill="auto"/>
            <w:vAlign w:val="center"/>
          </w:tcPr>
          <w:p w14:paraId="20089F0A" w14:textId="77777777" w:rsidR="00374CA8" w:rsidRPr="00E0253C" w:rsidRDefault="00374CA8" w:rsidP="000D5A29">
            <w:pPr>
              <w:widowControl w:val="0"/>
              <w:tabs>
                <w:tab w:val="left" w:pos="360"/>
              </w:tabs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pacing w:val="-6"/>
                <w:sz w:val="20"/>
                <w:szCs w:val="20"/>
                <w:lang w:eastAsia="ar-SA"/>
              </w:rPr>
            </w:pPr>
            <w:r w:rsidRPr="00E0253C">
              <w:rPr>
                <w:rFonts w:ascii="Times New Roman" w:eastAsia="Times New Roman" w:hAnsi="Times New Roman" w:cs="Times New Roman"/>
                <w:b/>
                <w:spacing w:val="-6"/>
                <w:sz w:val="20"/>
                <w:szCs w:val="20"/>
                <w:lang w:eastAsia="ar-SA"/>
              </w:rPr>
              <w:t>Zakres usług ubezpieczeniowych</w:t>
            </w:r>
          </w:p>
        </w:tc>
        <w:tc>
          <w:tcPr>
            <w:tcW w:w="4472" w:type="dxa"/>
            <w:shd w:val="clear" w:color="auto" w:fill="auto"/>
            <w:vAlign w:val="center"/>
          </w:tcPr>
          <w:p w14:paraId="05CA1296" w14:textId="77777777" w:rsidR="00374CA8" w:rsidRPr="00E0253C" w:rsidRDefault="00374CA8" w:rsidP="000D5A29">
            <w:pPr>
              <w:widowControl w:val="0"/>
              <w:tabs>
                <w:tab w:val="left" w:pos="360"/>
              </w:tabs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pacing w:val="-6"/>
                <w:sz w:val="20"/>
                <w:szCs w:val="20"/>
                <w:lang w:eastAsia="ar-SA"/>
              </w:rPr>
            </w:pPr>
            <w:r w:rsidRPr="00E0253C">
              <w:rPr>
                <w:rFonts w:ascii="Times New Roman" w:eastAsia="Times New Roman" w:hAnsi="Times New Roman" w:cs="Times New Roman"/>
                <w:b/>
                <w:spacing w:val="-6"/>
                <w:sz w:val="20"/>
                <w:szCs w:val="20"/>
                <w:lang w:eastAsia="ar-SA"/>
              </w:rPr>
              <w:t>Podwykonawca (firma)</w:t>
            </w:r>
          </w:p>
        </w:tc>
      </w:tr>
      <w:tr w:rsidR="00374CA8" w:rsidRPr="00E0253C" w14:paraId="64E4AD5F" w14:textId="77777777" w:rsidTr="00D608F4">
        <w:trPr>
          <w:trHeight w:val="454"/>
          <w:jc w:val="right"/>
        </w:trPr>
        <w:tc>
          <w:tcPr>
            <w:tcW w:w="709" w:type="dxa"/>
            <w:shd w:val="clear" w:color="auto" w:fill="auto"/>
          </w:tcPr>
          <w:p w14:paraId="5782A34F" w14:textId="77777777" w:rsidR="00374CA8" w:rsidRPr="00E0253C" w:rsidRDefault="00374CA8" w:rsidP="000D5A29">
            <w:pPr>
              <w:widowControl w:val="0"/>
              <w:tabs>
                <w:tab w:val="left" w:pos="360"/>
              </w:tabs>
              <w:overflowPunct w:val="0"/>
              <w:autoSpaceDE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  <w:lang w:eastAsia="ar-SA"/>
              </w:rPr>
            </w:pPr>
          </w:p>
        </w:tc>
        <w:tc>
          <w:tcPr>
            <w:tcW w:w="4175" w:type="dxa"/>
            <w:shd w:val="clear" w:color="auto" w:fill="auto"/>
          </w:tcPr>
          <w:p w14:paraId="49BFF733" w14:textId="77777777" w:rsidR="00374CA8" w:rsidRPr="00E0253C" w:rsidRDefault="00374CA8" w:rsidP="000D5A29">
            <w:pPr>
              <w:widowControl w:val="0"/>
              <w:tabs>
                <w:tab w:val="left" w:pos="360"/>
              </w:tabs>
              <w:overflowPunct w:val="0"/>
              <w:autoSpaceDE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  <w:lang w:eastAsia="ar-SA"/>
              </w:rPr>
            </w:pPr>
          </w:p>
        </w:tc>
        <w:tc>
          <w:tcPr>
            <w:tcW w:w="4472" w:type="dxa"/>
            <w:shd w:val="clear" w:color="auto" w:fill="auto"/>
          </w:tcPr>
          <w:p w14:paraId="647B2FC6" w14:textId="77777777" w:rsidR="00374CA8" w:rsidRPr="00E0253C" w:rsidRDefault="00374CA8" w:rsidP="000D5A29">
            <w:pPr>
              <w:widowControl w:val="0"/>
              <w:tabs>
                <w:tab w:val="left" w:pos="360"/>
              </w:tabs>
              <w:overflowPunct w:val="0"/>
              <w:autoSpaceDE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  <w:lang w:eastAsia="ar-SA"/>
              </w:rPr>
            </w:pPr>
          </w:p>
        </w:tc>
      </w:tr>
    </w:tbl>
    <w:p w14:paraId="33DC0BAD" w14:textId="77777777" w:rsidR="00374CA8" w:rsidRPr="00E0253C" w:rsidRDefault="00374CA8" w:rsidP="000D5A29">
      <w:pPr>
        <w:widowControl w:val="0"/>
        <w:tabs>
          <w:tab w:val="left" w:pos="426"/>
        </w:tabs>
        <w:autoSpaceDE w:val="0"/>
        <w:autoSpaceDN w:val="0"/>
        <w:adjustRightInd w:val="0"/>
        <w:spacing w:before="120" w:after="0" w:line="240" w:lineRule="auto"/>
        <w:ind w:left="426"/>
        <w:jc w:val="both"/>
        <w:rPr>
          <w:rFonts w:ascii="Times New Roman" w:eastAsia="Times New Roman" w:hAnsi="Times New Roman" w:cs="Times New Roman"/>
          <w:i/>
          <w:spacing w:val="-6"/>
          <w:sz w:val="18"/>
          <w:szCs w:val="18"/>
        </w:rPr>
      </w:pPr>
      <w:r w:rsidRPr="00E0253C">
        <w:rPr>
          <w:rFonts w:ascii="Times New Roman" w:eastAsia="Times New Roman" w:hAnsi="Times New Roman" w:cs="Times New Roman"/>
          <w:i/>
          <w:spacing w:val="-6"/>
          <w:sz w:val="18"/>
          <w:szCs w:val="18"/>
        </w:rPr>
        <w:t>* niepotrzebne skreślić</w:t>
      </w:r>
    </w:p>
    <w:p w14:paraId="1BB8B07C" w14:textId="77777777" w:rsidR="00374CA8" w:rsidRPr="00E0253C" w:rsidRDefault="00374CA8" w:rsidP="00A200D8">
      <w:pPr>
        <w:widowControl w:val="0"/>
        <w:numPr>
          <w:ilvl w:val="0"/>
          <w:numId w:val="136"/>
        </w:numPr>
        <w:tabs>
          <w:tab w:val="left" w:pos="426"/>
        </w:tabs>
        <w:suppressAutoHyphens/>
        <w:spacing w:before="120" w:after="0" w:line="240" w:lineRule="auto"/>
        <w:ind w:left="426" w:hanging="426"/>
        <w:jc w:val="both"/>
        <w:rPr>
          <w:rFonts w:ascii="Times New Roman" w:eastAsia="Calibri" w:hAnsi="Times New Roman" w:cs="Times New Roman"/>
          <w:spacing w:val="-6"/>
          <w:lang w:eastAsia="ar-SA"/>
        </w:rPr>
      </w:pPr>
      <w:r w:rsidRPr="00E0253C">
        <w:rPr>
          <w:rFonts w:ascii="Times New Roman" w:eastAsia="Calibri" w:hAnsi="Times New Roman" w:cs="Times New Roman"/>
          <w:spacing w:val="-6"/>
          <w:lang w:eastAsia="ar-SA"/>
        </w:rPr>
        <w:t>Sposób reprezentowania Wykonawców wspólnie ubiegających się o udzielenie zamówienia* (pełnomocnik) na potrzeby niniejszego zamówienia jest następujący:</w:t>
      </w: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2783"/>
        <w:gridCol w:w="6185"/>
      </w:tblGrid>
      <w:tr w:rsidR="00374CA8" w:rsidRPr="00E0253C" w14:paraId="45EDEEA8" w14:textId="77777777" w:rsidTr="00D608F4">
        <w:trPr>
          <w:trHeight w:val="454"/>
          <w:jc w:val="center"/>
        </w:trPr>
        <w:tc>
          <w:tcPr>
            <w:tcW w:w="2783" w:type="dxa"/>
            <w:shd w:val="clear" w:color="auto" w:fill="auto"/>
            <w:vAlign w:val="bottom"/>
          </w:tcPr>
          <w:p w14:paraId="17574736" w14:textId="77777777" w:rsidR="00374CA8" w:rsidRPr="00E0253C" w:rsidRDefault="00374CA8" w:rsidP="000D5A2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pacing w:val="-6"/>
                <w:lang w:eastAsia="ar-SA"/>
              </w:rPr>
            </w:pPr>
            <w:r w:rsidRPr="00E0253C">
              <w:rPr>
                <w:rFonts w:ascii="Times New Roman" w:eastAsia="Times New Roman" w:hAnsi="Times New Roman" w:cs="Times New Roman"/>
                <w:spacing w:val="-6"/>
                <w:lang w:eastAsia="ar-SA"/>
              </w:rPr>
              <w:t>Imię i nazwisko:</w:t>
            </w:r>
          </w:p>
        </w:tc>
        <w:tc>
          <w:tcPr>
            <w:tcW w:w="6185" w:type="dxa"/>
            <w:shd w:val="clear" w:color="auto" w:fill="auto"/>
            <w:vAlign w:val="bottom"/>
          </w:tcPr>
          <w:p w14:paraId="0A53A502" w14:textId="77777777" w:rsidR="00374CA8" w:rsidRPr="00E0253C" w:rsidRDefault="00374CA8" w:rsidP="000D5A2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pacing w:val="-6"/>
                <w:lang w:eastAsia="ar-SA"/>
              </w:rPr>
            </w:pPr>
            <w:r w:rsidRPr="00E0253C">
              <w:rPr>
                <w:rFonts w:ascii="Times New Roman" w:eastAsia="Times New Roman" w:hAnsi="Times New Roman" w:cs="Times New Roman"/>
                <w:spacing w:val="-6"/>
                <w:lang w:eastAsia="ar-SA"/>
              </w:rPr>
              <w:t>……………………………………………………………………..</w:t>
            </w:r>
          </w:p>
        </w:tc>
      </w:tr>
      <w:tr w:rsidR="00374CA8" w:rsidRPr="00E0253C" w14:paraId="65FCEAB8" w14:textId="77777777" w:rsidTr="00D608F4">
        <w:trPr>
          <w:trHeight w:val="454"/>
          <w:jc w:val="center"/>
        </w:trPr>
        <w:tc>
          <w:tcPr>
            <w:tcW w:w="2783" w:type="dxa"/>
            <w:shd w:val="clear" w:color="auto" w:fill="auto"/>
            <w:vAlign w:val="bottom"/>
          </w:tcPr>
          <w:p w14:paraId="53E96DF5" w14:textId="77777777" w:rsidR="00374CA8" w:rsidRPr="00E0253C" w:rsidRDefault="00374CA8" w:rsidP="000D5A2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pacing w:val="-6"/>
                <w:lang w:eastAsia="ar-SA"/>
              </w:rPr>
            </w:pPr>
            <w:r w:rsidRPr="00E0253C">
              <w:rPr>
                <w:rFonts w:ascii="Times New Roman" w:eastAsia="Times New Roman" w:hAnsi="Times New Roman" w:cs="Times New Roman"/>
                <w:spacing w:val="-6"/>
                <w:lang w:eastAsia="ar-SA"/>
              </w:rPr>
              <w:t>Stanowisko:</w:t>
            </w:r>
          </w:p>
        </w:tc>
        <w:tc>
          <w:tcPr>
            <w:tcW w:w="6185" w:type="dxa"/>
            <w:shd w:val="clear" w:color="auto" w:fill="auto"/>
            <w:vAlign w:val="bottom"/>
          </w:tcPr>
          <w:p w14:paraId="3D2C426B" w14:textId="77777777" w:rsidR="00374CA8" w:rsidRPr="00E0253C" w:rsidRDefault="00374CA8" w:rsidP="000D5A2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pacing w:val="-6"/>
                <w:lang w:eastAsia="ar-SA"/>
              </w:rPr>
            </w:pPr>
            <w:r w:rsidRPr="00E0253C">
              <w:rPr>
                <w:rFonts w:ascii="Times New Roman" w:eastAsia="Times New Roman" w:hAnsi="Times New Roman" w:cs="Times New Roman"/>
                <w:spacing w:val="-6"/>
                <w:lang w:eastAsia="ar-SA"/>
              </w:rPr>
              <w:t>……………………………………………………………………..</w:t>
            </w:r>
          </w:p>
        </w:tc>
      </w:tr>
      <w:tr w:rsidR="00374CA8" w:rsidRPr="00E0253C" w14:paraId="3B4C5113" w14:textId="77777777" w:rsidTr="00D608F4">
        <w:trPr>
          <w:trHeight w:val="454"/>
          <w:jc w:val="center"/>
        </w:trPr>
        <w:tc>
          <w:tcPr>
            <w:tcW w:w="2783" w:type="dxa"/>
            <w:shd w:val="clear" w:color="auto" w:fill="auto"/>
            <w:vAlign w:val="bottom"/>
          </w:tcPr>
          <w:p w14:paraId="32C58B9B" w14:textId="77777777" w:rsidR="00374CA8" w:rsidRPr="00E0253C" w:rsidRDefault="00374CA8" w:rsidP="000D5A2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pacing w:val="-6"/>
                <w:lang w:eastAsia="ar-SA"/>
              </w:rPr>
            </w:pPr>
            <w:r w:rsidRPr="00E0253C">
              <w:rPr>
                <w:rFonts w:ascii="Times New Roman" w:eastAsia="Times New Roman" w:hAnsi="Times New Roman" w:cs="Times New Roman"/>
                <w:spacing w:val="-6"/>
                <w:lang w:eastAsia="ar-SA"/>
              </w:rPr>
              <w:t>Telefon / Faks</w:t>
            </w:r>
          </w:p>
        </w:tc>
        <w:tc>
          <w:tcPr>
            <w:tcW w:w="6185" w:type="dxa"/>
            <w:shd w:val="clear" w:color="auto" w:fill="auto"/>
            <w:vAlign w:val="bottom"/>
          </w:tcPr>
          <w:p w14:paraId="5F898F53" w14:textId="77777777" w:rsidR="00374CA8" w:rsidRPr="00E0253C" w:rsidRDefault="00374CA8" w:rsidP="000D5A2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pacing w:val="-6"/>
                <w:lang w:eastAsia="ar-SA"/>
              </w:rPr>
            </w:pPr>
            <w:r w:rsidRPr="00E0253C">
              <w:rPr>
                <w:rFonts w:ascii="Times New Roman" w:eastAsia="Times New Roman" w:hAnsi="Times New Roman" w:cs="Times New Roman"/>
                <w:spacing w:val="-6"/>
                <w:lang w:eastAsia="ar-SA"/>
              </w:rPr>
              <w:t>……………………………………………………………………..</w:t>
            </w:r>
          </w:p>
        </w:tc>
      </w:tr>
    </w:tbl>
    <w:p w14:paraId="79CF0B48" w14:textId="77777777" w:rsidR="00374CA8" w:rsidRPr="00E0253C" w:rsidRDefault="00374CA8" w:rsidP="000D5A29">
      <w:pPr>
        <w:widowControl w:val="0"/>
        <w:spacing w:before="120" w:after="0" w:line="240" w:lineRule="auto"/>
        <w:ind w:left="426"/>
        <w:rPr>
          <w:rFonts w:ascii="Times New Roman" w:eastAsia="Times New Roman" w:hAnsi="Times New Roman" w:cs="Times New Roman"/>
          <w:spacing w:val="-6"/>
          <w:lang w:eastAsia="ar-SA"/>
        </w:rPr>
      </w:pPr>
      <w:r w:rsidRPr="00E0253C">
        <w:rPr>
          <w:rFonts w:ascii="Times New Roman" w:eastAsia="Times New Roman" w:hAnsi="Times New Roman" w:cs="Times New Roman"/>
          <w:spacing w:val="-6"/>
          <w:lang w:eastAsia="ar-SA"/>
        </w:rPr>
        <w:t>Zakres pełnomocnictwa:</w:t>
      </w:r>
    </w:p>
    <w:p w14:paraId="16F0D101" w14:textId="77777777" w:rsidR="00374CA8" w:rsidRPr="00E0253C" w:rsidRDefault="00374CA8" w:rsidP="00327757">
      <w:pPr>
        <w:widowControl w:val="0"/>
        <w:numPr>
          <w:ilvl w:val="0"/>
          <w:numId w:val="18"/>
        </w:numPr>
        <w:tabs>
          <w:tab w:val="left" w:pos="851"/>
        </w:tabs>
        <w:suppressAutoHyphens/>
        <w:spacing w:after="0" w:line="240" w:lineRule="auto"/>
        <w:ind w:left="851" w:hanging="425"/>
        <w:rPr>
          <w:rFonts w:ascii="Times New Roman" w:eastAsia="Times New Roman" w:hAnsi="Times New Roman" w:cs="Times New Roman"/>
          <w:spacing w:val="-6"/>
          <w:lang w:eastAsia="ar-SA"/>
        </w:rPr>
      </w:pPr>
      <w:r w:rsidRPr="00E0253C">
        <w:rPr>
          <w:rFonts w:ascii="Times New Roman" w:eastAsia="Times New Roman" w:hAnsi="Times New Roman" w:cs="Times New Roman"/>
          <w:spacing w:val="-6"/>
          <w:lang w:eastAsia="ar-SA"/>
        </w:rPr>
        <w:t>do reprezentowania w postępowaniu*</w:t>
      </w:r>
    </w:p>
    <w:p w14:paraId="2F8ED2FB" w14:textId="77777777" w:rsidR="00374CA8" w:rsidRPr="00E0253C" w:rsidRDefault="00374CA8" w:rsidP="00327757">
      <w:pPr>
        <w:widowControl w:val="0"/>
        <w:numPr>
          <w:ilvl w:val="0"/>
          <w:numId w:val="18"/>
        </w:numPr>
        <w:tabs>
          <w:tab w:val="left" w:pos="851"/>
        </w:tabs>
        <w:suppressAutoHyphens/>
        <w:spacing w:after="0" w:line="240" w:lineRule="auto"/>
        <w:ind w:left="851" w:hanging="425"/>
        <w:rPr>
          <w:rFonts w:ascii="Times New Roman" w:eastAsia="Times New Roman" w:hAnsi="Times New Roman" w:cs="Times New Roman"/>
          <w:spacing w:val="-6"/>
          <w:lang w:eastAsia="ar-SA"/>
        </w:rPr>
      </w:pPr>
      <w:r w:rsidRPr="00E0253C">
        <w:rPr>
          <w:rFonts w:ascii="Times New Roman" w:eastAsia="Times New Roman" w:hAnsi="Times New Roman" w:cs="Times New Roman"/>
          <w:spacing w:val="-6"/>
          <w:lang w:eastAsia="ar-SA"/>
        </w:rPr>
        <w:t>do reprezentowania w postępowaniu i zawarcia umowy*</w:t>
      </w:r>
    </w:p>
    <w:p w14:paraId="1540A2D4" w14:textId="77777777" w:rsidR="00374CA8" w:rsidRPr="00E0253C" w:rsidRDefault="00374CA8" w:rsidP="000D5A29">
      <w:pPr>
        <w:widowControl w:val="0"/>
        <w:spacing w:before="60" w:after="0" w:line="240" w:lineRule="auto"/>
        <w:ind w:left="426"/>
        <w:rPr>
          <w:rFonts w:ascii="Times New Roman" w:eastAsia="Times New Roman" w:hAnsi="Times New Roman" w:cs="Times New Roman"/>
          <w:i/>
          <w:spacing w:val="-6"/>
          <w:sz w:val="18"/>
          <w:szCs w:val="18"/>
          <w:lang w:eastAsia="ar-SA"/>
        </w:rPr>
      </w:pPr>
      <w:r w:rsidRPr="00E0253C">
        <w:rPr>
          <w:rFonts w:ascii="Times New Roman" w:eastAsia="Times New Roman" w:hAnsi="Times New Roman" w:cs="Times New Roman"/>
          <w:i/>
          <w:spacing w:val="-6"/>
          <w:sz w:val="18"/>
          <w:szCs w:val="18"/>
          <w:lang w:eastAsia="ar-SA"/>
        </w:rPr>
        <w:t>* niepotrzebne skreślić (wypełniają wyłącznie wykonawcy składający ofertę wspólną)</w:t>
      </w:r>
    </w:p>
    <w:p w14:paraId="6BB368F8" w14:textId="77777777" w:rsidR="00374CA8" w:rsidRPr="00E0253C" w:rsidRDefault="00374CA8" w:rsidP="00A200D8">
      <w:pPr>
        <w:widowControl w:val="0"/>
        <w:numPr>
          <w:ilvl w:val="0"/>
          <w:numId w:val="136"/>
        </w:numPr>
        <w:tabs>
          <w:tab w:val="left" w:pos="426"/>
        </w:tabs>
        <w:suppressAutoHyphens/>
        <w:spacing w:before="120" w:after="0" w:line="240" w:lineRule="auto"/>
        <w:ind w:left="426" w:hanging="426"/>
        <w:jc w:val="both"/>
        <w:rPr>
          <w:rFonts w:ascii="Times New Roman" w:eastAsia="Calibri" w:hAnsi="Times New Roman" w:cs="Times New Roman"/>
          <w:i/>
          <w:spacing w:val="-6"/>
        </w:rPr>
      </w:pPr>
      <w:bookmarkStart w:id="4" w:name="_Hlk9502581"/>
      <w:r w:rsidRPr="00E0253C">
        <w:rPr>
          <w:rFonts w:ascii="Times New Roman" w:eastAsia="Calibri" w:hAnsi="Times New Roman" w:cs="Times New Roman"/>
          <w:spacing w:val="-6"/>
        </w:rPr>
        <w:t xml:space="preserve">Informacje dotyczące Wykonawcy: </w:t>
      </w:r>
    </w:p>
    <w:bookmarkEnd w:id="4"/>
    <w:p w14:paraId="5CCED6A5" w14:textId="77777777" w:rsidR="00374CA8" w:rsidRPr="00E0253C" w:rsidRDefault="00374CA8" w:rsidP="00A200D8">
      <w:pPr>
        <w:widowControl w:val="0"/>
        <w:numPr>
          <w:ilvl w:val="4"/>
          <w:numId w:val="139"/>
        </w:numPr>
        <w:suppressAutoHyphens/>
        <w:spacing w:before="40" w:after="0" w:line="240" w:lineRule="auto"/>
        <w:ind w:left="709" w:hanging="283"/>
        <w:jc w:val="both"/>
        <w:rPr>
          <w:rFonts w:ascii="Times New Roman" w:eastAsia="Times New Roman" w:hAnsi="Times New Roman" w:cs="Times New Roman"/>
          <w:spacing w:val="-6"/>
        </w:rPr>
      </w:pPr>
      <w:r w:rsidRPr="00E0253C">
        <w:rPr>
          <w:rFonts w:ascii="Times New Roman" w:eastAsia="Times New Roman" w:hAnsi="Times New Roman" w:cs="Times New Roman"/>
          <w:spacing w:val="-6"/>
        </w:rPr>
        <w:t>Czy Wykonawca jest mikro przedsiębiorstwem ?  TAK/NIE*</w:t>
      </w:r>
    </w:p>
    <w:p w14:paraId="060D6F28" w14:textId="77777777" w:rsidR="00374CA8" w:rsidRPr="00E0253C" w:rsidRDefault="00374CA8" w:rsidP="00A200D8">
      <w:pPr>
        <w:widowControl w:val="0"/>
        <w:numPr>
          <w:ilvl w:val="4"/>
          <w:numId w:val="139"/>
        </w:numPr>
        <w:suppressAutoHyphens/>
        <w:spacing w:before="40" w:after="0" w:line="240" w:lineRule="auto"/>
        <w:ind w:left="709" w:hanging="283"/>
        <w:jc w:val="both"/>
        <w:rPr>
          <w:rFonts w:ascii="Times New Roman" w:eastAsia="Times New Roman" w:hAnsi="Times New Roman" w:cs="Times New Roman"/>
          <w:spacing w:val="-6"/>
        </w:rPr>
      </w:pPr>
      <w:r w:rsidRPr="00E0253C">
        <w:rPr>
          <w:rFonts w:ascii="Times New Roman" w:eastAsia="Times New Roman" w:hAnsi="Times New Roman" w:cs="Times New Roman"/>
          <w:spacing w:val="-6"/>
        </w:rPr>
        <w:t>Czy Wykonawca jest małym przedsiębiorstwem ?  TAK/NIE*</w:t>
      </w:r>
    </w:p>
    <w:p w14:paraId="4C6E04A2" w14:textId="77777777" w:rsidR="00374CA8" w:rsidRPr="00E0253C" w:rsidRDefault="00374CA8" w:rsidP="00A200D8">
      <w:pPr>
        <w:widowControl w:val="0"/>
        <w:numPr>
          <w:ilvl w:val="4"/>
          <w:numId w:val="139"/>
        </w:numPr>
        <w:suppressAutoHyphens/>
        <w:spacing w:before="40" w:after="0" w:line="240" w:lineRule="auto"/>
        <w:ind w:left="709" w:hanging="283"/>
        <w:jc w:val="both"/>
        <w:rPr>
          <w:rFonts w:ascii="Times New Roman" w:eastAsia="Times New Roman" w:hAnsi="Times New Roman" w:cs="Times New Roman"/>
          <w:spacing w:val="-6"/>
        </w:rPr>
      </w:pPr>
      <w:r w:rsidRPr="00E0253C">
        <w:rPr>
          <w:rFonts w:ascii="Times New Roman" w:eastAsia="Times New Roman" w:hAnsi="Times New Roman" w:cs="Times New Roman"/>
          <w:spacing w:val="-6"/>
        </w:rPr>
        <w:t>Czy Wykonawca jest średnim przedsiębiorstwem? TAK/NIE*</w:t>
      </w:r>
    </w:p>
    <w:p w14:paraId="33B4900C" w14:textId="77777777" w:rsidR="00374CA8" w:rsidRPr="00E0253C" w:rsidRDefault="00374CA8" w:rsidP="00A200D8">
      <w:pPr>
        <w:widowControl w:val="0"/>
        <w:numPr>
          <w:ilvl w:val="4"/>
          <w:numId w:val="139"/>
        </w:numPr>
        <w:suppressAutoHyphens/>
        <w:spacing w:before="40" w:after="0" w:line="240" w:lineRule="auto"/>
        <w:ind w:left="709" w:hanging="283"/>
        <w:jc w:val="both"/>
        <w:rPr>
          <w:rFonts w:ascii="Times New Roman" w:eastAsia="Times New Roman" w:hAnsi="Times New Roman" w:cs="Times New Roman"/>
          <w:spacing w:val="-6"/>
        </w:rPr>
      </w:pPr>
      <w:r w:rsidRPr="00E0253C">
        <w:rPr>
          <w:rFonts w:ascii="Times New Roman" w:eastAsia="Times New Roman" w:hAnsi="Times New Roman" w:cs="Times New Roman"/>
          <w:spacing w:val="-6"/>
        </w:rPr>
        <w:t xml:space="preserve">Czy Wykonawca należy do grupy kapitałowej w rozumieniu ustawy z dnia 16 lutego 2007 r. </w:t>
      </w:r>
      <w:r w:rsidRPr="00E0253C">
        <w:rPr>
          <w:rFonts w:ascii="Times New Roman" w:eastAsia="Times New Roman" w:hAnsi="Times New Roman" w:cs="Times New Roman"/>
          <w:spacing w:val="-6"/>
        </w:rPr>
        <w:br/>
        <w:t>o ochronie konkurencji i konsumentów? TAK/NIE**</w:t>
      </w:r>
    </w:p>
    <w:p w14:paraId="3106E3FE" w14:textId="77777777" w:rsidR="00374CA8" w:rsidRPr="00E0253C" w:rsidRDefault="00374CA8" w:rsidP="00A200D8">
      <w:pPr>
        <w:widowControl w:val="0"/>
        <w:numPr>
          <w:ilvl w:val="4"/>
          <w:numId w:val="139"/>
        </w:numPr>
        <w:suppressAutoHyphens/>
        <w:spacing w:before="40" w:after="0" w:line="240" w:lineRule="auto"/>
        <w:ind w:left="709" w:hanging="283"/>
        <w:jc w:val="both"/>
        <w:rPr>
          <w:rFonts w:ascii="Times New Roman" w:eastAsia="Times New Roman" w:hAnsi="Times New Roman" w:cs="Times New Roman"/>
          <w:spacing w:val="-6"/>
        </w:rPr>
      </w:pPr>
      <w:r w:rsidRPr="00E0253C">
        <w:rPr>
          <w:rFonts w:ascii="Times New Roman" w:eastAsia="Times New Roman" w:hAnsi="Times New Roman" w:cs="Times New Roman"/>
          <w:spacing w:val="-6"/>
        </w:rPr>
        <w:t>Jeśli Wykonawca jest członkiem grupy kapitałowej, należy podać następujące informacje dodatkowe**:</w:t>
      </w:r>
    </w:p>
    <w:p w14:paraId="7065539F" w14:textId="77777777" w:rsidR="00374CA8" w:rsidRPr="00E0253C" w:rsidRDefault="00374CA8" w:rsidP="00A200D8">
      <w:pPr>
        <w:widowControl w:val="0"/>
        <w:numPr>
          <w:ilvl w:val="0"/>
          <w:numId w:val="141"/>
        </w:numPr>
        <w:tabs>
          <w:tab w:val="left" w:pos="993"/>
        </w:tabs>
        <w:suppressAutoHyphens/>
        <w:spacing w:before="40" w:after="0" w:line="240" w:lineRule="auto"/>
        <w:ind w:left="709" w:firstLine="0"/>
        <w:jc w:val="both"/>
        <w:rPr>
          <w:rFonts w:ascii="Times New Roman" w:eastAsia="Times New Roman" w:hAnsi="Times New Roman" w:cs="Times New Roman"/>
          <w:spacing w:val="-6"/>
        </w:rPr>
      </w:pPr>
      <w:r w:rsidRPr="00E0253C">
        <w:rPr>
          <w:rFonts w:ascii="Times New Roman" w:eastAsia="Times New Roman" w:hAnsi="Times New Roman" w:cs="Times New Roman"/>
          <w:spacing w:val="-6"/>
        </w:rPr>
        <w:t>nazwa grupy kapitałowej, jeśli grupa ją posiada</w:t>
      </w:r>
      <w:bookmarkStart w:id="5" w:name="_Hlk62121554"/>
      <w:r w:rsidRPr="00E0253C">
        <w:rPr>
          <w:rFonts w:ascii="Times New Roman" w:eastAsia="Times New Roman" w:hAnsi="Times New Roman" w:cs="Times New Roman"/>
          <w:spacing w:val="-6"/>
        </w:rPr>
        <w:t>:………………………</w:t>
      </w:r>
      <w:bookmarkEnd w:id="5"/>
      <w:r w:rsidRPr="00E0253C">
        <w:rPr>
          <w:rFonts w:ascii="Times New Roman" w:eastAsia="Times New Roman" w:hAnsi="Times New Roman" w:cs="Times New Roman"/>
          <w:spacing w:val="-6"/>
        </w:rPr>
        <w:t xml:space="preserve"> **</w:t>
      </w:r>
    </w:p>
    <w:p w14:paraId="7A45FE7C" w14:textId="77777777" w:rsidR="00374CA8" w:rsidRPr="00E0253C" w:rsidRDefault="00374CA8" w:rsidP="00A200D8">
      <w:pPr>
        <w:widowControl w:val="0"/>
        <w:numPr>
          <w:ilvl w:val="0"/>
          <w:numId w:val="141"/>
        </w:numPr>
        <w:tabs>
          <w:tab w:val="left" w:pos="993"/>
        </w:tabs>
        <w:suppressAutoHyphens/>
        <w:spacing w:before="40" w:after="0" w:line="240" w:lineRule="auto"/>
        <w:ind w:left="709" w:firstLine="0"/>
        <w:jc w:val="both"/>
        <w:rPr>
          <w:rFonts w:ascii="Times New Roman" w:eastAsia="Times New Roman" w:hAnsi="Times New Roman" w:cs="Times New Roman"/>
          <w:spacing w:val="-6"/>
        </w:rPr>
      </w:pPr>
      <w:r w:rsidRPr="00E0253C">
        <w:rPr>
          <w:rFonts w:ascii="Times New Roman" w:eastAsia="Times New Roman" w:hAnsi="Times New Roman" w:cs="Times New Roman"/>
          <w:spacing w:val="-6"/>
        </w:rPr>
        <w:t>czy grupa kapitałowa zawiera w swoim składzie inne zakłady ubezpieczeń? TAK/NIE**</w:t>
      </w:r>
    </w:p>
    <w:p w14:paraId="6A40C179" w14:textId="77777777" w:rsidR="00374CA8" w:rsidRPr="00E0253C" w:rsidRDefault="00374CA8" w:rsidP="00A200D8">
      <w:pPr>
        <w:widowControl w:val="0"/>
        <w:numPr>
          <w:ilvl w:val="0"/>
          <w:numId w:val="141"/>
        </w:numPr>
        <w:tabs>
          <w:tab w:val="left" w:pos="993"/>
        </w:tabs>
        <w:suppressAutoHyphens/>
        <w:spacing w:before="40" w:after="0" w:line="240" w:lineRule="auto"/>
        <w:ind w:left="709" w:firstLine="0"/>
        <w:jc w:val="both"/>
        <w:rPr>
          <w:rFonts w:ascii="Times New Roman" w:eastAsia="Times New Roman" w:hAnsi="Times New Roman" w:cs="Times New Roman"/>
          <w:spacing w:val="-6"/>
        </w:rPr>
      </w:pPr>
      <w:r w:rsidRPr="00E0253C">
        <w:rPr>
          <w:rFonts w:ascii="Times New Roman" w:eastAsia="Times New Roman" w:hAnsi="Times New Roman" w:cs="Times New Roman"/>
          <w:spacing w:val="-6"/>
        </w:rPr>
        <w:t>lista innych zakładów ubezpieczeń należących do grupy kapitałowej:……………………… **</w:t>
      </w:r>
    </w:p>
    <w:p w14:paraId="514B247C" w14:textId="77777777" w:rsidR="00374CA8" w:rsidRPr="00E0253C" w:rsidRDefault="00374CA8" w:rsidP="000D5A29">
      <w:pPr>
        <w:widowControl w:val="0"/>
        <w:spacing w:before="120" w:after="0" w:line="240" w:lineRule="auto"/>
        <w:ind w:left="426" w:firstLine="283"/>
        <w:rPr>
          <w:rFonts w:ascii="Times New Roman" w:eastAsia="Times New Roman" w:hAnsi="Times New Roman" w:cs="Times New Roman"/>
          <w:i/>
          <w:spacing w:val="-6"/>
          <w:sz w:val="18"/>
        </w:rPr>
      </w:pPr>
      <w:r w:rsidRPr="00E0253C">
        <w:rPr>
          <w:rFonts w:ascii="Times New Roman" w:eastAsia="Times New Roman" w:hAnsi="Times New Roman" w:cs="Times New Roman"/>
          <w:i/>
          <w:spacing w:val="-6"/>
          <w:sz w:val="18"/>
        </w:rPr>
        <w:t>* niepotrzebne skreślić (dotyczy całego zakładu ubezpieczeń, a nie jego jednostki terenowej)</w:t>
      </w:r>
    </w:p>
    <w:p w14:paraId="4AC3879B" w14:textId="77777777" w:rsidR="00374CA8" w:rsidRPr="00E0253C" w:rsidRDefault="00374CA8" w:rsidP="000D5A29">
      <w:pPr>
        <w:widowControl w:val="0"/>
        <w:spacing w:before="60" w:after="0" w:line="240" w:lineRule="auto"/>
        <w:ind w:left="426" w:firstLine="283"/>
        <w:rPr>
          <w:rFonts w:ascii="Times New Roman" w:eastAsia="Times New Roman" w:hAnsi="Times New Roman" w:cs="Times New Roman"/>
          <w:i/>
          <w:spacing w:val="-6"/>
          <w:sz w:val="18"/>
        </w:rPr>
      </w:pPr>
      <w:r w:rsidRPr="00E0253C">
        <w:rPr>
          <w:rFonts w:ascii="Times New Roman" w:eastAsia="Times New Roman" w:hAnsi="Times New Roman" w:cs="Times New Roman"/>
          <w:i/>
          <w:spacing w:val="-6"/>
          <w:sz w:val="18"/>
        </w:rPr>
        <w:t>** niepotrzebne skreślić</w:t>
      </w:r>
    </w:p>
    <w:p w14:paraId="4A3627FD" w14:textId="77777777" w:rsidR="00374CA8" w:rsidRPr="00E0253C" w:rsidRDefault="00374CA8" w:rsidP="00A200D8">
      <w:pPr>
        <w:widowControl w:val="0"/>
        <w:numPr>
          <w:ilvl w:val="0"/>
          <w:numId w:val="136"/>
        </w:numPr>
        <w:tabs>
          <w:tab w:val="left" w:pos="426"/>
        </w:tabs>
        <w:suppressAutoHyphens/>
        <w:spacing w:before="120" w:after="0" w:line="240" w:lineRule="auto"/>
        <w:ind w:left="426" w:hanging="426"/>
        <w:rPr>
          <w:rFonts w:ascii="Times New Roman" w:eastAsia="Calibri" w:hAnsi="Times New Roman" w:cs="Times New Roman"/>
          <w:b/>
          <w:spacing w:val="-6"/>
        </w:rPr>
      </w:pPr>
      <w:r w:rsidRPr="00E0253C">
        <w:rPr>
          <w:rFonts w:ascii="Times New Roman" w:eastAsia="Calibri" w:hAnsi="Times New Roman" w:cs="Times New Roman"/>
          <w:b/>
          <w:spacing w:val="-6"/>
        </w:rPr>
        <w:t xml:space="preserve">Oświadczamy*, że </w:t>
      </w:r>
    </w:p>
    <w:p w14:paraId="1AA8F738" w14:textId="65BB5F3A" w:rsidR="00374CA8" w:rsidRPr="00E0253C" w:rsidRDefault="00374CA8" w:rsidP="00A200D8">
      <w:pPr>
        <w:widowControl w:val="0"/>
        <w:numPr>
          <w:ilvl w:val="0"/>
          <w:numId w:val="138"/>
        </w:numPr>
        <w:tabs>
          <w:tab w:val="left" w:pos="426"/>
        </w:tabs>
        <w:suppressAutoHyphens/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pacing w:val="-6"/>
        </w:rPr>
      </w:pPr>
      <w:r w:rsidRPr="00E0253C">
        <w:rPr>
          <w:rFonts w:ascii="Times New Roman" w:eastAsia="Times New Roman" w:hAnsi="Times New Roman" w:cs="Times New Roman"/>
          <w:spacing w:val="-6"/>
        </w:rPr>
        <w:t xml:space="preserve">statut reprezentowanego przez nas Wykonawcy – towarzystwa ubezpieczeń wzajemnych przewiduje, </w:t>
      </w:r>
      <w:r w:rsidR="00CB5EF4" w:rsidRPr="00E0253C">
        <w:rPr>
          <w:rFonts w:ascii="Times New Roman" w:eastAsia="Times New Roman" w:hAnsi="Times New Roman" w:cs="Times New Roman"/>
          <w:spacing w:val="-6"/>
        </w:rPr>
        <w:br/>
      </w:r>
      <w:r w:rsidRPr="00E0253C">
        <w:rPr>
          <w:rFonts w:ascii="Times New Roman" w:eastAsia="Times New Roman" w:hAnsi="Times New Roman" w:cs="Times New Roman"/>
          <w:spacing w:val="-6"/>
        </w:rPr>
        <w:t>że towarzystwo ubezpiecza także osoby niebędące członkami towarzystwa;</w:t>
      </w:r>
    </w:p>
    <w:p w14:paraId="5F20DECE" w14:textId="77777777" w:rsidR="00374CA8" w:rsidRPr="00E0253C" w:rsidRDefault="00374CA8" w:rsidP="00A200D8">
      <w:pPr>
        <w:widowControl w:val="0"/>
        <w:numPr>
          <w:ilvl w:val="0"/>
          <w:numId w:val="138"/>
        </w:numPr>
        <w:tabs>
          <w:tab w:val="left" w:pos="426"/>
        </w:tabs>
        <w:suppressAutoHyphens/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pacing w:val="-8"/>
        </w:rPr>
      </w:pPr>
      <w:r w:rsidRPr="00E0253C">
        <w:rPr>
          <w:rFonts w:ascii="Times New Roman" w:eastAsia="Times New Roman" w:hAnsi="Times New Roman" w:cs="Times New Roman"/>
          <w:spacing w:val="-8"/>
        </w:rPr>
        <w:lastRenderedPageBreak/>
        <w:t>w przypadku wyboru oferty reprezentowanego przez nas Wykonawcy – towarzystwa ubezpieczeń wzajemnych, towarzystwo udzieli ochrony ubezpieczeniowej Zamawiającemu, jako osobie niebędącej członkiem towarzystwa;</w:t>
      </w:r>
    </w:p>
    <w:p w14:paraId="0B107F46" w14:textId="604125BC" w:rsidR="00374CA8" w:rsidRPr="00E0253C" w:rsidRDefault="00374CA8" w:rsidP="00A200D8">
      <w:pPr>
        <w:widowControl w:val="0"/>
        <w:numPr>
          <w:ilvl w:val="0"/>
          <w:numId w:val="138"/>
        </w:numPr>
        <w:tabs>
          <w:tab w:val="left" w:pos="426"/>
        </w:tabs>
        <w:suppressAutoHyphens/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pacing w:val="-6"/>
        </w:rPr>
      </w:pPr>
      <w:r w:rsidRPr="00E0253C">
        <w:rPr>
          <w:rFonts w:ascii="Times New Roman" w:eastAsia="Times New Roman" w:hAnsi="Times New Roman" w:cs="Times New Roman"/>
          <w:spacing w:val="-6"/>
        </w:rPr>
        <w:t xml:space="preserve">wybór oferty towarzystwa ubezpieczeń wzajemnych nie będzie skutkował członkostwem w tym towarzystwie </w:t>
      </w:r>
      <w:r w:rsidR="00CB5EF4" w:rsidRPr="00E0253C">
        <w:rPr>
          <w:rFonts w:ascii="Times New Roman" w:eastAsia="Times New Roman" w:hAnsi="Times New Roman" w:cs="Times New Roman"/>
          <w:spacing w:val="-6"/>
        </w:rPr>
        <w:br/>
      </w:r>
      <w:r w:rsidRPr="00E0253C">
        <w:rPr>
          <w:rFonts w:ascii="Times New Roman" w:eastAsia="Times New Roman" w:hAnsi="Times New Roman" w:cs="Times New Roman"/>
          <w:spacing w:val="-6"/>
        </w:rPr>
        <w:t>i koniecznością wnoszenia składki członkowskiej, nawet jeśli w przeszłości którykolwiek z podmiotów objętych zamówieniem był lub nadal jest członkiem towarzystwa ubezpieczeń wzajemnych;</w:t>
      </w:r>
    </w:p>
    <w:p w14:paraId="12EF4C44" w14:textId="7AFA0C6B" w:rsidR="00374CA8" w:rsidRPr="00E0253C" w:rsidRDefault="00374CA8" w:rsidP="00A200D8">
      <w:pPr>
        <w:widowControl w:val="0"/>
        <w:numPr>
          <w:ilvl w:val="0"/>
          <w:numId w:val="138"/>
        </w:numPr>
        <w:tabs>
          <w:tab w:val="left" w:pos="426"/>
        </w:tabs>
        <w:suppressAutoHyphens/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pacing w:val="-6"/>
        </w:rPr>
      </w:pPr>
      <w:r w:rsidRPr="00E0253C">
        <w:rPr>
          <w:rFonts w:ascii="Times New Roman" w:eastAsia="Times New Roman" w:hAnsi="Times New Roman" w:cs="Times New Roman"/>
          <w:spacing w:val="-6"/>
        </w:rPr>
        <w:t>zgodnie z art. 111 ust 2. ustawy z dnia 11 września 2015 r. o działalności ubezpieczeniowej i reasekuracyjnej Zamawiający nie będzie zobowiązany do pokrywania strat towarzystwa przez wnoszenie dodatkowej składki ubezpieczeniowej.</w:t>
      </w:r>
    </w:p>
    <w:p w14:paraId="014D8A26" w14:textId="77777777" w:rsidR="00374CA8" w:rsidRPr="00E0253C" w:rsidRDefault="00374CA8" w:rsidP="000D5A29">
      <w:pPr>
        <w:widowControl w:val="0"/>
        <w:spacing w:before="60" w:after="0" w:line="240" w:lineRule="auto"/>
        <w:ind w:left="426"/>
        <w:rPr>
          <w:rFonts w:ascii="Times New Roman" w:eastAsia="Times New Roman" w:hAnsi="Times New Roman" w:cs="Times New Roman"/>
          <w:i/>
          <w:spacing w:val="-6"/>
          <w:sz w:val="18"/>
          <w:szCs w:val="18"/>
        </w:rPr>
      </w:pPr>
      <w:r w:rsidRPr="00E0253C">
        <w:rPr>
          <w:rFonts w:ascii="Times New Roman" w:eastAsia="Times New Roman" w:hAnsi="Times New Roman" w:cs="Times New Roman"/>
          <w:i/>
          <w:spacing w:val="-6"/>
          <w:sz w:val="18"/>
          <w:szCs w:val="18"/>
        </w:rPr>
        <w:t>* dotyczy wyłącznie wykonawcy, który działa w formie towarzystwa ubezpieczeń wzajemnych</w:t>
      </w:r>
    </w:p>
    <w:p w14:paraId="16B9852F" w14:textId="77777777" w:rsidR="00374CA8" w:rsidRPr="00E0253C" w:rsidRDefault="00374CA8" w:rsidP="00A200D8">
      <w:pPr>
        <w:widowControl w:val="0"/>
        <w:numPr>
          <w:ilvl w:val="0"/>
          <w:numId w:val="136"/>
        </w:numPr>
        <w:tabs>
          <w:tab w:val="left" w:pos="567"/>
        </w:tabs>
        <w:suppressAutoHyphens/>
        <w:spacing w:before="120" w:after="0" w:line="240" w:lineRule="auto"/>
        <w:ind w:left="426" w:hanging="426"/>
        <w:jc w:val="both"/>
        <w:rPr>
          <w:rFonts w:ascii="Times New Roman" w:eastAsia="Calibri" w:hAnsi="Times New Roman" w:cs="Times New Roman"/>
          <w:spacing w:val="-6"/>
        </w:rPr>
      </w:pPr>
      <w:r w:rsidRPr="00E0253C">
        <w:rPr>
          <w:rFonts w:ascii="Times New Roman" w:eastAsia="Calibri" w:hAnsi="Times New Roman" w:cs="Times New Roman"/>
          <w:spacing w:val="-6"/>
        </w:rPr>
        <w:t>Oświadczam, że wypełniłem obowiązki informacyjne przewidziane w art. 13 lub art. 14 rozporządzenia Parlamentu Europejskiego i Rady (UE) 2016/679 z dnia 27 kwietnia 2016 r. w sprawie ochrony osób fizycznych w związku z przetwarzaniem danych osobowych i w sprawie swobodnego przepływu takich danych oraz uchylenia dyrektywy 95/46/WE (ogólne rozporzą</w:t>
      </w:r>
      <w:r w:rsidRPr="00E0253C">
        <w:rPr>
          <w:rFonts w:ascii="Times New Roman" w:eastAsia="Calibri" w:hAnsi="Times New Roman" w:cs="Times New Roman"/>
          <w:spacing w:val="-6"/>
        </w:rPr>
        <w:softHyphen/>
        <w:t>dzenie o ochronie danych) (Dz. Urz. UE L 119 z 04.05.2016) wobec osób fizycznych, od których dane osobowe bezpośrednio lub pośrednio pozyskałem w celu ubiegania się o udzielenie zamówienia publicznego w niniejszym postępowaniu.*</w:t>
      </w:r>
    </w:p>
    <w:p w14:paraId="66372A73" w14:textId="77777777" w:rsidR="00374CA8" w:rsidRPr="00E0253C" w:rsidRDefault="00374CA8" w:rsidP="000D5A29">
      <w:pPr>
        <w:widowControl w:val="0"/>
        <w:tabs>
          <w:tab w:val="left" w:pos="426"/>
        </w:tabs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b/>
          <w:spacing w:val="-6"/>
        </w:rPr>
      </w:pPr>
      <w:r w:rsidRPr="00E0253C">
        <w:rPr>
          <w:rFonts w:ascii="Times New Roman" w:eastAsia="Times New Roman" w:hAnsi="Times New Roman" w:cs="Times New Roman"/>
          <w:i/>
          <w:spacing w:val="-6"/>
          <w:sz w:val="18"/>
          <w:szCs w:val="18"/>
        </w:rPr>
        <w:t>* 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p w14:paraId="6D6462F7" w14:textId="2774F043" w:rsidR="00374CA8" w:rsidRPr="00E0253C" w:rsidRDefault="00374CA8" w:rsidP="00A200D8">
      <w:pPr>
        <w:widowControl w:val="0"/>
        <w:numPr>
          <w:ilvl w:val="0"/>
          <w:numId w:val="136"/>
        </w:numPr>
        <w:tabs>
          <w:tab w:val="left" w:pos="426"/>
        </w:tabs>
        <w:suppressAutoHyphens/>
        <w:spacing w:before="120" w:after="0" w:line="240" w:lineRule="auto"/>
        <w:ind w:left="426" w:hanging="426"/>
        <w:jc w:val="both"/>
        <w:rPr>
          <w:rFonts w:ascii="Times New Roman" w:eastAsia="Times New Roman" w:hAnsi="Times New Roman" w:cs="Times New Roman"/>
          <w:spacing w:val="-8"/>
        </w:rPr>
      </w:pPr>
      <w:r w:rsidRPr="00E0253C">
        <w:rPr>
          <w:rFonts w:ascii="Times New Roman" w:eastAsia="Times New Roman" w:hAnsi="Times New Roman" w:cs="Times New Roman"/>
          <w:spacing w:val="-8"/>
        </w:rPr>
        <w:t xml:space="preserve">Oświadczam, że zapoznałem się z klauzulą informacyjną z art. 13 rozporządzenia Parlamentu Europejskiego </w:t>
      </w:r>
      <w:r w:rsidR="00CB5EF4" w:rsidRPr="00E0253C">
        <w:rPr>
          <w:rFonts w:ascii="Times New Roman" w:eastAsia="Times New Roman" w:hAnsi="Times New Roman" w:cs="Times New Roman"/>
          <w:spacing w:val="-8"/>
        </w:rPr>
        <w:br/>
      </w:r>
      <w:r w:rsidRPr="00E0253C">
        <w:rPr>
          <w:rFonts w:ascii="Times New Roman" w:eastAsia="Times New Roman" w:hAnsi="Times New Roman" w:cs="Times New Roman"/>
          <w:spacing w:val="-8"/>
        </w:rPr>
        <w:t xml:space="preserve">i Rady (UE) 2016/679 z dnia 27 kwietnia 2016 r. w sprawie ochrony osób fizycznych w związku </w:t>
      </w:r>
      <w:r w:rsidR="00CB5EF4" w:rsidRPr="00E0253C">
        <w:rPr>
          <w:rFonts w:ascii="Times New Roman" w:eastAsia="Times New Roman" w:hAnsi="Times New Roman" w:cs="Times New Roman"/>
          <w:spacing w:val="-8"/>
        </w:rPr>
        <w:br/>
      </w:r>
      <w:r w:rsidRPr="00E0253C">
        <w:rPr>
          <w:rFonts w:ascii="Times New Roman" w:eastAsia="Times New Roman" w:hAnsi="Times New Roman" w:cs="Times New Roman"/>
          <w:spacing w:val="-8"/>
        </w:rPr>
        <w:t>z przetwarzaniem danych osobowych i w sprawie swobodnego przepływu takich danych oraz uchylenia dyrektywy 95/46/WE (ogólne rozporządzenie o ochronie danych) (Dz. Urz. UE L 119 z 04.05.2016), przedstawioną przez zamawiającego w specyfikacji warunków zamówienia, w celu związanym z niniejszym postępowaniem o udzielenie zamówienia publicznego.</w:t>
      </w:r>
    </w:p>
    <w:p w14:paraId="3F359684" w14:textId="194EA693" w:rsidR="00374CA8" w:rsidRPr="00E0253C" w:rsidRDefault="00374CA8" w:rsidP="00A200D8">
      <w:pPr>
        <w:widowControl w:val="0"/>
        <w:numPr>
          <w:ilvl w:val="0"/>
          <w:numId w:val="136"/>
        </w:numPr>
        <w:tabs>
          <w:tab w:val="left" w:pos="426"/>
        </w:tabs>
        <w:suppressAutoHyphens/>
        <w:spacing w:before="120" w:after="240" w:line="240" w:lineRule="auto"/>
        <w:ind w:left="425" w:hanging="425"/>
        <w:jc w:val="both"/>
        <w:rPr>
          <w:rFonts w:ascii="Times New Roman" w:eastAsia="Calibri" w:hAnsi="Times New Roman" w:cs="Times New Roman"/>
          <w:bCs/>
          <w:i/>
          <w:spacing w:val="-6"/>
        </w:rPr>
      </w:pPr>
      <w:r w:rsidRPr="00E0253C">
        <w:rPr>
          <w:rFonts w:ascii="Times New Roman" w:eastAsia="Calibri" w:hAnsi="Times New Roman" w:cs="Times New Roman"/>
          <w:bCs/>
          <w:spacing w:val="-6"/>
        </w:rPr>
        <w:t xml:space="preserve">W sprawach nieuregulowanych w specyfikacji </w:t>
      </w:r>
      <w:r w:rsidR="004705B3" w:rsidRPr="00E0253C">
        <w:rPr>
          <w:rFonts w:ascii="Times New Roman" w:eastAsia="Calibri" w:hAnsi="Times New Roman" w:cs="Times New Roman"/>
          <w:bCs/>
          <w:spacing w:val="-6"/>
        </w:rPr>
        <w:t>zapytania ofertowego</w:t>
      </w:r>
      <w:r w:rsidRPr="00E0253C">
        <w:rPr>
          <w:rFonts w:ascii="Times New Roman" w:eastAsia="Calibri" w:hAnsi="Times New Roman" w:cs="Times New Roman"/>
          <w:bCs/>
          <w:spacing w:val="-6"/>
        </w:rPr>
        <w:t xml:space="preserve"> i w ofercie mają zastosowanie następujące ogólne lub/i szczególne warunki ubezpieczenia oraz aneksy do tych warunków </w:t>
      </w:r>
      <w:r w:rsidRPr="00E0253C">
        <w:rPr>
          <w:rFonts w:ascii="Times New Roman" w:eastAsia="Calibri" w:hAnsi="Times New Roman" w:cs="Times New Roman"/>
          <w:bCs/>
          <w:i/>
          <w:spacing w:val="-6"/>
        </w:rPr>
        <w:t>(należy wpisać wszystkie ogólne i szczególne warunki z datami zatwierdzenia przez zarząd wykonawcy i wszystkie aneksy do tych warunków obowiązujące na dzień składania oferty):</w:t>
      </w: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0A0" w:firstRow="1" w:lastRow="0" w:firstColumn="1" w:lastColumn="0" w:noHBand="0" w:noVBand="0"/>
      </w:tblPr>
      <w:tblGrid>
        <w:gridCol w:w="636"/>
        <w:gridCol w:w="6362"/>
        <w:gridCol w:w="2199"/>
      </w:tblGrid>
      <w:tr w:rsidR="00374CA8" w:rsidRPr="00E0253C" w14:paraId="5AD21E49" w14:textId="77777777" w:rsidTr="00CB5EF4">
        <w:trPr>
          <w:trHeight w:val="340"/>
          <w:jc w:val="center"/>
        </w:trPr>
        <w:tc>
          <w:tcPr>
            <w:tcW w:w="636" w:type="dxa"/>
            <w:vAlign w:val="center"/>
          </w:tcPr>
          <w:p w14:paraId="05DC184E" w14:textId="77777777" w:rsidR="00374CA8" w:rsidRPr="00E0253C" w:rsidRDefault="00374CA8" w:rsidP="000D5A2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pacing w:val="-6"/>
                <w:sz w:val="20"/>
                <w:szCs w:val="20"/>
              </w:rPr>
            </w:pPr>
            <w:r w:rsidRPr="00E0253C">
              <w:rPr>
                <w:rFonts w:ascii="Times New Roman" w:eastAsia="Times New Roman" w:hAnsi="Times New Roman" w:cs="Times New Roman"/>
                <w:b/>
                <w:spacing w:val="-6"/>
                <w:sz w:val="20"/>
                <w:szCs w:val="20"/>
              </w:rPr>
              <w:t>Lp.</w:t>
            </w:r>
          </w:p>
        </w:tc>
        <w:tc>
          <w:tcPr>
            <w:tcW w:w="6362" w:type="dxa"/>
            <w:vAlign w:val="center"/>
          </w:tcPr>
          <w:p w14:paraId="679D0D59" w14:textId="77777777" w:rsidR="00374CA8" w:rsidRPr="00E0253C" w:rsidRDefault="00374CA8" w:rsidP="000D5A2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pacing w:val="-6"/>
                <w:sz w:val="20"/>
                <w:szCs w:val="20"/>
              </w:rPr>
            </w:pPr>
            <w:r w:rsidRPr="00E0253C">
              <w:rPr>
                <w:rFonts w:ascii="Times New Roman" w:eastAsia="Times New Roman" w:hAnsi="Times New Roman" w:cs="Times New Roman"/>
                <w:b/>
                <w:spacing w:val="-6"/>
                <w:sz w:val="20"/>
                <w:szCs w:val="20"/>
              </w:rPr>
              <w:t>Wyszczególnienie wszystkich obowiązujących ogólnych i szczególnych warunków ubezpieczenia oraz aneksów do tych warunków, mających zastosowanie do niniejszego zamówienia</w:t>
            </w:r>
          </w:p>
        </w:tc>
        <w:tc>
          <w:tcPr>
            <w:tcW w:w="2199" w:type="dxa"/>
            <w:vAlign w:val="center"/>
          </w:tcPr>
          <w:p w14:paraId="0F160533" w14:textId="77777777" w:rsidR="00374CA8" w:rsidRPr="00E0253C" w:rsidRDefault="00374CA8" w:rsidP="000D5A2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pacing w:val="-6"/>
                <w:sz w:val="20"/>
                <w:szCs w:val="20"/>
              </w:rPr>
            </w:pPr>
            <w:r w:rsidRPr="00E0253C">
              <w:rPr>
                <w:rFonts w:ascii="Times New Roman" w:eastAsia="Times New Roman" w:hAnsi="Times New Roman" w:cs="Times New Roman"/>
                <w:b/>
                <w:spacing w:val="-6"/>
                <w:sz w:val="20"/>
                <w:szCs w:val="20"/>
              </w:rPr>
              <w:t>Data zatwierdzenia przez Zarząd Wykonawcy</w:t>
            </w:r>
          </w:p>
        </w:tc>
      </w:tr>
      <w:tr w:rsidR="00374CA8" w:rsidRPr="00E0253C" w14:paraId="5086554B" w14:textId="77777777" w:rsidTr="00CB5EF4">
        <w:trPr>
          <w:trHeight w:val="340"/>
          <w:jc w:val="center"/>
        </w:trPr>
        <w:tc>
          <w:tcPr>
            <w:tcW w:w="9197" w:type="dxa"/>
            <w:gridSpan w:val="3"/>
            <w:shd w:val="pct10" w:color="auto" w:fill="auto"/>
            <w:vAlign w:val="center"/>
          </w:tcPr>
          <w:p w14:paraId="49E0CF87" w14:textId="77777777" w:rsidR="00374CA8" w:rsidRPr="00E0253C" w:rsidRDefault="00374CA8" w:rsidP="000D5A2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pacing w:val="-6"/>
                <w:sz w:val="20"/>
                <w:szCs w:val="20"/>
              </w:rPr>
            </w:pPr>
            <w:r w:rsidRPr="00E0253C">
              <w:rPr>
                <w:rFonts w:ascii="Times New Roman" w:eastAsia="Times New Roman" w:hAnsi="Times New Roman" w:cs="Times New Roman"/>
                <w:b/>
                <w:spacing w:val="-6"/>
                <w:sz w:val="20"/>
                <w:szCs w:val="20"/>
              </w:rPr>
              <w:t>Część I zamówienia</w:t>
            </w:r>
          </w:p>
        </w:tc>
      </w:tr>
      <w:tr w:rsidR="00374CA8" w:rsidRPr="00E0253C" w14:paraId="592EE1BF" w14:textId="77777777" w:rsidTr="00483F62">
        <w:trPr>
          <w:trHeight w:val="283"/>
          <w:jc w:val="center"/>
        </w:trPr>
        <w:tc>
          <w:tcPr>
            <w:tcW w:w="9197" w:type="dxa"/>
            <w:gridSpan w:val="3"/>
            <w:vAlign w:val="center"/>
          </w:tcPr>
          <w:p w14:paraId="4C8303A0" w14:textId="77777777" w:rsidR="00374CA8" w:rsidRPr="00E0253C" w:rsidRDefault="00374CA8" w:rsidP="000D5A2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pacing w:val="-6"/>
                <w:sz w:val="20"/>
                <w:szCs w:val="20"/>
              </w:rPr>
            </w:pPr>
            <w:r w:rsidRPr="00E0253C">
              <w:rPr>
                <w:rFonts w:ascii="Times New Roman" w:eastAsia="Times New Roman" w:hAnsi="Times New Roman" w:cs="Times New Roman"/>
                <w:b/>
                <w:spacing w:val="-6"/>
                <w:sz w:val="20"/>
                <w:szCs w:val="20"/>
              </w:rPr>
              <w:t>Ubezpieczenie mienia od wszystkich ryzyk</w:t>
            </w:r>
          </w:p>
        </w:tc>
      </w:tr>
      <w:tr w:rsidR="00374CA8" w:rsidRPr="00E0253C" w14:paraId="2349C8B5" w14:textId="77777777" w:rsidTr="00483F62">
        <w:trPr>
          <w:trHeight w:val="283"/>
          <w:jc w:val="center"/>
        </w:trPr>
        <w:tc>
          <w:tcPr>
            <w:tcW w:w="636" w:type="dxa"/>
            <w:vAlign w:val="center"/>
          </w:tcPr>
          <w:p w14:paraId="7697474E" w14:textId="77777777" w:rsidR="00374CA8" w:rsidRPr="00E0253C" w:rsidRDefault="00374CA8" w:rsidP="000D5A2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</w:pPr>
          </w:p>
        </w:tc>
        <w:tc>
          <w:tcPr>
            <w:tcW w:w="6362" w:type="dxa"/>
            <w:vAlign w:val="center"/>
          </w:tcPr>
          <w:p w14:paraId="24978342" w14:textId="77777777" w:rsidR="00374CA8" w:rsidRPr="00E0253C" w:rsidRDefault="00374CA8" w:rsidP="000D5A2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</w:pPr>
          </w:p>
        </w:tc>
        <w:tc>
          <w:tcPr>
            <w:tcW w:w="2199" w:type="dxa"/>
            <w:vAlign w:val="center"/>
          </w:tcPr>
          <w:p w14:paraId="639341A2" w14:textId="77777777" w:rsidR="00374CA8" w:rsidRPr="00E0253C" w:rsidRDefault="00374CA8" w:rsidP="000D5A2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</w:pPr>
          </w:p>
        </w:tc>
      </w:tr>
      <w:tr w:rsidR="00374CA8" w:rsidRPr="00E0253C" w14:paraId="0FD60E73" w14:textId="77777777" w:rsidTr="00483F62">
        <w:trPr>
          <w:trHeight w:val="283"/>
          <w:jc w:val="center"/>
        </w:trPr>
        <w:tc>
          <w:tcPr>
            <w:tcW w:w="636" w:type="dxa"/>
            <w:vAlign w:val="center"/>
          </w:tcPr>
          <w:p w14:paraId="60A58DF6" w14:textId="77777777" w:rsidR="00374CA8" w:rsidRPr="00E0253C" w:rsidRDefault="00374CA8" w:rsidP="000D5A2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</w:pPr>
          </w:p>
        </w:tc>
        <w:tc>
          <w:tcPr>
            <w:tcW w:w="6362" w:type="dxa"/>
            <w:vAlign w:val="center"/>
          </w:tcPr>
          <w:p w14:paraId="4A43F7C6" w14:textId="77777777" w:rsidR="00374CA8" w:rsidRPr="00E0253C" w:rsidRDefault="00374CA8" w:rsidP="000D5A2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</w:pPr>
          </w:p>
        </w:tc>
        <w:tc>
          <w:tcPr>
            <w:tcW w:w="2199" w:type="dxa"/>
            <w:vAlign w:val="center"/>
          </w:tcPr>
          <w:p w14:paraId="2C8545DE" w14:textId="77777777" w:rsidR="00374CA8" w:rsidRPr="00E0253C" w:rsidRDefault="00374CA8" w:rsidP="000D5A2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</w:pPr>
          </w:p>
        </w:tc>
      </w:tr>
      <w:tr w:rsidR="00374CA8" w:rsidRPr="00E0253C" w14:paraId="4E05B53C" w14:textId="77777777" w:rsidTr="00483F62">
        <w:trPr>
          <w:trHeight w:val="283"/>
          <w:jc w:val="center"/>
        </w:trPr>
        <w:tc>
          <w:tcPr>
            <w:tcW w:w="9197" w:type="dxa"/>
            <w:gridSpan w:val="3"/>
            <w:vAlign w:val="center"/>
          </w:tcPr>
          <w:p w14:paraId="21F4F91E" w14:textId="77777777" w:rsidR="00374CA8" w:rsidRPr="00E0253C" w:rsidRDefault="00374CA8" w:rsidP="000D5A2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pacing w:val="-6"/>
                <w:sz w:val="20"/>
                <w:szCs w:val="20"/>
              </w:rPr>
            </w:pPr>
            <w:r w:rsidRPr="00E0253C">
              <w:rPr>
                <w:rFonts w:ascii="Times New Roman" w:eastAsia="Times New Roman" w:hAnsi="Times New Roman" w:cs="Times New Roman"/>
                <w:b/>
                <w:spacing w:val="-6"/>
                <w:sz w:val="20"/>
                <w:szCs w:val="20"/>
              </w:rPr>
              <w:t>Ubezpieczenie sprzętu elektronicznego od wszystkich ryzyk</w:t>
            </w:r>
          </w:p>
        </w:tc>
      </w:tr>
      <w:tr w:rsidR="00374CA8" w:rsidRPr="00E0253C" w14:paraId="7F853755" w14:textId="77777777" w:rsidTr="00483F62">
        <w:trPr>
          <w:trHeight w:val="283"/>
          <w:jc w:val="center"/>
        </w:trPr>
        <w:tc>
          <w:tcPr>
            <w:tcW w:w="636" w:type="dxa"/>
            <w:vAlign w:val="center"/>
          </w:tcPr>
          <w:p w14:paraId="4C06A79F" w14:textId="77777777" w:rsidR="00374CA8" w:rsidRPr="00E0253C" w:rsidRDefault="00374CA8" w:rsidP="000D5A2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</w:pPr>
          </w:p>
        </w:tc>
        <w:tc>
          <w:tcPr>
            <w:tcW w:w="6362" w:type="dxa"/>
            <w:vAlign w:val="center"/>
          </w:tcPr>
          <w:p w14:paraId="36595D06" w14:textId="77777777" w:rsidR="00374CA8" w:rsidRPr="00E0253C" w:rsidRDefault="00374CA8" w:rsidP="000D5A2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</w:pPr>
          </w:p>
        </w:tc>
        <w:tc>
          <w:tcPr>
            <w:tcW w:w="2199" w:type="dxa"/>
            <w:vAlign w:val="center"/>
          </w:tcPr>
          <w:p w14:paraId="1D5275FD" w14:textId="77777777" w:rsidR="00374CA8" w:rsidRPr="00E0253C" w:rsidRDefault="00374CA8" w:rsidP="000D5A2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</w:pPr>
          </w:p>
        </w:tc>
      </w:tr>
      <w:tr w:rsidR="00374CA8" w:rsidRPr="00E0253C" w14:paraId="1E9A824A" w14:textId="77777777" w:rsidTr="00483F62">
        <w:trPr>
          <w:trHeight w:val="283"/>
          <w:jc w:val="center"/>
        </w:trPr>
        <w:tc>
          <w:tcPr>
            <w:tcW w:w="636" w:type="dxa"/>
            <w:vAlign w:val="center"/>
          </w:tcPr>
          <w:p w14:paraId="34A8C292" w14:textId="77777777" w:rsidR="00374CA8" w:rsidRPr="00E0253C" w:rsidRDefault="00374CA8" w:rsidP="000D5A2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</w:pPr>
          </w:p>
        </w:tc>
        <w:tc>
          <w:tcPr>
            <w:tcW w:w="6362" w:type="dxa"/>
            <w:vAlign w:val="center"/>
          </w:tcPr>
          <w:p w14:paraId="493D3D45" w14:textId="77777777" w:rsidR="00374CA8" w:rsidRPr="00E0253C" w:rsidRDefault="00374CA8" w:rsidP="000D5A2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</w:pPr>
          </w:p>
        </w:tc>
        <w:tc>
          <w:tcPr>
            <w:tcW w:w="2199" w:type="dxa"/>
            <w:vAlign w:val="center"/>
          </w:tcPr>
          <w:p w14:paraId="4D645EED" w14:textId="77777777" w:rsidR="00374CA8" w:rsidRPr="00E0253C" w:rsidRDefault="00374CA8" w:rsidP="000D5A2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</w:pPr>
          </w:p>
        </w:tc>
      </w:tr>
      <w:tr w:rsidR="00374CA8" w:rsidRPr="00E0253C" w14:paraId="16913AB8" w14:textId="77777777" w:rsidTr="00483F62">
        <w:trPr>
          <w:trHeight w:val="283"/>
          <w:jc w:val="center"/>
        </w:trPr>
        <w:tc>
          <w:tcPr>
            <w:tcW w:w="9197" w:type="dxa"/>
            <w:gridSpan w:val="3"/>
            <w:vAlign w:val="center"/>
          </w:tcPr>
          <w:p w14:paraId="288522B5" w14:textId="77777777" w:rsidR="00374CA8" w:rsidRPr="00E0253C" w:rsidRDefault="00374CA8" w:rsidP="000D5A2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</w:pPr>
            <w:r w:rsidRPr="00E0253C">
              <w:rPr>
                <w:rFonts w:ascii="Times New Roman" w:eastAsia="Times New Roman" w:hAnsi="Times New Roman" w:cs="Times New Roman"/>
                <w:b/>
                <w:spacing w:val="-6"/>
                <w:sz w:val="20"/>
                <w:szCs w:val="20"/>
              </w:rPr>
              <w:t>Ubezpieczenie odpowiedzialności cywilnej</w:t>
            </w:r>
          </w:p>
        </w:tc>
      </w:tr>
      <w:tr w:rsidR="00374CA8" w:rsidRPr="00E0253C" w14:paraId="6C046748" w14:textId="77777777" w:rsidTr="00483F62">
        <w:trPr>
          <w:trHeight w:val="283"/>
          <w:jc w:val="center"/>
        </w:trPr>
        <w:tc>
          <w:tcPr>
            <w:tcW w:w="636" w:type="dxa"/>
            <w:vAlign w:val="center"/>
          </w:tcPr>
          <w:p w14:paraId="5C866AD3" w14:textId="77777777" w:rsidR="00374CA8" w:rsidRPr="00E0253C" w:rsidRDefault="00374CA8" w:rsidP="000D5A2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</w:pPr>
          </w:p>
        </w:tc>
        <w:tc>
          <w:tcPr>
            <w:tcW w:w="6362" w:type="dxa"/>
            <w:vAlign w:val="center"/>
          </w:tcPr>
          <w:p w14:paraId="2BBD1385" w14:textId="77777777" w:rsidR="00374CA8" w:rsidRPr="00E0253C" w:rsidRDefault="00374CA8" w:rsidP="000D5A2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</w:pPr>
          </w:p>
        </w:tc>
        <w:tc>
          <w:tcPr>
            <w:tcW w:w="2199" w:type="dxa"/>
            <w:vAlign w:val="center"/>
          </w:tcPr>
          <w:p w14:paraId="0FA29A41" w14:textId="77777777" w:rsidR="00374CA8" w:rsidRPr="00E0253C" w:rsidRDefault="00374CA8" w:rsidP="000D5A2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</w:pPr>
          </w:p>
        </w:tc>
      </w:tr>
      <w:tr w:rsidR="00374CA8" w:rsidRPr="00E0253C" w14:paraId="62FE7EF5" w14:textId="77777777" w:rsidTr="00483F62">
        <w:trPr>
          <w:trHeight w:val="283"/>
          <w:jc w:val="center"/>
        </w:trPr>
        <w:tc>
          <w:tcPr>
            <w:tcW w:w="9197" w:type="dxa"/>
            <w:gridSpan w:val="3"/>
            <w:shd w:val="pct10" w:color="auto" w:fill="auto"/>
            <w:vAlign w:val="center"/>
          </w:tcPr>
          <w:p w14:paraId="7FFB33C8" w14:textId="77777777" w:rsidR="00374CA8" w:rsidRPr="00E0253C" w:rsidRDefault="00374CA8" w:rsidP="000D5A2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pacing w:val="-6"/>
                <w:sz w:val="20"/>
                <w:szCs w:val="20"/>
              </w:rPr>
            </w:pPr>
            <w:r w:rsidRPr="00E0253C">
              <w:rPr>
                <w:rFonts w:ascii="Times New Roman" w:eastAsia="Times New Roman" w:hAnsi="Times New Roman" w:cs="Times New Roman"/>
                <w:b/>
                <w:spacing w:val="-6"/>
                <w:sz w:val="20"/>
                <w:szCs w:val="20"/>
              </w:rPr>
              <w:t>Część II zamówienia</w:t>
            </w:r>
          </w:p>
        </w:tc>
      </w:tr>
      <w:tr w:rsidR="00374CA8" w:rsidRPr="00E0253C" w14:paraId="79E645CA" w14:textId="77777777" w:rsidTr="00483F62">
        <w:trPr>
          <w:trHeight w:val="283"/>
          <w:jc w:val="center"/>
        </w:trPr>
        <w:tc>
          <w:tcPr>
            <w:tcW w:w="9197" w:type="dxa"/>
            <w:gridSpan w:val="3"/>
            <w:vAlign w:val="center"/>
          </w:tcPr>
          <w:p w14:paraId="58596E38" w14:textId="77777777" w:rsidR="00374CA8" w:rsidRPr="00E0253C" w:rsidRDefault="00374CA8" w:rsidP="000D5A2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</w:pPr>
            <w:r w:rsidRPr="00E0253C">
              <w:rPr>
                <w:rFonts w:ascii="Times New Roman" w:eastAsia="Times New Roman" w:hAnsi="Times New Roman" w:cs="Times New Roman"/>
                <w:b/>
                <w:spacing w:val="-6"/>
                <w:sz w:val="20"/>
                <w:szCs w:val="20"/>
              </w:rPr>
              <w:t>Ubezpieczenie Auto Casco</w:t>
            </w:r>
          </w:p>
        </w:tc>
      </w:tr>
      <w:tr w:rsidR="00374CA8" w:rsidRPr="00E0253C" w14:paraId="4D8FEFAC" w14:textId="77777777" w:rsidTr="00483F62">
        <w:trPr>
          <w:trHeight w:val="283"/>
          <w:jc w:val="center"/>
        </w:trPr>
        <w:tc>
          <w:tcPr>
            <w:tcW w:w="636" w:type="dxa"/>
            <w:vAlign w:val="center"/>
          </w:tcPr>
          <w:p w14:paraId="1210425C" w14:textId="77777777" w:rsidR="00374CA8" w:rsidRPr="00E0253C" w:rsidRDefault="00374CA8" w:rsidP="000D5A2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</w:pPr>
          </w:p>
        </w:tc>
        <w:tc>
          <w:tcPr>
            <w:tcW w:w="6362" w:type="dxa"/>
            <w:vAlign w:val="center"/>
          </w:tcPr>
          <w:p w14:paraId="14CE6D29" w14:textId="77777777" w:rsidR="00374CA8" w:rsidRPr="00E0253C" w:rsidRDefault="00374CA8" w:rsidP="000D5A2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pacing w:val="-6"/>
                <w:sz w:val="20"/>
                <w:szCs w:val="20"/>
              </w:rPr>
            </w:pPr>
          </w:p>
        </w:tc>
        <w:tc>
          <w:tcPr>
            <w:tcW w:w="2199" w:type="dxa"/>
            <w:vAlign w:val="center"/>
          </w:tcPr>
          <w:p w14:paraId="4E3E780A" w14:textId="77777777" w:rsidR="00374CA8" w:rsidRPr="00E0253C" w:rsidRDefault="00374CA8" w:rsidP="000D5A2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</w:pPr>
          </w:p>
        </w:tc>
      </w:tr>
      <w:tr w:rsidR="00374CA8" w:rsidRPr="00E0253C" w14:paraId="30CC8C81" w14:textId="77777777" w:rsidTr="00483F62">
        <w:trPr>
          <w:trHeight w:val="283"/>
          <w:jc w:val="center"/>
        </w:trPr>
        <w:tc>
          <w:tcPr>
            <w:tcW w:w="9197" w:type="dxa"/>
            <w:gridSpan w:val="3"/>
            <w:vAlign w:val="center"/>
          </w:tcPr>
          <w:p w14:paraId="25EA83BC" w14:textId="77777777" w:rsidR="00374CA8" w:rsidRPr="00E0253C" w:rsidRDefault="00374CA8" w:rsidP="000D5A2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</w:pPr>
            <w:r w:rsidRPr="00E0253C">
              <w:rPr>
                <w:rFonts w:ascii="Times New Roman" w:eastAsia="Times New Roman" w:hAnsi="Times New Roman" w:cs="Times New Roman"/>
                <w:b/>
                <w:spacing w:val="-6"/>
                <w:sz w:val="20"/>
                <w:szCs w:val="20"/>
              </w:rPr>
              <w:t>Ubezpieczenie NNW kierowcy i pasażerów</w:t>
            </w:r>
          </w:p>
        </w:tc>
      </w:tr>
      <w:tr w:rsidR="00374CA8" w:rsidRPr="00E0253C" w14:paraId="08FEE95C" w14:textId="77777777" w:rsidTr="00483F62">
        <w:trPr>
          <w:trHeight w:val="283"/>
          <w:jc w:val="center"/>
        </w:trPr>
        <w:tc>
          <w:tcPr>
            <w:tcW w:w="636" w:type="dxa"/>
            <w:vAlign w:val="center"/>
          </w:tcPr>
          <w:p w14:paraId="3236F619" w14:textId="77777777" w:rsidR="00374CA8" w:rsidRPr="00E0253C" w:rsidRDefault="00374CA8" w:rsidP="000D5A2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</w:pPr>
          </w:p>
        </w:tc>
        <w:tc>
          <w:tcPr>
            <w:tcW w:w="6362" w:type="dxa"/>
            <w:vAlign w:val="center"/>
          </w:tcPr>
          <w:p w14:paraId="018BF0A2" w14:textId="77777777" w:rsidR="00374CA8" w:rsidRPr="00E0253C" w:rsidRDefault="00374CA8" w:rsidP="000D5A2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pacing w:val="-6"/>
                <w:sz w:val="20"/>
                <w:szCs w:val="20"/>
              </w:rPr>
            </w:pPr>
          </w:p>
        </w:tc>
        <w:tc>
          <w:tcPr>
            <w:tcW w:w="2199" w:type="dxa"/>
            <w:vAlign w:val="center"/>
          </w:tcPr>
          <w:p w14:paraId="709B1844" w14:textId="77777777" w:rsidR="00374CA8" w:rsidRPr="00E0253C" w:rsidRDefault="00374CA8" w:rsidP="000D5A2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</w:pPr>
          </w:p>
        </w:tc>
      </w:tr>
      <w:tr w:rsidR="00374CA8" w:rsidRPr="00E0253C" w14:paraId="7C68BA53" w14:textId="77777777" w:rsidTr="00483F62">
        <w:trPr>
          <w:trHeight w:val="283"/>
          <w:jc w:val="center"/>
        </w:trPr>
        <w:tc>
          <w:tcPr>
            <w:tcW w:w="9197" w:type="dxa"/>
            <w:gridSpan w:val="3"/>
            <w:vAlign w:val="center"/>
          </w:tcPr>
          <w:p w14:paraId="364B28CB" w14:textId="77777777" w:rsidR="00374CA8" w:rsidRPr="00E0253C" w:rsidRDefault="00374CA8" w:rsidP="000D5A2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</w:pPr>
            <w:r w:rsidRPr="00E0253C">
              <w:rPr>
                <w:rFonts w:ascii="Times New Roman" w:eastAsia="Times New Roman" w:hAnsi="Times New Roman" w:cs="Times New Roman"/>
                <w:b/>
                <w:spacing w:val="-6"/>
                <w:sz w:val="20"/>
                <w:szCs w:val="20"/>
              </w:rPr>
              <w:t>Ubezpieczenie mini Assistance (bezskładkowe)</w:t>
            </w:r>
          </w:p>
        </w:tc>
      </w:tr>
    </w:tbl>
    <w:p w14:paraId="64EC5D6D" w14:textId="51486C34" w:rsidR="00C97461" w:rsidRDefault="00C97461"/>
    <w:p w14:paraId="626BF99B" w14:textId="77777777" w:rsidR="00C97461" w:rsidRDefault="00C97461">
      <w:r>
        <w:br w:type="page"/>
      </w:r>
    </w:p>
    <w:p w14:paraId="6C0685D0" w14:textId="77777777" w:rsidR="00C97461" w:rsidRDefault="00C97461"/>
    <w:p w14:paraId="245253A0" w14:textId="77777777" w:rsidR="00374CA8" w:rsidRPr="00E0253C" w:rsidRDefault="00374CA8" w:rsidP="00A200D8">
      <w:pPr>
        <w:widowControl w:val="0"/>
        <w:numPr>
          <w:ilvl w:val="0"/>
          <w:numId w:val="136"/>
        </w:numPr>
        <w:tabs>
          <w:tab w:val="left" w:pos="426"/>
        </w:tabs>
        <w:suppressAutoHyphens/>
        <w:spacing w:before="240" w:after="120" w:line="240" w:lineRule="auto"/>
        <w:ind w:left="426" w:hanging="426"/>
        <w:rPr>
          <w:rFonts w:ascii="Times New Roman" w:eastAsia="Calibri" w:hAnsi="Times New Roman" w:cs="Times New Roman"/>
          <w:b/>
          <w:spacing w:val="-6"/>
        </w:rPr>
      </w:pPr>
      <w:r w:rsidRPr="00E0253C">
        <w:rPr>
          <w:rFonts w:ascii="Times New Roman" w:eastAsia="Calibri" w:hAnsi="Times New Roman" w:cs="Times New Roman"/>
          <w:b/>
          <w:spacing w:val="-6"/>
        </w:rPr>
        <w:t>Załącznikami do niniejszej oferty są następujące dokumenty:</w:t>
      </w: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0A0" w:firstRow="1" w:lastRow="0" w:firstColumn="1" w:lastColumn="0" w:noHBand="0" w:noVBand="0"/>
      </w:tblPr>
      <w:tblGrid>
        <w:gridCol w:w="638"/>
        <w:gridCol w:w="8584"/>
      </w:tblGrid>
      <w:tr w:rsidR="00374CA8" w:rsidRPr="00E0253C" w14:paraId="4243305D" w14:textId="77777777" w:rsidTr="00D608F4">
        <w:trPr>
          <w:trHeight w:val="340"/>
          <w:jc w:val="center"/>
        </w:trPr>
        <w:tc>
          <w:tcPr>
            <w:tcW w:w="638" w:type="dxa"/>
            <w:vAlign w:val="center"/>
          </w:tcPr>
          <w:p w14:paraId="055EECE2" w14:textId="77777777" w:rsidR="00374CA8" w:rsidRPr="00E0253C" w:rsidRDefault="00374CA8" w:rsidP="000D5A2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pacing w:val="-6"/>
                <w:sz w:val="20"/>
                <w:szCs w:val="20"/>
              </w:rPr>
            </w:pPr>
            <w:r w:rsidRPr="00E0253C">
              <w:rPr>
                <w:rFonts w:ascii="Times New Roman" w:eastAsia="Times New Roman" w:hAnsi="Times New Roman" w:cs="Times New Roman"/>
                <w:b/>
                <w:spacing w:val="-6"/>
                <w:sz w:val="20"/>
                <w:szCs w:val="20"/>
              </w:rPr>
              <w:t>Lp.</w:t>
            </w:r>
          </w:p>
        </w:tc>
        <w:tc>
          <w:tcPr>
            <w:tcW w:w="8584" w:type="dxa"/>
            <w:vAlign w:val="center"/>
          </w:tcPr>
          <w:p w14:paraId="25B23FB8" w14:textId="77777777" w:rsidR="00374CA8" w:rsidRPr="00E0253C" w:rsidRDefault="00374CA8" w:rsidP="000D5A2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pacing w:val="-6"/>
                <w:sz w:val="20"/>
                <w:szCs w:val="20"/>
              </w:rPr>
            </w:pPr>
            <w:r w:rsidRPr="00E0253C">
              <w:rPr>
                <w:rFonts w:ascii="Times New Roman" w:eastAsia="Times New Roman" w:hAnsi="Times New Roman" w:cs="Times New Roman"/>
                <w:b/>
                <w:spacing w:val="-6"/>
                <w:sz w:val="20"/>
                <w:szCs w:val="20"/>
              </w:rPr>
              <w:t>Wyszczególnienie</w:t>
            </w:r>
          </w:p>
        </w:tc>
      </w:tr>
      <w:tr w:rsidR="00374CA8" w:rsidRPr="00E0253C" w14:paraId="36608D43" w14:textId="77777777" w:rsidTr="00D608F4">
        <w:trPr>
          <w:trHeight w:val="340"/>
          <w:jc w:val="center"/>
        </w:trPr>
        <w:tc>
          <w:tcPr>
            <w:tcW w:w="638" w:type="dxa"/>
            <w:vAlign w:val="center"/>
          </w:tcPr>
          <w:p w14:paraId="26A3344E" w14:textId="77777777" w:rsidR="00374CA8" w:rsidRPr="00E0253C" w:rsidRDefault="00374CA8" w:rsidP="000D5A2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</w:pPr>
          </w:p>
        </w:tc>
        <w:tc>
          <w:tcPr>
            <w:tcW w:w="8584" w:type="dxa"/>
            <w:vAlign w:val="center"/>
          </w:tcPr>
          <w:p w14:paraId="5E1A69FA" w14:textId="77777777" w:rsidR="00374CA8" w:rsidRPr="00E0253C" w:rsidRDefault="00374CA8" w:rsidP="000D5A2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</w:pPr>
          </w:p>
        </w:tc>
      </w:tr>
      <w:tr w:rsidR="00374CA8" w:rsidRPr="00E0253C" w14:paraId="372D3FC6" w14:textId="77777777" w:rsidTr="00D608F4">
        <w:trPr>
          <w:trHeight w:val="340"/>
          <w:jc w:val="center"/>
        </w:trPr>
        <w:tc>
          <w:tcPr>
            <w:tcW w:w="638" w:type="dxa"/>
            <w:vAlign w:val="center"/>
          </w:tcPr>
          <w:p w14:paraId="31181D54" w14:textId="77777777" w:rsidR="00374CA8" w:rsidRPr="00E0253C" w:rsidRDefault="00374CA8" w:rsidP="000D5A2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</w:pPr>
          </w:p>
        </w:tc>
        <w:tc>
          <w:tcPr>
            <w:tcW w:w="8584" w:type="dxa"/>
            <w:vAlign w:val="center"/>
          </w:tcPr>
          <w:p w14:paraId="0529FF21" w14:textId="77777777" w:rsidR="00374CA8" w:rsidRPr="00E0253C" w:rsidRDefault="00374CA8" w:rsidP="000D5A2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</w:pPr>
          </w:p>
        </w:tc>
      </w:tr>
      <w:tr w:rsidR="00374CA8" w:rsidRPr="00E0253C" w14:paraId="1A2D4668" w14:textId="77777777" w:rsidTr="00D608F4">
        <w:trPr>
          <w:trHeight w:val="340"/>
          <w:jc w:val="center"/>
        </w:trPr>
        <w:tc>
          <w:tcPr>
            <w:tcW w:w="638" w:type="dxa"/>
            <w:vAlign w:val="center"/>
          </w:tcPr>
          <w:p w14:paraId="5DF45DE7" w14:textId="77777777" w:rsidR="00374CA8" w:rsidRPr="00E0253C" w:rsidRDefault="00374CA8" w:rsidP="000D5A2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</w:pPr>
          </w:p>
        </w:tc>
        <w:tc>
          <w:tcPr>
            <w:tcW w:w="8584" w:type="dxa"/>
            <w:vAlign w:val="center"/>
          </w:tcPr>
          <w:p w14:paraId="02C351FF" w14:textId="77777777" w:rsidR="00374CA8" w:rsidRPr="00E0253C" w:rsidRDefault="00374CA8" w:rsidP="000D5A2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</w:pPr>
          </w:p>
        </w:tc>
      </w:tr>
    </w:tbl>
    <w:p w14:paraId="55F2C20C" w14:textId="71F0F473" w:rsidR="00374CA8" w:rsidRPr="00E0253C" w:rsidRDefault="00374CA8" w:rsidP="000D5A29">
      <w:pPr>
        <w:widowControl w:val="0"/>
        <w:tabs>
          <w:tab w:val="left" w:pos="426"/>
        </w:tabs>
        <w:autoSpaceDE w:val="0"/>
        <w:autoSpaceDN w:val="0"/>
        <w:adjustRightInd w:val="0"/>
        <w:spacing w:before="240" w:after="0" w:line="240" w:lineRule="auto"/>
        <w:jc w:val="both"/>
        <w:rPr>
          <w:rFonts w:ascii="Times New Roman" w:eastAsia="Times New Roman" w:hAnsi="Times New Roman" w:cs="Times New Roman"/>
          <w:spacing w:val="-6"/>
        </w:rPr>
      </w:pPr>
      <w:r w:rsidRPr="00E0253C">
        <w:rPr>
          <w:rFonts w:ascii="Times New Roman" w:eastAsia="Times New Roman" w:hAnsi="Times New Roman" w:cs="Times New Roman"/>
          <w:spacing w:val="-6"/>
        </w:rPr>
        <w:t>Niniejsza oferta oraz załączniki do niej są jawne i nie zawierają informacji stanowiących tajemnicę przedsiębiorstwa w rozumieniu przepisów o zwalczaniu nieuczciwej konkurencji, za wyjątkiem ………………………………</w:t>
      </w:r>
      <w:r w:rsidR="00CB5EF4" w:rsidRPr="00E0253C">
        <w:rPr>
          <w:rFonts w:ascii="Times New Roman" w:eastAsia="Times New Roman" w:hAnsi="Times New Roman" w:cs="Times New Roman"/>
          <w:spacing w:val="-6"/>
        </w:rPr>
        <w:t>……..</w:t>
      </w:r>
    </w:p>
    <w:p w14:paraId="5D0B3507" w14:textId="77777777" w:rsidR="00374CA8" w:rsidRPr="00E0253C" w:rsidRDefault="00374CA8" w:rsidP="000D5A29">
      <w:pPr>
        <w:widowControl w:val="0"/>
        <w:spacing w:after="0" w:line="240" w:lineRule="auto"/>
        <w:rPr>
          <w:rFonts w:ascii="Times New Roman" w:eastAsia="Times New Roman" w:hAnsi="Times New Roman" w:cs="Times New Roman"/>
          <w:spacing w:val="-6"/>
        </w:rPr>
      </w:pPr>
    </w:p>
    <w:p w14:paraId="11FE3240" w14:textId="77777777" w:rsidR="00374CA8" w:rsidRPr="00E0253C" w:rsidRDefault="00374CA8" w:rsidP="000D5A29">
      <w:pPr>
        <w:widowControl w:val="0"/>
        <w:spacing w:after="0" w:line="240" w:lineRule="auto"/>
        <w:rPr>
          <w:rFonts w:ascii="Times New Roman" w:eastAsia="Times New Roman" w:hAnsi="Times New Roman" w:cs="Times New Roman"/>
          <w:spacing w:val="-6"/>
        </w:rPr>
      </w:pPr>
    </w:p>
    <w:p w14:paraId="5FDA7985" w14:textId="77777777" w:rsidR="00374CA8" w:rsidRPr="00E0253C" w:rsidRDefault="00374CA8" w:rsidP="000D5A29">
      <w:pPr>
        <w:widowControl w:val="0"/>
        <w:spacing w:after="0" w:line="240" w:lineRule="auto"/>
        <w:rPr>
          <w:rFonts w:ascii="Times New Roman" w:eastAsia="Times New Roman" w:hAnsi="Times New Roman" w:cs="Times New Roman"/>
          <w:spacing w:val="-6"/>
        </w:rPr>
      </w:pPr>
      <w:bookmarkStart w:id="6" w:name="_Hlk47299289"/>
      <w:r w:rsidRPr="00E0253C">
        <w:rPr>
          <w:rFonts w:ascii="Times New Roman" w:eastAsia="Times New Roman" w:hAnsi="Times New Roman" w:cs="Times New Roman"/>
          <w:spacing w:val="-6"/>
        </w:rPr>
        <w:t>Miejscowość i data: ……………….………</w:t>
      </w:r>
    </w:p>
    <w:p w14:paraId="5B74CCF7" w14:textId="77777777" w:rsidR="00374CA8" w:rsidRPr="00E0253C" w:rsidRDefault="00374CA8" w:rsidP="000D5A29">
      <w:pPr>
        <w:widowControl w:val="0"/>
        <w:spacing w:after="0" w:line="240" w:lineRule="auto"/>
        <w:rPr>
          <w:rFonts w:ascii="Times New Roman" w:eastAsia="Times New Roman" w:hAnsi="Times New Roman" w:cs="Times New Roman"/>
          <w:spacing w:val="-6"/>
        </w:rPr>
      </w:pPr>
    </w:p>
    <w:p w14:paraId="2AE7FDEB" w14:textId="77777777" w:rsidR="00374CA8" w:rsidRPr="00E0253C" w:rsidRDefault="00374CA8" w:rsidP="000D5A29">
      <w:pPr>
        <w:widowControl w:val="0"/>
        <w:spacing w:after="0" w:line="240" w:lineRule="auto"/>
        <w:jc w:val="right"/>
        <w:rPr>
          <w:rFonts w:ascii="Times New Roman" w:eastAsia="Times New Roman" w:hAnsi="Times New Roman" w:cs="Times New Roman"/>
          <w:spacing w:val="-6"/>
        </w:rPr>
      </w:pPr>
    </w:p>
    <w:p w14:paraId="2104E036" w14:textId="77777777" w:rsidR="00374CA8" w:rsidRPr="00E0253C" w:rsidRDefault="00374CA8" w:rsidP="000D5A29">
      <w:pPr>
        <w:widowControl w:val="0"/>
        <w:spacing w:after="0" w:line="240" w:lineRule="auto"/>
        <w:jc w:val="right"/>
        <w:rPr>
          <w:rFonts w:ascii="Times New Roman" w:eastAsia="Times New Roman" w:hAnsi="Times New Roman" w:cs="Times New Roman"/>
          <w:spacing w:val="-6"/>
        </w:rPr>
      </w:pPr>
    </w:p>
    <w:p w14:paraId="28D1984C" w14:textId="43DEE48D" w:rsidR="00374CA8" w:rsidRPr="00E0253C" w:rsidRDefault="00374CA8" w:rsidP="000D5A29">
      <w:pPr>
        <w:widowControl w:val="0"/>
        <w:spacing w:after="0" w:line="240" w:lineRule="auto"/>
        <w:ind w:left="4962" w:right="-1"/>
        <w:jc w:val="center"/>
        <w:rPr>
          <w:rFonts w:ascii="Times New Roman" w:eastAsia="Times New Roman" w:hAnsi="Times New Roman" w:cs="Times New Roman"/>
          <w:i/>
          <w:spacing w:val="-6"/>
          <w:sz w:val="18"/>
        </w:rPr>
      </w:pPr>
    </w:p>
    <w:bookmarkEnd w:id="6"/>
    <w:p w14:paraId="0BCC61BF" w14:textId="77777777" w:rsidR="00374CA8" w:rsidRPr="00E0253C" w:rsidRDefault="00374CA8" w:rsidP="000D5A29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spacing w:val="-6"/>
          <w:lang w:eastAsia="ar-SA"/>
        </w:rPr>
      </w:pPr>
    </w:p>
    <w:p w14:paraId="45927E64" w14:textId="77777777" w:rsidR="00607BA1" w:rsidRPr="00E0253C" w:rsidRDefault="00607BA1" w:rsidP="000D5A29">
      <w:pPr>
        <w:spacing w:line="240" w:lineRule="auto"/>
        <w:ind w:left="2410" w:hanging="2410"/>
        <w:jc w:val="right"/>
        <w:rPr>
          <w:rFonts w:ascii="Times New Roman" w:eastAsia="Times New Roman" w:hAnsi="Times New Roman" w:cs="Times New Roman"/>
          <w:b/>
          <w:spacing w:val="-6"/>
          <w:sz w:val="20"/>
          <w:szCs w:val="20"/>
          <w:lang w:eastAsia="ar-SA"/>
        </w:rPr>
      </w:pPr>
    </w:p>
    <w:p w14:paraId="5B3C19E9" w14:textId="77777777" w:rsidR="007B2528" w:rsidRPr="00E0253C" w:rsidRDefault="007B2528" w:rsidP="007B2528">
      <w:pPr>
        <w:widowControl w:val="0"/>
        <w:spacing w:before="120" w:after="0" w:line="240" w:lineRule="auto"/>
        <w:jc w:val="both"/>
        <w:rPr>
          <w:rFonts w:ascii="Times New Roman" w:hAnsi="Times New Roman" w:cs="Times New Roman"/>
          <w:i/>
          <w:sz w:val="16"/>
          <w:szCs w:val="16"/>
        </w:rPr>
      </w:pPr>
    </w:p>
    <w:p w14:paraId="2BBAF0DD" w14:textId="77777777" w:rsidR="007B2528" w:rsidRPr="00E0253C" w:rsidRDefault="007B2528" w:rsidP="007B2528">
      <w:pPr>
        <w:widowControl w:val="0"/>
        <w:spacing w:before="120" w:after="0" w:line="240" w:lineRule="auto"/>
        <w:jc w:val="both"/>
        <w:rPr>
          <w:rFonts w:ascii="Times New Roman" w:hAnsi="Times New Roman" w:cs="Times New Roman"/>
          <w:i/>
          <w:sz w:val="16"/>
          <w:szCs w:val="16"/>
        </w:rPr>
      </w:pPr>
      <w:r w:rsidRPr="00E0253C">
        <w:rPr>
          <w:rFonts w:ascii="Times New Roman" w:hAnsi="Times New Roman" w:cs="Times New Roman"/>
        </w:rPr>
        <w:t xml:space="preserve">                                                                                                           ……….………………………</w:t>
      </w:r>
    </w:p>
    <w:p w14:paraId="3DB7135F" w14:textId="77777777" w:rsidR="007B2528" w:rsidRPr="00E0253C" w:rsidRDefault="007B2528" w:rsidP="007B2528">
      <w:pPr>
        <w:widowControl w:val="0"/>
        <w:spacing w:after="0" w:line="240" w:lineRule="auto"/>
        <w:ind w:left="4962" w:right="-1"/>
        <w:jc w:val="center"/>
        <w:rPr>
          <w:rFonts w:ascii="Times New Roman" w:hAnsi="Times New Roman" w:cs="Times New Roman"/>
          <w:i/>
          <w:sz w:val="18"/>
        </w:rPr>
      </w:pPr>
      <w:r w:rsidRPr="00E0253C">
        <w:rPr>
          <w:rFonts w:ascii="Times New Roman" w:hAnsi="Times New Roman" w:cs="Times New Roman"/>
          <w:i/>
          <w:sz w:val="18"/>
        </w:rPr>
        <w:t xml:space="preserve">(podpis osoby/osób uprawnionej/nych </w:t>
      </w:r>
    </w:p>
    <w:p w14:paraId="336EE91F" w14:textId="77777777" w:rsidR="007B2528" w:rsidRPr="00E0253C" w:rsidRDefault="007B2528" w:rsidP="007B2528">
      <w:pPr>
        <w:widowControl w:val="0"/>
        <w:spacing w:after="0" w:line="240" w:lineRule="auto"/>
        <w:ind w:left="4962" w:right="-1"/>
        <w:jc w:val="center"/>
        <w:rPr>
          <w:rFonts w:ascii="Times New Roman" w:hAnsi="Times New Roman" w:cs="Times New Roman"/>
          <w:i/>
          <w:sz w:val="18"/>
        </w:rPr>
      </w:pPr>
      <w:r w:rsidRPr="00E0253C">
        <w:rPr>
          <w:rFonts w:ascii="Times New Roman" w:hAnsi="Times New Roman" w:cs="Times New Roman"/>
          <w:i/>
          <w:sz w:val="18"/>
        </w:rPr>
        <w:t>o reprezentowania Wykonawcy/Wykonawców)</w:t>
      </w:r>
    </w:p>
    <w:p w14:paraId="3D548779" w14:textId="77777777" w:rsidR="00607BA1" w:rsidRPr="00E0253C" w:rsidRDefault="00607BA1" w:rsidP="000D5A29">
      <w:pPr>
        <w:spacing w:line="240" w:lineRule="auto"/>
        <w:ind w:left="2410" w:hanging="2410"/>
        <w:jc w:val="right"/>
        <w:rPr>
          <w:rFonts w:ascii="Times New Roman" w:eastAsia="Times New Roman" w:hAnsi="Times New Roman" w:cs="Times New Roman"/>
          <w:b/>
          <w:spacing w:val="-6"/>
          <w:sz w:val="20"/>
          <w:szCs w:val="20"/>
          <w:lang w:eastAsia="ar-SA"/>
        </w:rPr>
      </w:pPr>
    </w:p>
    <w:p w14:paraId="08EA6B62" w14:textId="77777777" w:rsidR="00E52C49" w:rsidRPr="00E0253C" w:rsidRDefault="00E52C49" w:rsidP="000D5A29">
      <w:pPr>
        <w:spacing w:line="240" w:lineRule="auto"/>
        <w:jc w:val="both"/>
        <w:rPr>
          <w:rFonts w:ascii="Times New Roman" w:eastAsia="Times New Roman" w:hAnsi="Times New Roman" w:cs="Times New Roman"/>
          <w:b/>
          <w:spacing w:val="-8"/>
          <w:lang w:eastAsia="ar-SA"/>
        </w:rPr>
      </w:pPr>
    </w:p>
    <w:sectPr w:rsidR="00E52C49" w:rsidRPr="00E0253C" w:rsidSect="00A84D60">
      <w:pgSz w:w="11906" w:h="16838"/>
      <w:pgMar w:top="1247" w:right="1134" w:bottom="1021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EE7F5C4" w14:textId="77777777" w:rsidR="0047097D" w:rsidRDefault="0047097D" w:rsidP="00A40F18">
      <w:pPr>
        <w:spacing w:after="0" w:line="240" w:lineRule="auto"/>
      </w:pPr>
      <w:r>
        <w:separator/>
      </w:r>
    </w:p>
  </w:endnote>
  <w:endnote w:type="continuationSeparator" w:id="0">
    <w:p w14:paraId="1DA4C09E" w14:textId="77777777" w:rsidR="0047097D" w:rsidRDefault="0047097D" w:rsidP="00A40F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27EC7CA" w14:textId="36E64B70" w:rsidR="00A84D60" w:rsidRPr="00D97101" w:rsidRDefault="00A84D60" w:rsidP="00D82809">
    <w:pPr>
      <w:pBdr>
        <w:top w:val="thinThickSmallGap" w:sz="18" w:space="1" w:color="1F497D"/>
      </w:pBdr>
      <w:tabs>
        <w:tab w:val="right" w:pos="9638"/>
      </w:tabs>
      <w:spacing w:after="0" w:line="240" w:lineRule="auto"/>
      <w:rPr>
        <w:rFonts w:ascii="Times New Roman" w:eastAsia="Times New Roman" w:hAnsi="Times New Roman" w:cs="Times New Roman"/>
        <w:sz w:val="18"/>
        <w:szCs w:val="18"/>
      </w:rPr>
    </w:pPr>
    <w:r w:rsidRPr="00D82809">
      <w:rPr>
        <w:rFonts w:ascii="Cambria" w:eastAsia="Times New Roman" w:hAnsi="Cambria" w:cs="Times New Roman"/>
      </w:rPr>
      <w:tab/>
    </w:r>
    <w:r w:rsidRPr="00D97101">
      <w:rPr>
        <w:rFonts w:ascii="Times New Roman" w:eastAsia="Times New Roman" w:hAnsi="Times New Roman" w:cs="Times New Roman"/>
        <w:sz w:val="18"/>
        <w:szCs w:val="18"/>
      </w:rPr>
      <w:t xml:space="preserve">Strona </w:t>
    </w:r>
    <w:r w:rsidRPr="00D97101">
      <w:rPr>
        <w:rFonts w:ascii="Times New Roman" w:eastAsia="Times New Roman" w:hAnsi="Times New Roman" w:cs="Times New Roman"/>
        <w:sz w:val="18"/>
        <w:szCs w:val="18"/>
      </w:rPr>
      <w:fldChar w:fldCharType="begin"/>
    </w:r>
    <w:r w:rsidRPr="00D97101">
      <w:rPr>
        <w:rFonts w:ascii="Times New Roman" w:eastAsia="Times New Roman" w:hAnsi="Times New Roman" w:cs="Times New Roman"/>
        <w:sz w:val="18"/>
        <w:szCs w:val="18"/>
      </w:rPr>
      <w:instrText>PAGE  \* Arabic  \* MERGEFORMAT</w:instrText>
    </w:r>
    <w:r w:rsidRPr="00D97101">
      <w:rPr>
        <w:rFonts w:ascii="Times New Roman" w:eastAsia="Times New Roman" w:hAnsi="Times New Roman" w:cs="Times New Roman"/>
        <w:sz w:val="18"/>
        <w:szCs w:val="18"/>
      </w:rPr>
      <w:fldChar w:fldCharType="separate"/>
    </w:r>
    <w:r w:rsidR="00E258E0">
      <w:rPr>
        <w:rFonts w:ascii="Times New Roman" w:eastAsia="Times New Roman" w:hAnsi="Times New Roman" w:cs="Times New Roman"/>
        <w:noProof/>
        <w:sz w:val="18"/>
        <w:szCs w:val="18"/>
      </w:rPr>
      <w:t>2</w:t>
    </w:r>
    <w:r w:rsidRPr="00D97101">
      <w:rPr>
        <w:rFonts w:ascii="Times New Roman" w:eastAsia="Times New Roman" w:hAnsi="Times New Roman" w:cs="Times New Roman"/>
        <w:sz w:val="18"/>
        <w:szCs w:val="18"/>
      </w:rPr>
      <w:fldChar w:fldCharType="end"/>
    </w:r>
    <w:r w:rsidRPr="00D97101">
      <w:rPr>
        <w:rFonts w:ascii="Times New Roman" w:eastAsia="Times New Roman" w:hAnsi="Times New Roman" w:cs="Times New Roman"/>
        <w:sz w:val="18"/>
        <w:szCs w:val="18"/>
      </w:rPr>
      <w:t xml:space="preserve"> z </w:t>
    </w:r>
    <w:r w:rsidRPr="00D97101">
      <w:rPr>
        <w:rFonts w:ascii="Times New Roman" w:eastAsia="Times New Roman" w:hAnsi="Times New Roman" w:cs="Times New Roman"/>
        <w:sz w:val="18"/>
        <w:szCs w:val="18"/>
      </w:rPr>
      <w:fldChar w:fldCharType="begin"/>
    </w:r>
    <w:r w:rsidRPr="00D97101">
      <w:rPr>
        <w:rFonts w:ascii="Times New Roman" w:eastAsia="Times New Roman" w:hAnsi="Times New Roman" w:cs="Times New Roman"/>
        <w:sz w:val="18"/>
        <w:szCs w:val="18"/>
      </w:rPr>
      <w:instrText>NUMPAGES  \* Arabic  \* MERGEFORMAT</w:instrText>
    </w:r>
    <w:r w:rsidRPr="00D97101">
      <w:rPr>
        <w:rFonts w:ascii="Times New Roman" w:eastAsia="Times New Roman" w:hAnsi="Times New Roman" w:cs="Times New Roman"/>
        <w:sz w:val="18"/>
        <w:szCs w:val="18"/>
      </w:rPr>
      <w:fldChar w:fldCharType="separate"/>
    </w:r>
    <w:r w:rsidR="00E258E0">
      <w:rPr>
        <w:rFonts w:ascii="Times New Roman" w:eastAsia="Times New Roman" w:hAnsi="Times New Roman" w:cs="Times New Roman"/>
        <w:noProof/>
        <w:sz w:val="18"/>
        <w:szCs w:val="18"/>
      </w:rPr>
      <w:t>9</w:t>
    </w:r>
    <w:r w:rsidRPr="00D97101">
      <w:rPr>
        <w:rFonts w:ascii="Times New Roman" w:eastAsia="Times New Roman" w:hAnsi="Times New Roman" w:cs="Times New Roman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FD30088" w14:textId="77777777" w:rsidR="0047097D" w:rsidRDefault="0047097D" w:rsidP="00A40F18">
      <w:pPr>
        <w:spacing w:after="0" w:line="240" w:lineRule="auto"/>
      </w:pPr>
      <w:r>
        <w:separator/>
      </w:r>
    </w:p>
  </w:footnote>
  <w:footnote w:type="continuationSeparator" w:id="0">
    <w:p w14:paraId="39228B39" w14:textId="77777777" w:rsidR="0047097D" w:rsidRDefault="0047097D" w:rsidP="00A40F1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8"/>
    <w:multiLevelType w:val="multilevel"/>
    <w:tmpl w:val="44A4C48C"/>
    <w:name w:val="WW8Num22"/>
    <w:lvl w:ilvl="0">
      <w:start w:val="1"/>
      <w:numFmt w:val="bullet"/>
      <w:lvlText w:val=""/>
      <w:lvlJc w:val="left"/>
      <w:pPr>
        <w:tabs>
          <w:tab w:val="num" w:pos="1069"/>
        </w:tabs>
        <w:ind w:left="1069" w:hanging="360"/>
      </w:pPr>
      <w:rPr>
        <w:rFonts w:ascii="Symbol" w:hAnsi="Symbol"/>
        <w:b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b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b w:val="0"/>
        <w:color w:val="auto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b w:val="0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0000009"/>
    <w:multiLevelType w:val="multilevel"/>
    <w:tmpl w:val="00000009"/>
    <w:name w:val="WW8Num24"/>
    <w:lvl w:ilvl="0">
      <w:start w:val="1"/>
      <w:numFmt w:val="decimal"/>
      <w:lvlText w:val="%1)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/>
        <w:b w:val="0"/>
        <w:bCs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0" w:firstLine="0"/>
      </w:pPr>
      <w:rPr>
        <w:rFonts w:cs="Times New Roman"/>
        <w:b/>
        <w:bCs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/>
        <w:b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2" w15:restartNumberingAfterBreak="0">
    <w:nsid w:val="0000000E"/>
    <w:multiLevelType w:val="multilevel"/>
    <w:tmpl w:val="DD9096FE"/>
    <w:name w:val="WW8Num29"/>
    <w:lvl w:ilvl="0">
      <w:start w:val="1"/>
      <w:numFmt w:val="decimal"/>
      <w:lvlText w:val="%1."/>
      <w:lvlJc w:val="left"/>
      <w:pPr>
        <w:tabs>
          <w:tab w:val="num" w:pos="0"/>
        </w:tabs>
        <w:ind w:left="283" w:hanging="283"/>
      </w:pPr>
      <w:rPr>
        <w:b w:val="0"/>
      </w:rPr>
    </w:lvl>
    <w:lvl w:ilvl="1">
      <w:start w:val="10"/>
      <w:numFmt w:val="decimal"/>
      <w:lvlText w:val="%2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b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0000010"/>
    <w:multiLevelType w:val="singleLevel"/>
    <w:tmpl w:val="00000010"/>
    <w:name w:val="WW8Num31"/>
    <w:lvl w:ilvl="0">
      <w:start w:val="1"/>
      <w:numFmt w:val="decimal"/>
      <w:lvlText w:val="%1)"/>
      <w:lvlJc w:val="left"/>
      <w:pPr>
        <w:tabs>
          <w:tab w:val="num" w:pos="0"/>
        </w:tabs>
        <w:ind w:left="0" w:firstLine="0"/>
      </w:pPr>
    </w:lvl>
  </w:abstractNum>
  <w:abstractNum w:abstractNumId="4" w15:restartNumberingAfterBreak="0">
    <w:nsid w:val="00000011"/>
    <w:multiLevelType w:val="singleLevel"/>
    <w:tmpl w:val="00000011"/>
    <w:name w:val="WW8Num32"/>
    <w:lvl w:ilvl="0">
      <w:start w:val="1"/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/>
      </w:rPr>
    </w:lvl>
  </w:abstractNum>
  <w:abstractNum w:abstractNumId="5" w15:restartNumberingAfterBreak="0">
    <w:nsid w:val="0000001C"/>
    <w:multiLevelType w:val="singleLevel"/>
    <w:tmpl w:val="0000001C"/>
    <w:name w:val="WW8Num44"/>
    <w:lvl w:ilvl="0">
      <w:start w:val="1"/>
      <w:numFmt w:val="decimal"/>
      <w:lvlText w:val="%1."/>
      <w:lvlJc w:val="left"/>
      <w:pPr>
        <w:tabs>
          <w:tab w:val="num" w:pos="0"/>
        </w:tabs>
        <w:ind w:left="975" w:hanging="360"/>
      </w:pPr>
    </w:lvl>
  </w:abstractNum>
  <w:abstractNum w:abstractNumId="6" w15:restartNumberingAfterBreak="0">
    <w:nsid w:val="0000001D"/>
    <w:multiLevelType w:val="multilevel"/>
    <w:tmpl w:val="BCDE137C"/>
    <w:name w:val="WW8Num45"/>
    <w:lvl w:ilvl="0">
      <w:start w:val="1"/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>
      <w:start w:val="3"/>
      <w:numFmt w:val="upperRoman"/>
      <w:lvlText w:val="%3."/>
      <w:lvlJc w:val="left"/>
      <w:pPr>
        <w:tabs>
          <w:tab w:val="num" w:pos="2700"/>
        </w:tabs>
        <w:ind w:left="2700" w:hanging="720"/>
      </w:pPr>
    </w:lvl>
    <w:lvl w:ilvl="3">
      <w:start w:val="1"/>
      <w:numFmt w:val="decimal"/>
      <w:lvlText w:val="%4)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b w:val="0"/>
        <w:color w:val="auto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00000025"/>
    <w:multiLevelType w:val="singleLevel"/>
    <w:tmpl w:val="00000025"/>
    <w:name w:val="WW8Num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color w:val="auto"/>
      </w:rPr>
    </w:lvl>
  </w:abstractNum>
  <w:abstractNum w:abstractNumId="8" w15:restartNumberingAfterBreak="0">
    <w:nsid w:val="00000028"/>
    <w:multiLevelType w:val="singleLevel"/>
    <w:tmpl w:val="00000028"/>
    <w:name w:val="WW8Num57"/>
    <w:lvl w:ilvl="0">
      <w:start w:val="1"/>
      <w:numFmt w:val="decimal"/>
      <w:lvlText w:val="%1."/>
      <w:lvlJc w:val="left"/>
      <w:pPr>
        <w:tabs>
          <w:tab w:val="num" w:pos="255"/>
        </w:tabs>
        <w:ind w:left="255" w:firstLine="0"/>
      </w:pPr>
    </w:lvl>
  </w:abstractNum>
  <w:abstractNum w:abstractNumId="9" w15:restartNumberingAfterBreak="0">
    <w:nsid w:val="0000002A"/>
    <w:multiLevelType w:val="multilevel"/>
    <w:tmpl w:val="0000002A"/>
    <w:name w:val="WW8Num59"/>
    <w:lvl w:ilvl="0">
      <w:start w:val="2"/>
      <w:numFmt w:val="decimal"/>
      <w:lvlText w:val="%1."/>
      <w:lvlJc w:val="left"/>
      <w:pPr>
        <w:tabs>
          <w:tab w:val="num" w:pos="357"/>
        </w:tabs>
        <w:ind w:left="0" w:firstLine="0"/>
      </w:pPr>
      <w:rPr>
        <w:b/>
      </w:rPr>
    </w:lvl>
    <w:lvl w:ilvl="1">
      <w:start w:val="1"/>
      <w:numFmt w:val="decimal"/>
      <w:lvlText w:val="%1.%2."/>
      <w:lvlJc w:val="left"/>
      <w:pPr>
        <w:tabs>
          <w:tab w:val="num" w:pos="357"/>
        </w:tabs>
        <w:ind w:left="0" w:firstLine="0"/>
      </w:pPr>
      <w:rPr>
        <w:b/>
        <w:color w:val="auto"/>
      </w:rPr>
    </w:lvl>
    <w:lvl w:ilvl="2">
      <w:numFmt w:val="decimal"/>
      <w:lvlText w:val="%1.%2.%3."/>
      <w:lvlJc w:val="left"/>
      <w:pPr>
        <w:tabs>
          <w:tab w:val="num" w:pos="0"/>
        </w:tabs>
        <w:ind w:left="0" w:firstLine="0"/>
      </w:pPr>
      <w:rPr>
        <w:b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b/>
      </w:rPr>
    </w:lvl>
  </w:abstractNum>
  <w:abstractNum w:abstractNumId="10" w15:restartNumberingAfterBreak="0">
    <w:nsid w:val="0000002E"/>
    <w:multiLevelType w:val="multilevel"/>
    <w:tmpl w:val="80C6CC7A"/>
    <w:name w:val="WW8Num6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color w:val="auto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/>
        <w:color w:val="auto"/>
      </w:rPr>
    </w:lvl>
    <w:lvl w:ilvl="2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0000002F"/>
    <w:multiLevelType w:val="multilevel"/>
    <w:tmpl w:val="973C6F1E"/>
    <w:name w:val="WW8Num64"/>
    <w:lvl w:ilvl="0">
      <w:start w:val="1"/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/>
        <w:b/>
        <w:color w:val="auto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b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00000031"/>
    <w:multiLevelType w:val="singleLevel"/>
    <w:tmpl w:val="00000031"/>
    <w:name w:val="WW8Num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13" w15:restartNumberingAfterBreak="0">
    <w:nsid w:val="0000003B"/>
    <w:multiLevelType w:val="multilevel"/>
    <w:tmpl w:val="85DCBD72"/>
    <w:name w:val="WW8Num76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b w:val="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0" w:firstLine="0"/>
      </w:pPr>
      <w:rPr>
        <w:b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0" w:firstLine="0"/>
      </w:pPr>
      <w:rPr>
        <w:b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0" w:firstLine="0"/>
      </w:pPr>
      <w:rPr>
        <w:u w:val="single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4" w15:restartNumberingAfterBreak="0">
    <w:nsid w:val="0000003F"/>
    <w:multiLevelType w:val="singleLevel"/>
    <w:tmpl w:val="DF160860"/>
    <w:name w:val="WW8Num80"/>
    <w:lvl w:ilvl="0">
      <w:start w:val="1"/>
      <w:numFmt w:val="decimal"/>
      <w:pStyle w:val="Listapunktowana1"/>
      <w:lvlText w:val="%1)"/>
      <w:lvlJc w:val="left"/>
      <w:pPr>
        <w:tabs>
          <w:tab w:val="num" w:pos="720"/>
        </w:tabs>
        <w:ind w:left="720" w:hanging="360"/>
      </w:pPr>
      <w:rPr>
        <w:b w:val="0"/>
      </w:rPr>
    </w:lvl>
  </w:abstractNum>
  <w:abstractNum w:abstractNumId="15" w15:restartNumberingAfterBreak="0">
    <w:nsid w:val="00000042"/>
    <w:multiLevelType w:val="multilevel"/>
    <w:tmpl w:val="00000042"/>
    <w:name w:val="WW8Num83"/>
    <w:lvl w:ilvl="0">
      <w:start w:val="1"/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/>
      </w:rPr>
    </w:lvl>
    <w:lvl w:ilvl="1">
      <w:numFmt w:val="bullet"/>
      <w:lvlText w:val=""/>
      <w:lvlJc w:val="left"/>
      <w:pPr>
        <w:tabs>
          <w:tab w:val="num" w:pos="1080"/>
        </w:tabs>
        <w:ind w:left="1080" w:firstLine="0"/>
      </w:pPr>
      <w:rPr>
        <w:rFonts w:ascii="Symbol" w:hAnsi="Symbol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6" w15:restartNumberingAfterBreak="0">
    <w:nsid w:val="0000004A"/>
    <w:multiLevelType w:val="singleLevel"/>
    <w:tmpl w:val="0000004A"/>
    <w:name w:val="WW8Num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17" w15:restartNumberingAfterBreak="0">
    <w:nsid w:val="0000004B"/>
    <w:multiLevelType w:val="multilevel"/>
    <w:tmpl w:val="0000004B"/>
    <w:name w:val="WW8Num93"/>
    <w:lvl w:ilvl="0">
      <w:start w:val="1"/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9"/>
      <w:numFmt w:val="upperRoman"/>
      <w:lvlText w:val="%3."/>
      <w:lvlJc w:val="left"/>
      <w:pPr>
        <w:tabs>
          <w:tab w:val="num" w:pos="2700"/>
        </w:tabs>
        <w:ind w:left="270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00000052"/>
    <w:multiLevelType w:val="multilevel"/>
    <w:tmpl w:val="00000052"/>
    <w:name w:val="WW8Num100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b w:val="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9" w15:restartNumberingAfterBreak="0">
    <w:nsid w:val="00000054"/>
    <w:multiLevelType w:val="singleLevel"/>
    <w:tmpl w:val="00000054"/>
    <w:name w:val="WW8Num102"/>
    <w:lvl w:ilvl="0">
      <w:start w:val="1"/>
      <w:numFmt w:val="decimal"/>
      <w:lvlText w:val="%1)"/>
      <w:lvlJc w:val="left"/>
      <w:pPr>
        <w:tabs>
          <w:tab w:val="num" w:pos="0"/>
        </w:tabs>
        <w:ind w:left="0" w:firstLine="0"/>
      </w:pPr>
    </w:lvl>
  </w:abstractNum>
  <w:abstractNum w:abstractNumId="20" w15:restartNumberingAfterBreak="0">
    <w:nsid w:val="0000005D"/>
    <w:multiLevelType w:val="multilevel"/>
    <w:tmpl w:val="906016FC"/>
    <w:name w:val="WW8StyleNum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 w:hint="default"/>
        <w:b w:val="0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1" w15:restartNumberingAfterBreak="0">
    <w:nsid w:val="007B1476"/>
    <w:multiLevelType w:val="hybridMultilevel"/>
    <w:tmpl w:val="70969066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2" w15:restartNumberingAfterBreak="0">
    <w:nsid w:val="02DE2E0F"/>
    <w:multiLevelType w:val="multilevel"/>
    <w:tmpl w:val="060A10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23" w15:restartNumberingAfterBreak="0">
    <w:nsid w:val="07324972"/>
    <w:multiLevelType w:val="hybridMultilevel"/>
    <w:tmpl w:val="D4FA12C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1">
      <w:start w:val="1"/>
      <w:numFmt w:val="decimal"/>
      <w:lvlText w:val="%2)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07C953C7"/>
    <w:multiLevelType w:val="hybridMultilevel"/>
    <w:tmpl w:val="5C9C41DE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08012D27"/>
    <w:multiLevelType w:val="hybridMultilevel"/>
    <w:tmpl w:val="CF0C8A5E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08DD4520"/>
    <w:multiLevelType w:val="multilevel"/>
    <w:tmpl w:val="833AB6E2"/>
    <w:lvl w:ilvl="0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bCs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7" w15:restartNumberingAfterBreak="0">
    <w:nsid w:val="0BDA4E52"/>
    <w:multiLevelType w:val="hybridMultilevel"/>
    <w:tmpl w:val="E42E6308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0C141E48"/>
    <w:multiLevelType w:val="hybridMultilevel"/>
    <w:tmpl w:val="C40CA406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9" w15:restartNumberingAfterBreak="0">
    <w:nsid w:val="0C566720"/>
    <w:multiLevelType w:val="hybridMultilevel"/>
    <w:tmpl w:val="72B02542"/>
    <w:lvl w:ilvl="0" w:tplc="C9C8984C">
      <w:start w:val="1"/>
      <w:numFmt w:val="decimal"/>
      <w:lvlText w:val="%1."/>
      <w:lvlJc w:val="left"/>
      <w:pPr>
        <w:ind w:left="360" w:hanging="360"/>
      </w:pPr>
      <w:rPr>
        <w:rFonts w:cs="Times New Roman"/>
        <w:b w:val="0"/>
        <w:bCs/>
      </w:rPr>
    </w:lvl>
    <w:lvl w:ilvl="1" w:tplc="04150011">
      <w:start w:val="1"/>
      <w:numFmt w:val="decimal"/>
      <w:lvlText w:val="%2)"/>
      <w:lvlJc w:val="left"/>
      <w:pPr>
        <w:ind w:left="1080" w:hanging="360"/>
      </w:pPr>
      <w:rPr>
        <w:b w:val="0"/>
      </w:rPr>
    </w:lvl>
    <w:lvl w:ilvl="2" w:tplc="0415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FE70A972">
      <w:start w:val="1"/>
      <w:numFmt w:val="decimal"/>
      <w:lvlText w:val="%4."/>
      <w:lvlJc w:val="left"/>
      <w:pPr>
        <w:ind w:left="2520" w:hanging="360"/>
      </w:pPr>
      <w:rPr>
        <w:rFonts w:cs="Times New Roman"/>
        <w:b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0" w15:restartNumberingAfterBreak="0">
    <w:nsid w:val="0D2618B2"/>
    <w:multiLevelType w:val="hybridMultilevel"/>
    <w:tmpl w:val="D4FA12C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1">
      <w:start w:val="1"/>
      <w:numFmt w:val="decimal"/>
      <w:lvlText w:val="%2)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0DDF4797"/>
    <w:multiLevelType w:val="hybridMultilevel"/>
    <w:tmpl w:val="BFB40FF4"/>
    <w:lvl w:ilvl="0" w:tplc="04150011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2" w15:restartNumberingAfterBreak="0">
    <w:nsid w:val="0E312BB7"/>
    <w:multiLevelType w:val="hybridMultilevel"/>
    <w:tmpl w:val="D9CC1D2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0EAC1A26"/>
    <w:multiLevelType w:val="hybridMultilevel"/>
    <w:tmpl w:val="CCE87918"/>
    <w:lvl w:ilvl="0" w:tplc="9A7288C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1107733D"/>
    <w:multiLevelType w:val="hybridMultilevel"/>
    <w:tmpl w:val="F5264D8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1107795D"/>
    <w:multiLevelType w:val="hybridMultilevel"/>
    <w:tmpl w:val="DF36A41A"/>
    <w:lvl w:ilvl="0" w:tplc="06403DB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bCs/>
      </w:rPr>
    </w:lvl>
    <w:lvl w:ilvl="1" w:tplc="09043C10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Cambria" w:hAnsi="Cambria" w:hint="default"/>
        <w:b w:val="0"/>
        <w:sz w:val="22"/>
        <w:szCs w:val="22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123A6E2E"/>
    <w:multiLevelType w:val="hybridMultilevel"/>
    <w:tmpl w:val="FF980724"/>
    <w:lvl w:ilvl="0" w:tplc="3C2CC3D0">
      <w:start w:val="1"/>
      <w:numFmt w:val="decimal"/>
      <w:lvlText w:val="%1)"/>
      <w:lvlJc w:val="left"/>
      <w:pPr>
        <w:ind w:left="720" w:hanging="360"/>
      </w:pPr>
      <w:rPr>
        <w:rFonts w:cs="Times New Roman"/>
        <w:i w:val="0"/>
        <w:sz w:val="22"/>
        <w:szCs w:val="22"/>
      </w:rPr>
    </w:lvl>
    <w:lvl w:ilvl="1" w:tplc="04150017">
      <w:start w:val="1"/>
      <w:numFmt w:val="lowerLetter"/>
      <w:lvlText w:val="%2)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48509F24">
      <w:start w:val="1"/>
      <w:numFmt w:val="decimal"/>
      <w:lvlText w:val="%4."/>
      <w:lvlJc w:val="left"/>
      <w:pPr>
        <w:ind w:left="2880" w:hanging="360"/>
      </w:pPr>
      <w:rPr>
        <w:rFonts w:cs="Times New Roman" w:hint="default"/>
        <w:b/>
      </w:rPr>
    </w:lvl>
    <w:lvl w:ilvl="4" w:tplc="A2DC67B2">
      <w:start w:val="1"/>
      <w:numFmt w:val="decimal"/>
      <w:lvlText w:val="%5)"/>
      <w:lvlJc w:val="left"/>
      <w:pPr>
        <w:ind w:left="3600" w:hanging="360"/>
      </w:pPr>
      <w:rPr>
        <w:rFonts w:cs="Times New Roman" w:hint="default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7" w15:restartNumberingAfterBreak="0">
    <w:nsid w:val="12811D17"/>
    <w:multiLevelType w:val="hybridMultilevel"/>
    <w:tmpl w:val="4BA2D564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8" w15:restartNumberingAfterBreak="0">
    <w:nsid w:val="128773A1"/>
    <w:multiLevelType w:val="hybridMultilevel"/>
    <w:tmpl w:val="0A5CB13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9" w15:restartNumberingAfterBreak="0">
    <w:nsid w:val="12B84DF6"/>
    <w:multiLevelType w:val="hybridMultilevel"/>
    <w:tmpl w:val="2AC42562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  <w:i w:val="0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0" w15:restartNumberingAfterBreak="0">
    <w:nsid w:val="14D4407C"/>
    <w:multiLevelType w:val="hybridMultilevel"/>
    <w:tmpl w:val="153AC80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1A0E3999"/>
    <w:multiLevelType w:val="multilevel"/>
    <w:tmpl w:val="FBD2328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999" w:hanging="432"/>
      </w:pPr>
      <w:rPr>
        <w:b w:val="0"/>
        <w:bCs w:val="0"/>
        <w:sz w:val="22"/>
        <w:szCs w:val="22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2" w15:restartNumberingAfterBreak="0">
    <w:nsid w:val="1AA72764"/>
    <w:multiLevelType w:val="multilevel"/>
    <w:tmpl w:val="9D20409A"/>
    <w:lvl w:ilvl="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  <w:i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3" w15:restartNumberingAfterBreak="0">
    <w:nsid w:val="1AB96702"/>
    <w:multiLevelType w:val="hybridMultilevel"/>
    <w:tmpl w:val="22209A4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1AE574B1"/>
    <w:multiLevelType w:val="hybridMultilevel"/>
    <w:tmpl w:val="7BBC4AB4"/>
    <w:lvl w:ilvl="0" w:tplc="61AEDD40">
      <w:start w:val="1"/>
      <w:numFmt w:val="decimal"/>
      <w:lvlText w:val="%1."/>
      <w:lvlJc w:val="left"/>
      <w:pPr>
        <w:ind w:left="360" w:hanging="360"/>
      </w:pPr>
      <w:rPr>
        <w:rFonts w:cs="Times New Roman"/>
        <w:b w:val="0"/>
        <w:bCs/>
      </w:rPr>
    </w:lvl>
    <w:lvl w:ilvl="1" w:tplc="0415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45" w15:restartNumberingAfterBreak="0">
    <w:nsid w:val="1B40132A"/>
    <w:multiLevelType w:val="multilevel"/>
    <w:tmpl w:val="7F9ACC1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  <w:color w:val="auto"/>
      </w:rPr>
    </w:lvl>
    <w:lvl w:ilvl="1">
      <w:start w:val="1"/>
      <w:numFmt w:val="decimal"/>
      <w:isLgl/>
      <w:lvlText w:val="%1.%2."/>
      <w:lvlJc w:val="left"/>
      <w:pPr>
        <w:ind w:left="502" w:hanging="360"/>
      </w:pPr>
      <w:rPr>
        <w:rFonts w:ascii="Times New Roman" w:hAnsi="Times New Roman" w:cs="Times New Roman" w:hint="default"/>
        <w:b w:val="0"/>
        <w:bCs/>
        <w:i w:val="0"/>
        <w:strike w:val="0"/>
        <w:color w:val="000000" w:themeColor="text1"/>
        <w:sz w:val="22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ascii="Times New Roman" w:hAnsi="Times New Roman" w:cs="Times New Roman" w:hint="default"/>
        <w:b w:val="0"/>
        <w:color w:val="auto"/>
        <w:sz w:val="22"/>
        <w:szCs w:val="24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6" w15:restartNumberingAfterBreak="0">
    <w:nsid w:val="1B5B21BD"/>
    <w:multiLevelType w:val="hybridMultilevel"/>
    <w:tmpl w:val="D9620C9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1">
      <w:start w:val="1"/>
      <w:numFmt w:val="decimal"/>
      <w:lvlText w:val="%2)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7" w15:restartNumberingAfterBreak="0">
    <w:nsid w:val="1BD60E09"/>
    <w:multiLevelType w:val="hybridMultilevel"/>
    <w:tmpl w:val="BBBA6DE2"/>
    <w:lvl w:ilvl="0" w:tplc="FE66135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8" w15:restartNumberingAfterBreak="0">
    <w:nsid w:val="1D033665"/>
    <w:multiLevelType w:val="hybridMultilevel"/>
    <w:tmpl w:val="FF305BF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1">
      <w:start w:val="1"/>
      <w:numFmt w:val="decimal"/>
      <w:lvlText w:val="%3)"/>
      <w:lvlJc w:val="lef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1D0C7CE4"/>
    <w:multiLevelType w:val="hybridMultilevel"/>
    <w:tmpl w:val="75BC23CA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17">
      <w:start w:val="1"/>
      <w:numFmt w:val="lowerLetter"/>
      <w:lvlText w:val="%2)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48509F24">
      <w:start w:val="1"/>
      <w:numFmt w:val="decimal"/>
      <w:lvlText w:val="%4."/>
      <w:lvlJc w:val="left"/>
      <w:pPr>
        <w:ind w:left="2880" w:hanging="360"/>
      </w:pPr>
      <w:rPr>
        <w:rFonts w:cs="Times New Roman" w:hint="default"/>
        <w:b/>
      </w:rPr>
    </w:lvl>
    <w:lvl w:ilvl="4" w:tplc="A2DC67B2">
      <w:start w:val="1"/>
      <w:numFmt w:val="decimal"/>
      <w:lvlText w:val="%5)"/>
      <w:lvlJc w:val="left"/>
      <w:pPr>
        <w:ind w:left="3600" w:hanging="360"/>
      </w:pPr>
      <w:rPr>
        <w:rFonts w:cs="Times New Roman" w:hint="default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0" w15:restartNumberingAfterBreak="0">
    <w:nsid w:val="1D0D3887"/>
    <w:multiLevelType w:val="hybridMultilevel"/>
    <w:tmpl w:val="EE54AF0A"/>
    <w:lvl w:ilvl="0" w:tplc="B1047EAA">
      <w:start w:val="1"/>
      <w:numFmt w:val="upperLetter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962CAD4A">
      <w:start w:val="1"/>
      <w:numFmt w:val="decimal"/>
      <w:lvlText w:val="%2."/>
      <w:lvlJc w:val="left"/>
      <w:pPr>
        <w:ind w:left="1440" w:hanging="360"/>
      </w:pPr>
      <w:rPr>
        <w:rFonts w:cs="Times New Roman" w:hint="default"/>
      </w:rPr>
    </w:lvl>
    <w:lvl w:ilvl="2" w:tplc="4120BADE">
      <w:start w:val="1"/>
      <w:numFmt w:val="upperLetter"/>
      <w:lvlText w:val="%3."/>
      <w:lvlJc w:val="left"/>
      <w:pPr>
        <w:ind w:left="2160" w:hanging="360"/>
      </w:pPr>
      <w:rPr>
        <w:rFonts w:cs="Times New Roman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1D1E4FFF"/>
    <w:multiLevelType w:val="hybridMultilevel"/>
    <w:tmpl w:val="7994830A"/>
    <w:lvl w:ilvl="0" w:tplc="2AC6345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2" w15:restartNumberingAfterBreak="0">
    <w:nsid w:val="1E281BDB"/>
    <w:multiLevelType w:val="hybridMultilevel"/>
    <w:tmpl w:val="D67263A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1EF3777E"/>
    <w:multiLevelType w:val="hybridMultilevel"/>
    <w:tmpl w:val="D4FA12C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1">
      <w:start w:val="1"/>
      <w:numFmt w:val="decimal"/>
      <w:lvlText w:val="%2)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4" w15:restartNumberingAfterBreak="0">
    <w:nsid w:val="22542ACD"/>
    <w:multiLevelType w:val="hybridMultilevel"/>
    <w:tmpl w:val="F978019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22597158"/>
    <w:multiLevelType w:val="multilevel"/>
    <w:tmpl w:val="CB24B9B2"/>
    <w:lvl w:ilvl="0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bCs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6" w15:restartNumberingAfterBreak="0">
    <w:nsid w:val="2286253A"/>
    <w:multiLevelType w:val="hybridMultilevel"/>
    <w:tmpl w:val="CFE0830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238133D2"/>
    <w:multiLevelType w:val="hybridMultilevel"/>
    <w:tmpl w:val="7BBC4AB4"/>
    <w:lvl w:ilvl="0" w:tplc="61AEDD40">
      <w:start w:val="1"/>
      <w:numFmt w:val="decimal"/>
      <w:lvlText w:val="%1."/>
      <w:lvlJc w:val="left"/>
      <w:pPr>
        <w:ind w:left="360" w:hanging="360"/>
      </w:pPr>
      <w:rPr>
        <w:rFonts w:cs="Times New Roman"/>
        <w:b w:val="0"/>
        <w:bCs/>
      </w:rPr>
    </w:lvl>
    <w:lvl w:ilvl="1" w:tplc="0415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58" w15:restartNumberingAfterBreak="0">
    <w:nsid w:val="241737FE"/>
    <w:multiLevelType w:val="multilevel"/>
    <w:tmpl w:val="B0C4C90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/>
        <w:bCs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  <w:bCs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9" w15:restartNumberingAfterBreak="0">
    <w:nsid w:val="26B70225"/>
    <w:multiLevelType w:val="hybridMultilevel"/>
    <w:tmpl w:val="D4FA12C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1">
      <w:start w:val="1"/>
      <w:numFmt w:val="decimal"/>
      <w:lvlText w:val="%2)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0" w15:restartNumberingAfterBreak="0">
    <w:nsid w:val="274A072D"/>
    <w:multiLevelType w:val="hybridMultilevel"/>
    <w:tmpl w:val="E1808C8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B70CE000">
      <w:start w:val="1"/>
      <w:numFmt w:val="decimal"/>
      <w:lvlText w:val="%4."/>
      <w:lvlJc w:val="left"/>
      <w:pPr>
        <w:ind w:left="2880" w:hanging="360"/>
      </w:pPr>
      <w:rPr>
        <w:rFonts w:hint="default"/>
        <w:b w:val="0"/>
      </w:rPr>
    </w:lvl>
    <w:lvl w:ilvl="4" w:tplc="04150011">
      <w:start w:val="1"/>
      <w:numFmt w:val="decimal"/>
      <w:lvlText w:val="%5)"/>
      <w:lvlJc w:val="left"/>
      <w:pPr>
        <w:ind w:left="3600" w:hanging="360"/>
      </w:pPr>
      <w:rPr>
        <w:rFonts w:hint="default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285E63DC"/>
    <w:multiLevelType w:val="hybridMultilevel"/>
    <w:tmpl w:val="98EE8DA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2AA11219"/>
    <w:multiLevelType w:val="multilevel"/>
    <w:tmpl w:val="741242A0"/>
    <w:lvl w:ilvl="0">
      <w:start w:val="1"/>
      <w:numFmt w:val="decimal"/>
      <w:lvlText w:val="%1)"/>
      <w:lvlJc w:val="left"/>
      <w:pPr>
        <w:ind w:left="720" w:hanging="360"/>
      </w:pPr>
      <w:rPr>
        <w:b w:val="0"/>
        <w:spacing w:val="-4"/>
        <w:sz w:val="22"/>
        <w:szCs w:val="22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63" w15:restartNumberingAfterBreak="0">
    <w:nsid w:val="2B231A39"/>
    <w:multiLevelType w:val="hybridMultilevel"/>
    <w:tmpl w:val="7994830A"/>
    <w:lvl w:ilvl="0" w:tplc="2AC6345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4" w15:restartNumberingAfterBreak="0">
    <w:nsid w:val="2B616387"/>
    <w:multiLevelType w:val="hybridMultilevel"/>
    <w:tmpl w:val="F8A475F4"/>
    <w:lvl w:ilvl="0" w:tplc="8F8438EA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2520" w:hanging="360"/>
      </w:pPr>
    </w:lvl>
    <w:lvl w:ilvl="2" w:tplc="7D886916">
      <w:start w:val="1"/>
      <w:numFmt w:val="decimal"/>
      <w:lvlText w:val="%3."/>
      <w:lvlJc w:val="right"/>
      <w:pPr>
        <w:ind w:left="3240" w:hanging="180"/>
      </w:pPr>
      <w:rPr>
        <w:rFonts w:ascii="Times New Roman" w:eastAsia="Times New Roman" w:hAnsi="Times New Roman" w:cs="Times New Roman"/>
      </w:r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5" w15:restartNumberingAfterBreak="0">
    <w:nsid w:val="2BAF0BB6"/>
    <w:multiLevelType w:val="hybridMultilevel"/>
    <w:tmpl w:val="7994830A"/>
    <w:lvl w:ilvl="0" w:tplc="2AC63452">
      <w:start w:val="1"/>
      <w:numFmt w:val="decimal"/>
      <w:pStyle w:val="Nagwek1"/>
      <w:lvlText w:val="%1)"/>
      <w:lvlJc w:val="left"/>
      <w:pPr>
        <w:ind w:left="1080" w:hanging="360"/>
      </w:pPr>
    </w:lvl>
    <w:lvl w:ilvl="1" w:tplc="04150019">
      <w:start w:val="1"/>
      <w:numFmt w:val="lowerLetter"/>
      <w:pStyle w:val="Nagwek2"/>
      <w:lvlText w:val="%2."/>
      <w:lvlJc w:val="left"/>
      <w:pPr>
        <w:ind w:left="1800" w:hanging="360"/>
      </w:pPr>
    </w:lvl>
    <w:lvl w:ilvl="2" w:tplc="0415001B">
      <w:start w:val="1"/>
      <w:numFmt w:val="lowerRoman"/>
      <w:pStyle w:val="Nagwek3"/>
      <w:lvlText w:val="%3."/>
      <w:lvlJc w:val="right"/>
      <w:pPr>
        <w:ind w:left="2520" w:hanging="180"/>
      </w:pPr>
    </w:lvl>
    <w:lvl w:ilvl="3" w:tplc="0415000F">
      <w:start w:val="1"/>
      <w:numFmt w:val="decimal"/>
      <w:pStyle w:val="Nagwek4"/>
      <w:lvlText w:val="%4."/>
      <w:lvlJc w:val="left"/>
      <w:pPr>
        <w:ind w:left="3240" w:hanging="360"/>
      </w:pPr>
    </w:lvl>
    <w:lvl w:ilvl="4" w:tplc="04150019">
      <w:start w:val="1"/>
      <w:numFmt w:val="lowerLetter"/>
      <w:pStyle w:val="Nagwek5"/>
      <w:lvlText w:val="%5."/>
      <w:lvlJc w:val="left"/>
      <w:pPr>
        <w:ind w:left="3960" w:hanging="360"/>
      </w:pPr>
    </w:lvl>
    <w:lvl w:ilvl="5" w:tplc="0415001B">
      <w:start w:val="1"/>
      <w:numFmt w:val="lowerRoman"/>
      <w:pStyle w:val="Nagwek6"/>
      <w:lvlText w:val="%6."/>
      <w:lvlJc w:val="right"/>
      <w:pPr>
        <w:ind w:left="4680" w:hanging="180"/>
      </w:pPr>
    </w:lvl>
    <w:lvl w:ilvl="6" w:tplc="0415000F">
      <w:start w:val="1"/>
      <w:numFmt w:val="decimal"/>
      <w:pStyle w:val="Nagwek7"/>
      <w:lvlText w:val="%7."/>
      <w:lvlJc w:val="left"/>
      <w:pPr>
        <w:ind w:left="5400" w:hanging="360"/>
      </w:pPr>
    </w:lvl>
    <w:lvl w:ilvl="7" w:tplc="04150019">
      <w:start w:val="1"/>
      <w:numFmt w:val="lowerLetter"/>
      <w:pStyle w:val="Nagwek8"/>
      <w:lvlText w:val="%8."/>
      <w:lvlJc w:val="left"/>
      <w:pPr>
        <w:ind w:left="6120" w:hanging="360"/>
      </w:pPr>
    </w:lvl>
    <w:lvl w:ilvl="8" w:tplc="0415001B">
      <w:start w:val="1"/>
      <w:numFmt w:val="lowerRoman"/>
      <w:pStyle w:val="Nagwek9"/>
      <w:lvlText w:val="%9."/>
      <w:lvlJc w:val="right"/>
      <w:pPr>
        <w:ind w:left="6840" w:hanging="180"/>
      </w:pPr>
    </w:lvl>
  </w:abstractNum>
  <w:abstractNum w:abstractNumId="66" w15:restartNumberingAfterBreak="0">
    <w:nsid w:val="2C1C587B"/>
    <w:multiLevelType w:val="hybridMultilevel"/>
    <w:tmpl w:val="BB100E3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489A994C">
      <w:start w:val="1"/>
      <w:numFmt w:val="decimal"/>
      <w:lvlText w:val="%4."/>
      <w:lvlJc w:val="left"/>
      <w:pPr>
        <w:ind w:left="2880" w:hanging="360"/>
      </w:pPr>
      <w:rPr>
        <w:rFonts w:hint="default"/>
        <w:b w:val="0"/>
      </w:rPr>
    </w:lvl>
    <w:lvl w:ilvl="4" w:tplc="A2DC67B2">
      <w:start w:val="1"/>
      <w:numFmt w:val="decimal"/>
      <w:lvlText w:val="%5)"/>
      <w:lvlJc w:val="left"/>
      <w:pPr>
        <w:ind w:left="3600" w:hanging="360"/>
      </w:pPr>
      <w:rPr>
        <w:rFonts w:hint="default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 w15:restartNumberingAfterBreak="0">
    <w:nsid w:val="2CD17BAA"/>
    <w:multiLevelType w:val="hybridMultilevel"/>
    <w:tmpl w:val="FF748860"/>
    <w:lvl w:ilvl="0" w:tplc="04150001">
      <w:start w:val="1"/>
      <w:numFmt w:val="bullet"/>
      <w:pStyle w:val="Listapunktowana2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8" w15:restartNumberingAfterBreak="0">
    <w:nsid w:val="2D833F4D"/>
    <w:multiLevelType w:val="hybridMultilevel"/>
    <w:tmpl w:val="9C54B48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9" w15:restartNumberingAfterBreak="0">
    <w:nsid w:val="2D862FE0"/>
    <w:multiLevelType w:val="hybridMultilevel"/>
    <w:tmpl w:val="D4FA12C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1">
      <w:start w:val="1"/>
      <w:numFmt w:val="decimal"/>
      <w:lvlText w:val="%2)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0" w15:restartNumberingAfterBreak="0">
    <w:nsid w:val="2EAD6DC2"/>
    <w:multiLevelType w:val="multilevel"/>
    <w:tmpl w:val="1C9A8F30"/>
    <w:lvl w:ilvl="0">
      <w:start w:val="1"/>
      <w:numFmt w:val="decimal"/>
      <w:lvlText w:val="%1."/>
      <w:lvlJc w:val="left"/>
      <w:pPr>
        <w:ind w:left="720" w:hanging="360"/>
      </w:pPr>
      <w:rPr>
        <w:strike w:val="0"/>
        <w:color w:val="auto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71" w15:restartNumberingAfterBreak="0">
    <w:nsid w:val="2EF36713"/>
    <w:multiLevelType w:val="hybridMultilevel"/>
    <w:tmpl w:val="20DAD4F2"/>
    <w:lvl w:ilvl="0" w:tplc="04150011">
      <w:start w:val="1"/>
      <w:numFmt w:val="decimal"/>
      <w:lvlText w:val="%1)"/>
      <w:lvlJc w:val="left"/>
      <w:pPr>
        <w:ind w:left="1724" w:hanging="360"/>
      </w:pPr>
    </w:lvl>
    <w:lvl w:ilvl="1" w:tplc="04150019">
      <w:start w:val="1"/>
      <w:numFmt w:val="lowerLetter"/>
      <w:lvlText w:val="%2."/>
      <w:lvlJc w:val="left"/>
      <w:pPr>
        <w:ind w:left="2444" w:hanging="360"/>
      </w:pPr>
    </w:lvl>
    <w:lvl w:ilvl="2" w:tplc="0415001B">
      <w:start w:val="1"/>
      <w:numFmt w:val="lowerRoman"/>
      <w:lvlText w:val="%3."/>
      <w:lvlJc w:val="right"/>
      <w:pPr>
        <w:ind w:left="3164" w:hanging="180"/>
      </w:pPr>
    </w:lvl>
    <w:lvl w:ilvl="3" w:tplc="0415000F">
      <w:start w:val="1"/>
      <w:numFmt w:val="decimal"/>
      <w:lvlText w:val="%4."/>
      <w:lvlJc w:val="left"/>
      <w:pPr>
        <w:ind w:left="3884" w:hanging="360"/>
      </w:pPr>
    </w:lvl>
    <w:lvl w:ilvl="4" w:tplc="04150019">
      <w:start w:val="1"/>
      <w:numFmt w:val="lowerLetter"/>
      <w:lvlText w:val="%5."/>
      <w:lvlJc w:val="left"/>
      <w:pPr>
        <w:ind w:left="4604" w:hanging="360"/>
      </w:pPr>
    </w:lvl>
    <w:lvl w:ilvl="5" w:tplc="0415001B">
      <w:start w:val="1"/>
      <w:numFmt w:val="lowerRoman"/>
      <w:lvlText w:val="%6."/>
      <w:lvlJc w:val="right"/>
      <w:pPr>
        <w:ind w:left="5324" w:hanging="180"/>
      </w:pPr>
    </w:lvl>
    <w:lvl w:ilvl="6" w:tplc="0415000F">
      <w:start w:val="1"/>
      <w:numFmt w:val="decimal"/>
      <w:lvlText w:val="%7."/>
      <w:lvlJc w:val="left"/>
      <w:pPr>
        <w:ind w:left="6044" w:hanging="360"/>
      </w:pPr>
    </w:lvl>
    <w:lvl w:ilvl="7" w:tplc="04150019">
      <w:start w:val="1"/>
      <w:numFmt w:val="lowerLetter"/>
      <w:lvlText w:val="%8."/>
      <w:lvlJc w:val="left"/>
      <w:pPr>
        <w:ind w:left="6764" w:hanging="360"/>
      </w:pPr>
    </w:lvl>
    <w:lvl w:ilvl="8" w:tplc="0415001B">
      <w:start w:val="1"/>
      <w:numFmt w:val="lowerRoman"/>
      <w:lvlText w:val="%9."/>
      <w:lvlJc w:val="right"/>
      <w:pPr>
        <w:ind w:left="7484" w:hanging="180"/>
      </w:pPr>
    </w:lvl>
  </w:abstractNum>
  <w:abstractNum w:abstractNumId="72" w15:restartNumberingAfterBreak="0">
    <w:nsid w:val="2F8F3BDC"/>
    <w:multiLevelType w:val="hybridMultilevel"/>
    <w:tmpl w:val="8604B5A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3" w15:restartNumberingAfterBreak="0">
    <w:nsid w:val="2FAC1374"/>
    <w:multiLevelType w:val="hybridMultilevel"/>
    <w:tmpl w:val="1C60F07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4" w15:restartNumberingAfterBreak="0">
    <w:nsid w:val="303D4E85"/>
    <w:multiLevelType w:val="hybridMultilevel"/>
    <w:tmpl w:val="0F5A2B50"/>
    <w:lvl w:ilvl="0" w:tplc="ACCA36AC">
      <w:start w:val="1"/>
      <w:numFmt w:val="bullet"/>
      <w:lvlText w:val=""/>
      <w:lvlJc w:val="left"/>
      <w:pPr>
        <w:ind w:left="171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43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15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87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9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1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3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75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472" w:hanging="360"/>
      </w:pPr>
      <w:rPr>
        <w:rFonts w:ascii="Wingdings" w:hAnsi="Wingdings" w:hint="default"/>
      </w:rPr>
    </w:lvl>
  </w:abstractNum>
  <w:abstractNum w:abstractNumId="75" w15:restartNumberingAfterBreak="0">
    <w:nsid w:val="30B12B83"/>
    <w:multiLevelType w:val="hybridMultilevel"/>
    <w:tmpl w:val="F7C0072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6" w15:restartNumberingAfterBreak="0">
    <w:nsid w:val="30DD5E35"/>
    <w:multiLevelType w:val="multilevel"/>
    <w:tmpl w:val="060A10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77" w15:restartNumberingAfterBreak="0">
    <w:nsid w:val="311935E4"/>
    <w:multiLevelType w:val="hybridMultilevel"/>
    <w:tmpl w:val="46942072"/>
    <w:lvl w:ilvl="0" w:tplc="FA5EA524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78" w15:restartNumberingAfterBreak="0">
    <w:nsid w:val="315967BF"/>
    <w:multiLevelType w:val="multilevel"/>
    <w:tmpl w:val="741242A0"/>
    <w:lvl w:ilvl="0">
      <w:start w:val="1"/>
      <w:numFmt w:val="decimal"/>
      <w:lvlText w:val="%1)"/>
      <w:lvlJc w:val="left"/>
      <w:pPr>
        <w:ind w:left="720" w:hanging="360"/>
      </w:pPr>
      <w:rPr>
        <w:b w:val="0"/>
        <w:spacing w:val="-4"/>
        <w:sz w:val="22"/>
        <w:szCs w:val="22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79" w15:restartNumberingAfterBreak="0">
    <w:nsid w:val="332143C0"/>
    <w:multiLevelType w:val="hybridMultilevel"/>
    <w:tmpl w:val="59684A3E"/>
    <w:lvl w:ilvl="0" w:tplc="CC68546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  <w:bCs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8564C95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color w:val="00B050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0" w15:restartNumberingAfterBreak="0">
    <w:nsid w:val="33626535"/>
    <w:multiLevelType w:val="hybridMultilevel"/>
    <w:tmpl w:val="DD8E0DFE"/>
    <w:lvl w:ilvl="0" w:tplc="2E2A7DBE">
      <w:start w:val="1"/>
      <w:numFmt w:val="decimal"/>
      <w:lvlText w:val="%1."/>
      <w:lvlJc w:val="left"/>
      <w:pPr>
        <w:ind w:left="360" w:hanging="360"/>
      </w:pPr>
      <w:rPr>
        <w:rFonts w:cs="Times New Roman"/>
        <w:b/>
      </w:rPr>
    </w:lvl>
    <w:lvl w:ilvl="1" w:tplc="04150011">
      <w:start w:val="1"/>
      <w:numFmt w:val="decimal"/>
      <w:lvlText w:val="%2)"/>
      <w:lvlJc w:val="left"/>
      <w:pPr>
        <w:ind w:left="1080" w:hanging="360"/>
      </w:pPr>
      <w:rPr>
        <w:b w:val="0"/>
      </w:rPr>
    </w:lvl>
    <w:lvl w:ilvl="2" w:tplc="0415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FE70A972">
      <w:start w:val="1"/>
      <w:numFmt w:val="decimal"/>
      <w:lvlText w:val="%4."/>
      <w:lvlJc w:val="left"/>
      <w:pPr>
        <w:ind w:left="2520" w:hanging="360"/>
      </w:pPr>
      <w:rPr>
        <w:rFonts w:cs="Times New Roman"/>
        <w:b/>
      </w:rPr>
    </w:lvl>
    <w:lvl w:ilvl="4" w:tplc="0415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81" w15:restartNumberingAfterBreak="0">
    <w:nsid w:val="33627229"/>
    <w:multiLevelType w:val="hybridMultilevel"/>
    <w:tmpl w:val="CA82969E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82" w15:restartNumberingAfterBreak="0">
    <w:nsid w:val="336B4B92"/>
    <w:multiLevelType w:val="hybridMultilevel"/>
    <w:tmpl w:val="A8624CC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3" w15:restartNumberingAfterBreak="0">
    <w:nsid w:val="33D24EFA"/>
    <w:multiLevelType w:val="multilevel"/>
    <w:tmpl w:val="02DAB2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4" w15:restartNumberingAfterBreak="0">
    <w:nsid w:val="33EF27FB"/>
    <w:multiLevelType w:val="hybridMultilevel"/>
    <w:tmpl w:val="BF5844B4"/>
    <w:lvl w:ilvl="0" w:tplc="0578308A">
      <w:start w:val="1"/>
      <w:numFmt w:val="decimal"/>
      <w:lvlText w:val="%1)"/>
      <w:lvlJc w:val="left"/>
      <w:pPr>
        <w:ind w:left="1164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ind w:left="1884" w:hanging="360"/>
      </w:pPr>
    </w:lvl>
    <w:lvl w:ilvl="2" w:tplc="0415001B" w:tentative="1">
      <w:start w:val="1"/>
      <w:numFmt w:val="lowerRoman"/>
      <w:lvlText w:val="%3."/>
      <w:lvlJc w:val="right"/>
      <w:pPr>
        <w:ind w:left="2604" w:hanging="180"/>
      </w:pPr>
    </w:lvl>
    <w:lvl w:ilvl="3" w:tplc="0415000F" w:tentative="1">
      <w:start w:val="1"/>
      <w:numFmt w:val="decimal"/>
      <w:lvlText w:val="%4."/>
      <w:lvlJc w:val="left"/>
      <w:pPr>
        <w:ind w:left="3324" w:hanging="360"/>
      </w:pPr>
    </w:lvl>
    <w:lvl w:ilvl="4" w:tplc="04150019" w:tentative="1">
      <w:start w:val="1"/>
      <w:numFmt w:val="lowerLetter"/>
      <w:lvlText w:val="%5."/>
      <w:lvlJc w:val="left"/>
      <w:pPr>
        <w:ind w:left="4044" w:hanging="360"/>
      </w:pPr>
    </w:lvl>
    <w:lvl w:ilvl="5" w:tplc="0415001B" w:tentative="1">
      <w:start w:val="1"/>
      <w:numFmt w:val="lowerRoman"/>
      <w:lvlText w:val="%6."/>
      <w:lvlJc w:val="right"/>
      <w:pPr>
        <w:ind w:left="4764" w:hanging="180"/>
      </w:pPr>
    </w:lvl>
    <w:lvl w:ilvl="6" w:tplc="0415000F" w:tentative="1">
      <w:start w:val="1"/>
      <w:numFmt w:val="decimal"/>
      <w:lvlText w:val="%7."/>
      <w:lvlJc w:val="left"/>
      <w:pPr>
        <w:ind w:left="5484" w:hanging="360"/>
      </w:pPr>
    </w:lvl>
    <w:lvl w:ilvl="7" w:tplc="04150019" w:tentative="1">
      <w:start w:val="1"/>
      <w:numFmt w:val="lowerLetter"/>
      <w:lvlText w:val="%8."/>
      <w:lvlJc w:val="left"/>
      <w:pPr>
        <w:ind w:left="6204" w:hanging="360"/>
      </w:pPr>
    </w:lvl>
    <w:lvl w:ilvl="8" w:tplc="0415001B" w:tentative="1">
      <w:start w:val="1"/>
      <w:numFmt w:val="lowerRoman"/>
      <w:lvlText w:val="%9."/>
      <w:lvlJc w:val="right"/>
      <w:pPr>
        <w:ind w:left="6924" w:hanging="180"/>
      </w:pPr>
    </w:lvl>
  </w:abstractNum>
  <w:abstractNum w:abstractNumId="85" w15:restartNumberingAfterBreak="0">
    <w:nsid w:val="354C5986"/>
    <w:multiLevelType w:val="hybridMultilevel"/>
    <w:tmpl w:val="40CE9C1C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86" w15:restartNumberingAfterBreak="0">
    <w:nsid w:val="358F657C"/>
    <w:multiLevelType w:val="hybridMultilevel"/>
    <w:tmpl w:val="229281C4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87" w15:restartNumberingAfterBreak="0">
    <w:nsid w:val="35F24045"/>
    <w:multiLevelType w:val="hybridMultilevel"/>
    <w:tmpl w:val="B068338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88" w15:restartNumberingAfterBreak="0">
    <w:nsid w:val="36907D85"/>
    <w:multiLevelType w:val="hybridMultilevel"/>
    <w:tmpl w:val="5BB2343C"/>
    <w:lvl w:ilvl="0" w:tplc="04150017">
      <w:start w:val="1"/>
      <w:numFmt w:val="lowerLetter"/>
      <w:lvlText w:val="%1)"/>
      <w:lvlJc w:val="left"/>
      <w:pPr>
        <w:ind w:left="1146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89" w15:restartNumberingAfterBreak="0">
    <w:nsid w:val="37BC6DA8"/>
    <w:multiLevelType w:val="hybridMultilevel"/>
    <w:tmpl w:val="27C40A8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0" w15:restartNumberingAfterBreak="0">
    <w:nsid w:val="39762FF3"/>
    <w:multiLevelType w:val="hybridMultilevel"/>
    <w:tmpl w:val="D4FA12C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1">
      <w:start w:val="1"/>
      <w:numFmt w:val="decimal"/>
      <w:lvlText w:val="%2)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1" w15:restartNumberingAfterBreak="0">
    <w:nsid w:val="3ACC7049"/>
    <w:multiLevelType w:val="hybridMultilevel"/>
    <w:tmpl w:val="62D062DE"/>
    <w:lvl w:ilvl="0" w:tplc="4EEE85A6">
      <w:start w:val="1"/>
      <w:numFmt w:val="decimal"/>
      <w:lvlText w:val="%1."/>
      <w:lvlJc w:val="left"/>
      <w:pPr>
        <w:ind w:left="360" w:hanging="360"/>
      </w:pPr>
      <w:rPr>
        <w:rFonts w:ascii="Times New Roman" w:eastAsia="Calibri" w:hAnsi="Times New Roman" w:cs="Times New Roman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2" w15:restartNumberingAfterBreak="0">
    <w:nsid w:val="3B1C6972"/>
    <w:multiLevelType w:val="hybridMultilevel"/>
    <w:tmpl w:val="F1945E3E"/>
    <w:lvl w:ilvl="0" w:tplc="9A7288C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3" w15:restartNumberingAfterBreak="0">
    <w:nsid w:val="3C22279B"/>
    <w:multiLevelType w:val="hybridMultilevel"/>
    <w:tmpl w:val="5EE62E2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4" w15:restartNumberingAfterBreak="0">
    <w:nsid w:val="3D7F68F0"/>
    <w:multiLevelType w:val="hybridMultilevel"/>
    <w:tmpl w:val="D4FA12C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1">
      <w:start w:val="1"/>
      <w:numFmt w:val="decimal"/>
      <w:lvlText w:val="%2)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5" w15:restartNumberingAfterBreak="0">
    <w:nsid w:val="3EBC7C9E"/>
    <w:multiLevelType w:val="hybridMultilevel"/>
    <w:tmpl w:val="CB006E1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96" w15:restartNumberingAfterBreak="0">
    <w:nsid w:val="3FF42377"/>
    <w:multiLevelType w:val="hybridMultilevel"/>
    <w:tmpl w:val="8AF0C528"/>
    <w:lvl w:ilvl="0" w:tplc="BD68E7E0">
      <w:start w:val="1"/>
      <w:numFmt w:val="bullet"/>
      <w:lvlText w:val=""/>
      <w:lvlJc w:val="left"/>
      <w:pPr>
        <w:ind w:left="1145" w:hanging="360"/>
      </w:pPr>
      <w:rPr>
        <w:rFonts w:ascii="Symbol" w:hAnsi="Symbol" w:hint="default"/>
        <w:i w:val="0"/>
      </w:rPr>
    </w:lvl>
    <w:lvl w:ilvl="1" w:tplc="0415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97" w15:restartNumberingAfterBreak="0">
    <w:nsid w:val="40117F32"/>
    <w:multiLevelType w:val="hybridMultilevel"/>
    <w:tmpl w:val="22209A4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8" w15:restartNumberingAfterBreak="0">
    <w:nsid w:val="40734D85"/>
    <w:multiLevelType w:val="hybridMultilevel"/>
    <w:tmpl w:val="712E4F28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99" w15:restartNumberingAfterBreak="0">
    <w:nsid w:val="40900E1E"/>
    <w:multiLevelType w:val="hybridMultilevel"/>
    <w:tmpl w:val="1C60F07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0" w15:restartNumberingAfterBreak="0">
    <w:nsid w:val="40D266FE"/>
    <w:multiLevelType w:val="hybridMultilevel"/>
    <w:tmpl w:val="6654201E"/>
    <w:lvl w:ilvl="0" w:tplc="7D70AAD2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  <w:b w:val="0"/>
        <w:bCs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1" w15:restartNumberingAfterBreak="0">
    <w:nsid w:val="41244366"/>
    <w:multiLevelType w:val="hybridMultilevel"/>
    <w:tmpl w:val="EB222C88"/>
    <w:lvl w:ilvl="0" w:tplc="BD68E7E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i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2" w15:restartNumberingAfterBreak="0">
    <w:nsid w:val="413C4DAE"/>
    <w:multiLevelType w:val="hybridMultilevel"/>
    <w:tmpl w:val="50B2432E"/>
    <w:lvl w:ilvl="0" w:tplc="C5887036">
      <w:start w:val="1"/>
      <w:numFmt w:val="decimal"/>
      <w:lvlText w:val="%1)"/>
      <w:lvlJc w:val="left"/>
      <w:pPr>
        <w:ind w:left="720" w:hanging="360"/>
      </w:pPr>
      <w:rPr>
        <w:spacing w:val="-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3" w15:restartNumberingAfterBreak="0">
    <w:nsid w:val="43600D66"/>
    <w:multiLevelType w:val="multilevel"/>
    <w:tmpl w:val="9796D42C"/>
    <w:lvl w:ilvl="0">
      <w:start w:val="1"/>
      <w:numFmt w:val="decimal"/>
      <w:lvlText w:val="%1)"/>
      <w:lvlJc w:val="left"/>
      <w:pPr>
        <w:ind w:left="360" w:hanging="360"/>
      </w:pPr>
      <w:rPr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4" w15:restartNumberingAfterBreak="0">
    <w:nsid w:val="43CE7A3C"/>
    <w:multiLevelType w:val="hybridMultilevel"/>
    <w:tmpl w:val="103AC262"/>
    <w:lvl w:ilvl="0" w:tplc="28CEC57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5" w15:restartNumberingAfterBreak="0">
    <w:nsid w:val="447E50E3"/>
    <w:multiLevelType w:val="hybridMultilevel"/>
    <w:tmpl w:val="D3CCE988"/>
    <w:lvl w:ilvl="0" w:tplc="A50AE824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6" w15:restartNumberingAfterBreak="0">
    <w:nsid w:val="463228F4"/>
    <w:multiLevelType w:val="singleLevel"/>
    <w:tmpl w:val="AE9E997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 w:val="0"/>
      </w:rPr>
    </w:lvl>
  </w:abstractNum>
  <w:abstractNum w:abstractNumId="107" w15:restartNumberingAfterBreak="0">
    <w:nsid w:val="49016150"/>
    <w:multiLevelType w:val="hybridMultilevel"/>
    <w:tmpl w:val="9ECCA38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EBA8411A">
      <w:start w:val="1"/>
      <w:numFmt w:val="decimal"/>
      <w:lvlText w:val="%4."/>
      <w:lvlJc w:val="left"/>
      <w:pPr>
        <w:ind w:left="2880" w:hanging="360"/>
      </w:pPr>
      <w:rPr>
        <w:rFonts w:hint="default"/>
        <w:b w:val="0"/>
      </w:rPr>
    </w:lvl>
    <w:lvl w:ilvl="4" w:tplc="A2DC67B2">
      <w:start w:val="1"/>
      <w:numFmt w:val="decimal"/>
      <w:lvlText w:val="%5)"/>
      <w:lvlJc w:val="left"/>
      <w:pPr>
        <w:ind w:left="3600" w:hanging="360"/>
      </w:pPr>
      <w:rPr>
        <w:rFonts w:hint="default"/>
      </w:rPr>
    </w:lvl>
    <w:lvl w:ilvl="5" w:tplc="8FBE1804">
      <w:start w:val="1"/>
      <w:numFmt w:val="upperRoman"/>
      <w:lvlText w:val="%6."/>
      <w:lvlJc w:val="left"/>
      <w:pPr>
        <w:ind w:left="4860" w:hanging="720"/>
      </w:pPr>
      <w:rPr>
        <w:rFonts w:hint="default"/>
      </w:rPr>
    </w:lvl>
    <w:lvl w:ilvl="6" w:tplc="2362D054">
      <w:start w:val="40"/>
      <w:numFmt w:val="decimal"/>
      <w:lvlText w:val="%7"/>
      <w:lvlJc w:val="left"/>
      <w:pPr>
        <w:ind w:left="5040" w:hanging="360"/>
      </w:pPr>
      <w:rPr>
        <w:rFonts w:hint="default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8" w15:restartNumberingAfterBreak="0">
    <w:nsid w:val="49BD0C49"/>
    <w:multiLevelType w:val="hybridMultilevel"/>
    <w:tmpl w:val="0A5CB13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9" w15:restartNumberingAfterBreak="0">
    <w:nsid w:val="49F46A07"/>
    <w:multiLevelType w:val="multilevel"/>
    <w:tmpl w:val="DFAEB14C"/>
    <w:lvl w:ilvl="0">
      <w:start w:val="1"/>
      <w:numFmt w:val="decimal"/>
      <w:lvlText w:val="%1."/>
      <w:lvlJc w:val="left"/>
      <w:pPr>
        <w:ind w:left="720" w:hanging="360"/>
      </w:pPr>
      <w:rPr>
        <w:spacing w:val="-4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10" w15:restartNumberingAfterBreak="0">
    <w:nsid w:val="4A2F2549"/>
    <w:multiLevelType w:val="hybridMultilevel"/>
    <w:tmpl w:val="9D44B1B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93DCEB16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538ED624">
      <w:start w:val="1"/>
      <w:numFmt w:val="decimal"/>
      <w:lvlText w:val="%4."/>
      <w:lvlJc w:val="left"/>
      <w:pPr>
        <w:ind w:left="2880" w:hanging="360"/>
      </w:pPr>
      <w:rPr>
        <w:rFonts w:hint="default"/>
        <w:b w:val="0"/>
        <w:bCs/>
      </w:rPr>
    </w:lvl>
    <w:lvl w:ilvl="4" w:tplc="A2DC67B2">
      <w:start w:val="1"/>
      <w:numFmt w:val="decimal"/>
      <w:lvlText w:val="%5)"/>
      <w:lvlJc w:val="left"/>
      <w:pPr>
        <w:ind w:left="3600" w:hanging="360"/>
      </w:pPr>
      <w:rPr>
        <w:rFonts w:hint="default"/>
      </w:r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5B0C77F0">
      <w:start w:val="1"/>
      <w:numFmt w:val="upperRoman"/>
      <w:lvlText w:val="%7."/>
      <w:lvlJc w:val="left"/>
      <w:pPr>
        <w:ind w:left="5400" w:hanging="720"/>
      </w:pPr>
      <w:rPr>
        <w:rFonts w:hint="default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1" w15:restartNumberingAfterBreak="0">
    <w:nsid w:val="4B166073"/>
    <w:multiLevelType w:val="hybridMultilevel"/>
    <w:tmpl w:val="306CE8A2"/>
    <w:lvl w:ilvl="0" w:tplc="254E998E">
      <w:start w:val="1"/>
      <w:numFmt w:val="decimal"/>
      <w:lvlText w:val="%1."/>
      <w:lvlJc w:val="left"/>
      <w:pPr>
        <w:ind w:left="720" w:hanging="360"/>
      </w:pPr>
      <w:rPr>
        <w:rFonts w:ascii="Cambria" w:hAnsi="Cambria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2" w15:restartNumberingAfterBreak="0">
    <w:nsid w:val="4B2213BA"/>
    <w:multiLevelType w:val="hybridMultilevel"/>
    <w:tmpl w:val="84CE3B82"/>
    <w:lvl w:ilvl="0" w:tplc="3EEC57BC">
      <w:start w:val="2"/>
      <w:numFmt w:val="upperRoman"/>
      <w:lvlText w:val="%1."/>
      <w:lvlJc w:val="left"/>
      <w:pPr>
        <w:ind w:left="1571" w:hanging="720"/>
      </w:pPr>
      <w:rPr>
        <w:rFonts w:hint="default"/>
        <w:b/>
        <w:i w:val="0"/>
        <w:u w:val="singl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3" w15:restartNumberingAfterBreak="0">
    <w:nsid w:val="4F80171A"/>
    <w:multiLevelType w:val="hybridMultilevel"/>
    <w:tmpl w:val="118A2352"/>
    <w:lvl w:ilvl="0" w:tplc="04150017">
      <w:start w:val="1"/>
      <w:numFmt w:val="lowerLetter"/>
      <w:lvlText w:val="%1)"/>
      <w:lvlJc w:val="left"/>
      <w:pPr>
        <w:ind w:left="1800" w:hanging="360"/>
      </w:p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14" w15:restartNumberingAfterBreak="0">
    <w:nsid w:val="4F925A97"/>
    <w:multiLevelType w:val="hybridMultilevel"/>
    <w:tmpl w:val="39B42328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15" w15:restartNumberingAfterBreak="0">
    <w:nsid w:val="52E022F6"/>
    <w:multiLevelType w:val="multilevel"/>
    <w:tmpl w:val="02E201F4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3)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6" w15:restartNumberingAfterBreak="0">
    <w:nsid w:val="53872B10"/>
    <w:multiLevelType w:val="multilevel"/>
    <w:tmpl w:val="21A87AE8"/>
    <w:lvl w:ilvl="0">
      <w:start w:val="1"/>
      <w:numFmt w:val="decimal"/>
      <w:lvlText w:val="%1."/>
      <w:lvlJc w:val="left"/>
      <w:pPr>
        <w:ind w:left="360" w:hanging="360"/>
      </w:pPr>
      <w:rPr>
        <w:strike w:val="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strike w:val="0"/>
      </w:r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117" w15:restartNumberingAfterBreak="0">
    <w:nsid w:val="55A972D8"/>
    <w:multiLevelType w:val="multilevel"/>
    <w:tmpl w:val="0E4E1ED8"/>
    <w:lvl w:ilvl="0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b w:val="0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8" w15:restartNumberingAfterBreak="0">
    <w:nsid w:val="560B3C26"/>
    <w:multiLevelType w:val="hybridMultilevel"/>
    <w:tmpl w:val="D4FA12C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1">
      <w:start w:val="1"/>
      <w:numFmt w:val="decimal"/>
      <w:lvlText w:val="%2)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9" w15:restartNumberingAfterBreak="0">
    <w:nsid w:val="56E72A56"/>
    <w:multiLevelType w:val="hybridMultilevel"/>
    <w:tmpl w:val="A81A8DD4"/>
    <w:lvl w:ilvl="0" w:tplc="924E446E">
      <w:start w:val="1"/>
      <w:numFmt w:val="decimal"/>
      <w:lvlText w:val="%1."/>
      <w:lvlJc w:val="left"/>
      <w:pPr>
        <w:ind w:left="2880" w:hanging="360"/>
      </w:pPr>
      <w:rPr>
        <w:rFonts w:hint="default"/>
        <w:b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0" w15:restartNumberingAfterBreak="0">
    <w:nsid w:val="57743D0C"/>
    <w:multiLevelType w:val="hybridMultilevel"/>
    <w:tmpl w:val="543AA9BC"/>
    <w:lvl w:ilvl="0" w:tplc="04150017">
      <w:start w:val="1"/>
      <w:numFmt w:val="lowerLetter"/>
      <w:lvlText w:val="%1)"/>
      <w:lvlJc w:val="left"/>
      <w:pPr>
        <w:ind w:left="228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30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7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4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1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8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6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3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040" w:hanging="360"/>
      </w:pPr>
      <w:rPr>
        <w:rFonts w:ascii="Wingdings" w:hAnsi="Wingdings" w:hint="default"/>
      </w:rPr>
    </w:lvl>
  </w:abstractNum>
  <w:abstractNum w:abstractNumId="121" w15:restartNumberingAfterBreak="0">
    <w:nsid w:val="58574957"/>
    <w:multiLevelType w:val="hybridMultilevel"/>
    <w:tmpl w:val="96BAE50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2" w15:restartNumberingAfterBreak="0">
    <w:nsid w:val="585B5EEF"/>
    <w:multiLevelType w:val="hybridMultilevel"/>
    <w:tmpl w:val="6654201E"/>
    <w:lvl w:ilvl="0" w:tplc="7D70AAD2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  <w:b w:val="0"/>
        <w:bCs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3" w15:restartNumberingAfterBreak="0">
    <w:nsid w:val="58F036A4"/>
    <w:multiLevelType w:val="hybridMultilevel"/>
    <w:tmpl w:val="FCCA663A"/>
    <w:lvl w:ilvl="0" w:tplc="9A7288C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4" w15:restartNumberingAfterBreak="0">
    <w:nsid w:val="5AED0675"/>
    <w:multiLevelType w:val="hybridMultilevel"/>
    <w:tmpl w:val="AB1E5166"/>
    <w:lvl w:ilvl="0" w:tplc="BC686044">
      <w:start w:val="1"/>
      <w:numFmt w:val="decimal"/>
      <w:lvlText w:val="%1)"/>
      <w:lvlJc w:val="left"/>
      <w:pPr>
        <w:ind w:left="1211" w:hanging="360"/>
      </w:pPr>
    </w:lvl>
    <w:lvl w:ilvl="1" w:tplc="04150019">
      <w:start w:val="1"/>
      <w:numFmt w:val="lowerLetter"/>
      <w:lvlText w:val="%2."/>
      <w:lvlJc w:val="left"/>
      <w:pPr>
        <w:ind w:left="1931" w:hanging="360"/>
      </w:pPr>
    </w:lvl>
    <w:lvl w:ilvl="2" w:tplc="0415001B">
      <w:start w:val="1"/>
      <w:numFmt w:val="lowerRoman"/>
      <w:lvlText w:val="%3."/>
      <w:lvlJc w:val="right"/>
      <w:pPr>
        <w:ind w:left="2651" w:hanging="180"/>
      </w:pPr>
    </w:lvl>
    <w:lvl w:ilvl="3" w:tplc="0415000F">
      <w:start w:val="1"/>
      <w:numFmt w:val="decimal"/>
      <w:lvlText w:val="%4."/>
      <w:lvlJc w:val="left"/>
      <w:pPr>
        <w:ind w:left="3371" w:hanging="360"/>
      </w:pPr>
    </w:lvl>
    <w:lvl w:ilvl="4" w:tplc="04150019">
      <w:start w:val="1"/>
      <w:numFmt w:val="lowerLetter"/>
      <w:lvlText w:val="%5."/>
      <w:lvlJc w:val="left"/>
      <w:pPr>
        <w:ind w:left="4091" w:hanging="360"/>
      </w:pPr>
    </w:lvl>
    <w:lvl w:ilvl="5" w:tplc="0415001B">
      <w:start w:val="1"/>
      <w:numFmt w:val="lowerRoman"/>
      <w:lvlText w:val="%6."/>
      <w:lvlJc w:val="right"/>
      <w:pPr>
        <w:ind w:left="4811" w:hanging="180"/>
      </w:pPr>
    </w:lvl>
    <w:lvl w:ilvl="6" w:tplc="0415000F">
      <w:start w:val="1"/>
      <w:numFmt w:val="decimal"/>
      <w:lvlText w:val="%7."/>
      <w:lvlJc w:val="left"/>
      <w:pPr>
        <w:ind w:left="5531" w:hanging="360"/>
      </w:pPr>
    </w:lvl>
    <w:lvl w:ilvl="7" w:tplc="04150019">
      <w:start w:val="1"/>
      <w:numFmt w:val="lowerLetter"/>
      <w:lvlText w:val="%8."/>
      <w:lvlJc w:val="left"/>
      <w:pPr>
        <w:ind w:left="6251" w:hanging="360"/>
      </w:pPr>
    </w:lvl>
    <w:lvl w:ilvl="8" w:tplc="0415001B">
      <w:start w:val="1"/>
      <w:numFmt w:val="lowerRoman"/>
      <w:lvlText w:val="%9."/>
      <w:lvlJc w:val="right"/>
      <w:pPr>
        <w:ind w:left="6971" w:hanging="180"/>
      </w:pPr>
    </w:lvl>
  </w:abstractNum>
  <w:abstractNum w:abstractNumId="125" w15:restartNumberingAfterBreak="0">
    <w:nsid w:val="5CA31A15"/>
    <w:multiLevelType w:val="singleLevel"/>
    <w:tmpl w:val="CB981644"/>
    <w:name w:val="Tiret 0"/>
    <w:lvl w:ilvl="0">
      <w:start w:val="1"/>
      <w:numFmt w:val="bullet"/>
      <w:lvlRestart w:val="0"/>
      <w:pStyle w:val="Spistreci2"/>
      <w:lvlText w:val="–"/>
      <w:lvlJc w:val="left"/>
      <w:pPr>
        <w:tabs>
          <w:tab w:val="num" w:pos="850"/>
        </w:tabs>
        <w:ind w:left="850" w:hanging="850"/>
      </w:pPr>
    </w:lvl>
  </w:abstractNum>
  <w:abstractNum w:abstractNumId="126" w15:restartNumberingAfterBreak="0">
    <w:nsid w:val="5D9735BE"/>
    <w:multiLevelType w:val="hybridMultilevel"/>
    <w:tmpl w:val="F3EEBBF8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27" w15:restartNumberingAfterBreak="0">
    <w:nsid w:val="5E5C434C"/>
    <w:multiLevelType w:val="hybridMultilevel"/>
    <w:tmpl w:val="D4FA12C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1">
      <w:start w:val="1"/>
      <w:numFmt w:val="decimal"/>
      <w:lvlText w:val="%2)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8" w15:restartNumberingAfterBreak="0">
    <w:nsid w:val="5EE66D3B"/>
    <w:multiLevelType w:val="hybridMultilevel"/>
    <w:tmpl w:val="9990CDF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9" w15:restartNumberingAfterBreak="0">
    <w:nsid w:val="5FAB7119"/>
    <w:multiLevelType w:val="multilevel"/>
    <w:tmpl w:val="DFAEB14C"/>
    <w:lvl w:ilvl="0">
      <w:start w:val="1"/>
      <w:numFmt w:val="decimal"/>
      <w:lvlText w:val="%1."/>
      <w:lvlJc w:val="left"/>
      <w:pPr>
        <w:ind w:left="720" w:hanging="360"/>
      </w:pPr>
      <w:rPr>
        <w:spacing w:val="-4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30" w15:restartNumberingAfterBreak="0">
    <w:nsid w:val="60B12DEE"/>
    <w:multiLevelType w:val="hybridMultilevel"/>
    <w:tmpl w:val="E95061CE"/>
    <w:lvl w:ilvl="0" w:tplc="B1047EAA">
      <w:start w:val="1"/>
      <w:numFmt w:val="upperLetter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962CAD4A">
      <w:start w:val="1"/>
      <w:numFmt w:val="decimal"/>
      <w:lvlText w:val="%2."/>
      <w:lvlJc w:val="left"/>
      <w:pPr>
        <w:ind w:left="1440" w:hanging="360"/>
      </w:pPr>
      <w:rPr>
        <w:rFonts w:cs="Times New Roman" w:hint="default"/>
      </w:rPr>
    </w:lvl>
    <w:lvl w:ilvl="2" w:tplc="4120BADE">
      <w:start w:val="1"/>
      <w:numFmt w:val="upperLetter"/>
      <w:lvlText w:val="%3."/>
      <w:lvlJc w:val="left"/>
      <w:pPr>
        <w:ind w:left="2160" w:hanging="360"/>
      </w:pPr>
      <w:rPr>
        <w:rFonts w:cs="Times New Roman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1" w15:restartNumberingAfterBreak="0">
    <w:nsid w:val="61A365CF"/>
    <w:multiLevelType w:val="hybridMultilevel"/>
    <w:tmpl w:val="94AAC48A"/>
    <w:lvl w:ilvl="0" w:tplc="96FE1D30">
      <w:start w:val="1"/>
      <w:numFmt w:val="decimal"/>
      <w:lvlText w:val="%1."/>
      <w:lvlJc w:val="left"/>
      <w:pPr>
        <w:tabs>
          <w:tab w:val="num" w:pos="0"/>
        </w:tabs>
        <w:ind w:left="734" w:hanging="360"/>
      </w:pPr>
      <w:rPr>
        <w:rFonts w:cs="Times New Roman"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2" w15:restartNumberingAfterBreak="0">
    <w:nsid w:val="628547A6"/>
    <w:multiLevelType w:val="hybridMultilevel"/>
    <w:tmpl w:val="D0583AEA"/>
    <w:lvl w:ilvl="0" w:tplc="A296FCD4">
      <w:start w:val="1"/>
      <w:numFmt w:val="upperRoman"/>
      <w:lvlText w:val="%1."/>
      <w:lvlJc w:val="left"/>
      <w:pPr>
        <w:ind w:left="1069" w:hanging="360"/>
      </w:pPr>
      <w:rPr>
        <w:rFonts w:hint="default"/>
        <w:b/>
        <w:i w:val="0"/>
        <w:spacing w:val="-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3" w15:restartNumberingAfterBreak="0">
    <w:nsid w:val="62884E20"/>
    <w:multiLevelType w:val="hybridMultilevel"/>
    <w:tmpl w:val="6DD4DF0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4" w15:restartNumberingAfterBreak="0">
    <w:nsid w:val="62994BC4"/>
    <w:multiLevelType w:val="hybridMultilevel"/>
    <w:tmpl w:val="B4DCE970"/>
    <w:lvl w:ilvl="0" w:tplc="04150011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5" w15:restartNumberingAfterBreak="0">
    <w:nsid w:val="62CB5AA3"/>
    <w:multiLevelType w:val="multilevel"/>
    <w:tmpl w:val="45204B5A"/>
    <w:lvl w:ilvl="0">
      <w:start w:val="1"/>
      <w:numFmt w:val="decimal"/>
      <w:lvlText w:val="%1."/>
      <w:lvlJc w:val="left"/>
      <w:pPr>
        <w:ind w:left="360" w:hanging="360"/>
      </w:pPr>
      <w:rPr>
        <w:b w:val="0"/>
        <w:strike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6" w15:restartNumberingAfterBreak="0">
    <w:nsid w:val="64380DDD"/>
    <w:multiLevelType w:val="hybridMultilevel"/>
    <w:tmpl w:val="B690433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1">
      <w:start w:val="1"/>
      <w:numFmt w:val="decimal"/>
      <w:lvlText w:val="%2)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7" w15:restartNumberingAfterBreak="0">
    <w:nsid w:val="65C90CE9"/>
    <w:multiLevelType w:val="hybridMultilevel"/>
    <w:tmpl w:val="1A2EB8D4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48509F24">
      <w:start w:val="1"/>
      <w:numFmt w:val="decimal"/>
      <w:lvlText w:val="%4."/>
      <w:lvlJc w:val="left"/>
      <w:pPr>
        <w:ind w:left="2880" w:hanging="360"/>
      </w:pPr>
      <w:rPr>
        <w:rFonts w:cs="Times New Roman" w:hint="default"/>
        <w:b/>
      </w:rPr>
    </w:lvl>
    <w:lvl w:ilvl="4" w:tplc="A2DC67B2">
      <w:start w:val="1"/>
      <w:numFmt w:val="decimal"/>
      <w:lvlText w:val="%5)"/>
      <w:lvlJc w:val="left"/>
      <w:pPr>
        <w:ind w:left="3600" w:hanging="360"/>
      </w:pPr>
      <w:rPr>
        <w:rFonts w:cs="Times New Roman" w:hint="default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8" w15:restartNumberingAfterBreak="0">
    <w:nsid w:val="67476486"/>
    <w:multiLevelType w:val="hybridMultilevel"/>
    <w:tmpl w:val="B49C337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170167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9" w15:restartNumberingAfterBreak="0">
    <w:nsid w:val="68C475CA"/>
    <w:multiLevelType w:val="multilevel"/>
    <w:tmpl w:val="DC844AE6"/>
    <w:lvl w:ilvl="0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40" w15:restartNumberingAfterBreak="0">
    <w:nsid w:val="697E5ACF"/>
    <w:multiLevelType w:val="multilevel"/>
    <w:tmpl w:val="FC7262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1" w15:restartNumberingAfterBreak="0">
    <w:nsid w:val="698C67BF"/>
    <w:multiLevelType w:val="hybridMultilevel"/>
    <w:tmpl w:val="BFB40FF4"/>
    <w:lvl w:ilvl="0" w:tplc="04150011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42" w15:restartNumberingAfterBreak="0">
    <w:nsid w:val="699668E7"/>
    <w:multiLevelType w:val="hybridMultilevel"/>
    <w:tmpl w:val="49F8158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3" w15:restartNumberingAfterBreak="0">
    <w:nsid w:val="69C9067E"/>
    <w:multiLevelType w:val="hybridMultilevel"/>
    <w:tmpl w:val="420AD5D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11543588">
      <w:start w:val="1"/>
      <w:numFmt w:val="decimal"/>
      <w:lvlText w:val="%4."/>
      <w:lvlJc w:val="left"/>
      <w:pPr>
        <w:ind w:left="2880" w:hanging="360"/>
      </w:pPr>
      <w:rPr>
        <w:rFonts w:hint="default"/>
        <w:b w:val="0"/>
      </w:rPr>
    </w:lvl>
    <w:lvl w:ilvl="4" w:tplc="A2DC67B2">
      <w:start w:val="1"/>
      <w:numFmt w:val="decimal"/>
      <w:lvlText w:val="%5)"/>
      <w:lvlJc w:val="left"/>
      <w:pPr>
        <w:ind w:left="3600" w:hanging="360"/>
      </w:pPr>
      <w:rPr>
        <w:rFonts w:hint="default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4" w15:restartNumberingAfterBreak="0">
    <w:nsid w:val="69FE10BC"/>
    <w:multiLevelType w:val="hybridMultilevel"/>
    <w:tmpl w:val="9C54B48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5" w15:restartNumberingAfterBreak="0">
    <w:nsid w:val="6B393822"/>
    <w:multiLevelType w:val="hybridMultilevel"/>
    <w:tmpl w:val="4CE664F4"/>
    <w:lvl w:ilvl="0" w:tplc="642C586C">
      <w:start w:val="1"/>
      <w:numFmt w:val="decimal"/>
      <w:lvlText w:val="%1."/>
      <w:lvlJc w:val="left"/>
      <w:pPr>
        <w:ind w:left="706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BE08D010">
      <w:start w:val="1"/>
      <w:numFmt w:val="bullet"/>
      <w:lvlText w:val=""/>
      <w:lvlJc w:val="left"/>
      <w:pPr>
        <w:ind w:left="144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7B5A9480">
      <w:start w:val="1"/>
      <w:numFmt w:val="bullet"/>
      <w:lvlText w:val="▪"/>
      <w:lvlJc w:val="left"/>
      <w:pPr>
        <w:ind w:left="18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FA61AA2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CACEFB6">
      <w:start w:val="1"/>
      <w:numFmt w:val="bullet"/>
      <w:lvlText w:val="o"/>
      <w:lvlJc w:val="left"/>
      <w:pPr>
        <w:ind w:left="32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97BA3B04">
      <w:start w:val="1"/>
      <w:numFmt w:val="bullet"/>
      <w:lvlText w:val="▪"/>
      <w:lvlJc w:val="left"/>
      <w:pPr>
        <w:ind w:left="39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899803CA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98A0AC08">
      <w:start w:val="1"/>
      <w:numFmt w:val="bullet"/>
      <w:lvlText w:val="o"/>
      <w:lvlJc w:val="left"/>
      <w:pPr>
        <w:ind w:left="54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4B0EB410">
      <w:start w:val="1"/>
      <w:numFmt w:val="bullet"/>
      <w:lvlText w:val="▪"/>
      <w:lvlJc w:val="left"/>
      <w:pPr>
        <w:ind w:left="61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6" w15:restartNumberingAfterBreak="0">
    <w:nsid w:val="6C2F0483"/>
    <w:multiLevelType w:val="hybridMultilevel"/>
    <w:tmpl w:val="EFA881C4"/>
    <w:lvl w:ilvl="0" w:tplc="C6C61B06">
      <w:start w:val="1"/>
      <w:numFmt w:val="decimal"/>
      <w:lvlText w:val="%1."/>
      <w:lvlJc w:val="left"/>
      <w:pPr>
        <w:ind w:left="2520" w:hanging="360"/>
      </w:pPr>
      <w:rPr>
        <w:rFonts w:ascii="Times New Roman" w:hAnsi="Times New Roman" w:cs="Times New Roman"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7" w15:restartNumberingAfterBreak="0">
    <w:nsid w:val="6CAC5344"/>
    <w:multiLevelType w:val="singleLevel"/>
    <w:tmpl w:val="598488A2"/>
    <w:lvl w:ilvl="0">
      <w:start w:val="1"/>
      <w:numFmt w:val="decimal"/>
      <w:lvlText w:val="%1)"/>
      <w:lvlJc w:val="left"/>
      <w:pPr>
        <w:tabs>
          <w:tab w:val="num" w:pos="0"/>
        </w:tabs>
        <w:ind w:left="0" w:firstLine="0"/>
      </w:pPr>
      <w:rPr>
        <w:sz w:val="22"/>
        <w:szCs w:val="22"/>
      </w:rPr>
    </w:lvl>
  </w:abstractNum>
  <w:abstractNum w:abstractNumId="148" w15:restartNumberingAfterBreak="0">
    <w:nsid w:val="6CBB11C5"/>
    <w:multiLevelType w:val="hybridMultilevel"/>
    <w:tmpl w:val="DF36A41A"/>
    <w:lvl w:ilvl="0" w:tplc="06403DB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bCs/>
      </w:rPr>
    </w:lvl>
    <w:lvl w:ilvl="1" w:tplc="09043C10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Cambria" w:hAnsi="Cambria" w:hint="default"/>
        <w:b w:val="0"/>
        <w:sz w:val="22"/>
        <w:szCs w:val="22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9" w15:restartNumberingAfterBreak="0">
    <w:nsid w:val="6DB87433"/>
    <w:multiLevelType w:val="hybridMultilevel"/>
    <w:tmpl w:val="96BAE50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0" w15:restartNumberingAfterBreak="0">
    <w:nsid w:val="6DD137D0"/>
    <w:multiLevelType w:val="hybridMultilevel"/>
    <w:tmpl w:val="D4FA12C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1">
      <w:start w:val="1"/>
      <w:numFmt w:val="decimal"/>
      <w:lvlText w:val="%2)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1" w15:restartNumberingAfterBreak="0">
    <w:nsid w:val="6E7A7D8B"/>
    <w:multiLevelType w:val="hybridMultilevel"/>
    <w:tmpl w:val="03C4C24C"/>
    <w:lvl w:ilvl="0" w:tplc="0415000D">
      <w:start w:val="1"/>
      <w:numFmt w:val="bullet"/>
      <w:lvlText w:val=""/>
      <w:lvlJc w:val="left"/>
      <w:pPr>
        <w:ind w:left="1004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52" w15:restartNumberingAfterBreak="0">
    <w:nsid w:val="6F282147"/>
    <w:multiLevelType w:val="hybridMultilevel"/>
    <w:tmpl w:val="34EE124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3" w15:restartNumberingAfterBreak="0">
    <w:nsid w:val="701B0C57"/>
    <w:multiLevelType w:val="multilevel"/>
    <w:tmpl w:val="3CF84FF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154" w15:restartNumberingAfterBreak="0">
    <w:nsid w:val="701C3444"/>
    <w:multiLevelType w:val="hybridMultilevel"/>
    <w:tmpl w:val="B61862F6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55" w15:restartNumberingAfterBreak="0">
    <w:nsid w:val="71952679"/>
    <w:multiLevelType w:val="hybridMultilevel"/>
    <w:tmpl w:val="59684A3E"/>
    <w:lvl w:ilvl="0" w:tplc="CC68546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  <w:bCs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8564C95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color w:val="00B050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6" w15:restartNumberingAfterBreak="0">
    <w:nsid w:val="72D64F77"/>
    <w:multiLevelType w:val="multilevel"/>
    <w:tmpl w:val="2D300B3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57" w15:restartNumberingAfterBreak="0">
    <w:nsid w:val="7335134F"/>
    <w:multiLevelType w:val="singleLevel"/>
    <w:tmpl w:val="00000028"/>
    <w:lvl w:ilvl="0">
      <w:start w:val="1"/>
      <w:numFmt w:val="decimal"/>
      <w:lvlText w:val="%1."/>
      <w:lvlJc w:val="left"/>
      <w:pPr>
        <w:tabs>
          <w:tab w:val="num" w:pos="255"/>
        </w:tabs>
        <w:ind w:left="255" w:firstLine="0"/>
      </w:pPr>
    </w:lvl>
  </w:abstractNum>
  <w:abstractNum w:abstractNumId="158" w15:restartNumberingAfterBreak="0">
    <w:nsid w:val="739A280F"/>
    <w:multiLevelType w:val="hybridMultilevel"/>
    <w:tmpl w:val="1A6AADF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9" w15:restartNumberingAfterBreak="0">
    <w:nsid w:val="749A7FB3"/>
    <w:multiLevelType w:val="hybridMultilevel"/>
    <w:tmpl w:val="D4FA12C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1">
      <w:start w:val="1"/>
      <w:numFmt w:val="decimal"/>
      <w:lvlText w:val="%2)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0" w15:restartNumberingAfterBreak="0">
    <w:nsid w:val="74A24393"/>
    <w:multiLevelType w:val="hybridMultilevel"/>
    <w:tmpl w:val="B70CE4AC"/>
    <w:lvl w:ilvl="0" w:tplc="9600E412">
      <w:start w:val="1"/>
      <w:numFmt w:val="decimal"/>
      <w:lvlText w:val="%1)"/>
      <w:lvlJc w:val="left"/>
      <w:pPr>
        <w:ind w:left="720" w:hanging="360"/>
      </w:pPr>
      <w:rPr>
        <w:rFonts w:ascii="Cambria" w:hAnsi="Cambria" w:cs="Times New Roman" w:hint="default"/>
        <w:b w:val="0"/>
      </w:rPr>
    </w:lvl>
    <w:lvl w:ilvl="1" w:tplc="C7EC4766">
      <w:start w:val="1"/>
      <w:numFmt w:val="decimal"/>
      <w:lvlText w:val="%2."/>
      <w:lvlJc w:val="left"/>
      <w:pPr>
        <w:ind w:left="1440" w:hanging="360"/>
      </w:pPr>
      <w:rPr>
        <w:rFonts w:cs="Times New Roman" w:hint="default"/>
      </w:rPr>
    </w:lvl>
    <w:lvl w:ilvl="2" w:tplc="4942E546">
      <w:start w:val="1"/>
      <w:numFmt w:val="upperRoman"/>
      <w:lvlText w:val="%3."/>
      <w:lvlJc w:val="left"/>
      <w:pPr>
        <w:ind w:left="2520" w:hanging="720"/>
      </w:pPr>
      <w:rPr>
        <w:rFonts w:cs="Times New Roman" w:hint="default"/>
      </w:rPr>
    </w:lvl>
    <w:lvl w:ilvl="3" w:tplc="2EEA0FA8">
      <w:start w:val="1"/>
      <w:numFmt w:val="lowerLetter"/>
      <w:lvlText w:val="%4)"/>
      <w:lvlJc w:val="left"/>
      <w:pPr>
        <w:ind w:left="2880" w:hanging="360"/>
      </w:pPr>
      <w:rPr>
        <w:rFonts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1" w15:restartNumberingAfterBreak="0">
    <w:nsid w:val="762E1E05"/>
    <w:multiLevelType w:val="multilevel"/>
    <w:tmpl w:val="139236EA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  <w:i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2" w15:restartNumberingAfterBreak="0">
    <w:nsid w:val="767F256B"/>
    <w:multiLevelType w:val="hybridMultilevel"/>
    <w:tmpl w:val="32F6553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30FA75CE">
      <w:start w:val="1"/>
      <w:numFmt w:val="decimal"/>
      <w:lvlText w:val="%3."/>
      <w:lvlJc w:val="left"/>
      <w:pPr>
        <w:ind w:left="2688" w:hanging="708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3" w15:restartNumberingAfterBreak="0">
    <w:nsid w:val="78E52BB8"/>
    <w:multiLevelType w:val="hybridMultilevel"/>
    <w:tmpl w:val="F10AB83E"/>
    <w:lvl w:ilvl="0" w:tplc="92428D42">
      <w:start w:val="1"/>
      <w:numFmt w:val="decimal"/>
      <w:lvlText w:val="%1."/>
      <w:lvlJc w:val="left"/>
      <w:pPr>
        <w:ind w:left="360" w:hanging="360"/>
      </w:pPr>
      <w:rPr>
        <w:rFonts w:cs="Times New Roman"/>
        <w:b w:val="0"/>
        <w:bCs/>
      </w:rPr>
    </w:lvl>
    <w:lvl w:ilvl="1" w:tplc="0415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64" w15:restartNumberingAfterBreak="0">
    <w:nsid w:val="79075C64"/>
    <w:multiLevelType w:val="multilevel"/>
    <w:tmpl w:val="4C62DF08"/>
    <w:lvl w:ilvl="0">
      <w:start w:val="1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30" w:hanging="45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165" w15:restartNumberingAfterBreak="0">
    <w:nsid w:val="7B9F4F31"/>
    <w:multiLevelType w:val="multilevel"/>
    <w:tmpl w:val="2D300B3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66" w15:restartNumberingAfterBreak="0">
    <w:nsid w:val="7C3965D3"/>
    <w:multiLevelType w:val="hybridMultilevel"/>
    <w:tmpl w:val="4D90DFB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7" w15:restartNumberingAfterBreak="0">
    <w:nsid w:val="7DB73215"/>
    <w:multiLevelType w:val="hybridMultilevel"/>
    <w:tmpl w:val="24308800"/>
    <w:lvl w:ilvl="0" w:tplc="9A7288C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8" w15:restartNumberingAfterBreak="0">
    <w:nsid w:val="7DD81B34"/>
    <w:multiLevelType w:val="hybridMultilevel"/>
    <w:tmpl w:val="D4FA12C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1">
      <w:start w:val="1"/>
      <w:numFmt w:val="decimal"/>
      <w:lvlText w:val="%2)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9" w15:restartNumberingAfterBreak="0">
    <w:nsid w:val="7E9B46EB"/>
    <w:multiLevelType w:val="hybridMultilevel"/>
    <w:tmpl w:val="D4FA12C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1">
      <w:start w:val="1"/>
      <w:numFmt w:val="decimal"/>
      <w:lvlText w:val="%2)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0" w15:restartNumberingAfterBreak="0">
    <w:nsid w:val="7F2C1DF9"/>
    <w:multiLevelType w:val="hybridMultilevel"/>
    <w:tmpl w:val="94AAC48A"/>
    <w:lvl w:ilvl="0" w:tplc="96FE1D30">
      <w:start w:val="1"/>
      <w:numFmt w:val="decimal"/>
      <w:lvlText w:val="%1."/>
      <w:lvlJc w:val="left"/>
      <w:pPr>
        <w:tabs>
          <w:tab w:val="num" w:pos="0"/>
        </w:tabs>
        <w:ind w:left="734" w:hanging="360"/>
      </w:pPr>
      <w:rPr>
        <w:rFonts w:cs="Times New Roman"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1" w15:restartNumberingAfterBreak="0">
    <w:nsid w:val="7F386B2E"/>
    <w:multiLevelType w:val="hybridMultilevel"/>
    <w:tmpl w:val="B46C4C00"/>
    <w:lvl w:ilvl="0" w:tplc="251872E0">
      <w:start w:val="1"/>
      <w:numFmt w:val="bullet"/>
      <w:lvlText w:val="-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2" w15:restartNumberingAfterBreak="0">
    <w:nsid w:val="7FE1307E"/>
    <w:multiLevelType w:val="hybridMultilevel"/>
    <w:tmpl w:val="49A80ED8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6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5"/>
  </w:num>
  <w:num w:numId="4">
    <w:abstractNumId w:val="14"/>
  </w:num>
  <w:num w:numId="5">
    <w:abstractNumId w:val="67"/>
  </w:num>
  <w:num w:numId="6">
    <w:abstractNumId w:val="106"/>
  </w:num>
  <w:num w:numId="7">
    <w:abstractNumId w:val="1"/>
  </w:num>
  <w:num w:numId="8">
    <w:abstractNumId w:val="63"/>
  </w:num>
  <w:num w:numId="9">
    <w:abstractNumId w:val="51"/>
  </w:num>
  <w:num w:numId="10">
    <w:abstractNumId w:val="84"/>
  </w:num>
  <w:num w:numId="11">
    <w:abstractNumId w:val="125"/>
    <w:lvlOverride w:ilvl="0">
      <w:startOverride w:val="1"/>
    </w:lvlOverride>
  </w:num>
  <w:num w:numId="12">
    <w:abstractNumId w:val="160"/>
  </w:num>
  <w:num w:numId="13">
    <w:abstractNumId w:val="112"/>
  </w:num>
  <w:num w:numId="14">
    <w:abstractNumId w:val="32"/>
  </w:num>
  <w:num w:numId="15">
    <w:abstractNumId w:val="107"/>
  </w:num>
  <w:num w:numId="16">
    <w:abstractNumId w:val="138"/>
  </w:num>
  <w:num w:numId="17">
    <w:abstractNumId w:val="130"/>
  </w:num>
  <w:num w:numId="18">
    <w:abstractNumId w:val="61"/>
  </w:num>
  <w:num w:numId="19">
    <w:abstractNumId w:val="91"/>
  </w:num>
  <w:num w:numId="20">
    <w:abstractNumId w:val="143"/>
  </w:num>
  <w:num w:numId="21">
    <w:abstractNumId w:val="6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87"/>
  </w:num>
  <w:num w:numId="23">
    <w:abstractNumId w:val="116"/>
  </w:num>
  <w:num w:numId="24">
    <w:abstractNumId w:val="70"/>
  </w:num>
  <w:num w:numId="25">
    <w:abstractNumId w:val="165"/>
  </w:num>
  <w:num w:numId="26">
    <w:abstractNumId w:val="8"/>
  </w:num>
  <w:num w:numId="27">
    <w:abstractNumId w:val="123"/>
  </w:num>
  <w:num w:numId="28">
    <w:abstractNumId w:val="158"/>
  </w:num>
  <w:num w:numId="29">
    <w:abstractNumId w:val="171"/>
  </w:num>
  <w:num w:numId="30">
    <w:abstractNumId w:val="102"/>
  </w:num>
  <w:num w:numId="31">
    <w:abstractNumId w:val="104"/>
  </w:num>
  <w:num w:numId="32">
    <w:abstractNumId w:val="142"/>
  </w:num>
  <w:num w:numId="33">
    <w:abstractNumId w:val="37"/>
  </w:num>
  <w:num w:numId="34">
    <w:abstractNumId w:val="82"/>
  </w:num>
  <w:num w:numId="35">
    <w:abstractNumId w:val="3"/>
  </w:num>
  <w:num w:numId="36">
    <w:abstractNumId w:val="166"/>
  </w:num>
  <w:num w:numId="37">
    <w:abstractNumId w:val="62"/>
  </w:num>
  <w:num w:numId="38">
    <w:abstractNumId w:val="156"/>
  </w:num>
  <w:num w:numId="39">
    <w:abstractNumId w:val="109"/>
  </w:num>
  <w:num w:numId="40">
    <w:abstractNumId w:val="99"/>
  </w:num>
  <w:num w:numId="41">
    <w:abstractNumId w:val="121"/>
  </w:num>
  <w:num w:numId="42">
    <w:abstractNumId w:val="35"/>
  </w:num>
  <w:num w:numId="43">
    <w:abstractNumId w:val="57"/>
  </w:num>
  <w:num w:numId="44">
    <w:abstractNumId w:val="131"/>
  </w:num>
  <w:num w:numId="45">
    <w:abstractNumId w:val="79"/>
  </w:num>
  <w:num w:numId="46">
    <w:abstractNumId w:val="122"/>
  </w:num>
  <w:num w:numId="47">
    <w:abstractNumId w:val="141"/>
  </w:num>
  <w:num w:numId="48">
    <w:abstractNumId w:val="134"/>
  </w:num>
  <w:num w:numId="49">
    <w:abstractNumId w:val="22"/>
  </w:num>
  <w:num w:numId="50">
    <w:abstractNumId w:val="43"/>
  </w:num>
  <w:num w:numId="51">
    <w:abstractNumId w:val="29"/>
  </w:num>
  <w:num w:numId="52">
    <w:abstractNumId w:val="60"/>
  </w:num>
  <w:num w:numId="53">
    <w:abstractNumId w:val="148"/>
  </w:num>
  <w:num w:numId="54">
    <w:abstractNumId w:val="44"/>
  </w:num>
  <w:num w:numId="55">
    <w:abstractNumId w:val="80"/>
  </w:num>
  <w:num w:numId="56">
    <w:abstractNumId w:val="78"/>
  </w:num>
  <w:num w:numId="57">
    <w:abstractNumId w:val="170"/>
  </w:num>
  <w:num w:numId="58">
    <w:abstractNumId w:val="139"/>
  </w:num>
  <w:num w:numId="59">
    <w:abstractNumId w:val="163"/>
  </w:num>
  <w:num w:numId="60">
    <w:abstractNumId w:val="119"/>
  </w:num>
  <w:num w:numId="61">
    <w:abstractNumId w:val="146"/>
  </w:num>
  <w:num w:numId="62">
    <w:abstractNumId w:val="129"/>
  </w:num>
  <w:num w:numId="63">
    <w:abstractNumId w:val="153"/>
  </w:num>
  <w:num w:numId="64">
    <w:abstractNumId w:val="97"/>
  </w:num>
  <w:num w:numId="65">
    <w:abstractNumId w:val="31"/>
  </w:num>
  <w:num w:numId="66">
    <w:abstractNumId w:val="73"/>
  </w:num>
  <w:num w:numId="67">
    <w:abstractNumId w:val="149"/>
  </w:num>
  <w:num w:numId="68">
    <w:abstractNumId w:val="155"/>
  </w:num>
  <w:num w:numId="69">
    <w:abstractNumId w:val="100"/>
  </w:num>
  <w:num w:numId="70">
    <w:abstractNumId w:val="147"/>
  </w:num>
  <w:num w:numId="71">
    <w:abstractNumId w:val="76"/>
  </w:num>
  <w:num w:numId="72">
    <w:abstractNumId w:val="135"/>
  </w:num>
  <w:num w:numId="73">
    <w:abstractNumId w:val="42"/>
  </w:num>
  <w:num w:numId="74">
    <w:abstractNumId w:val="103"/>
  </w:num>
  <w:num w:numId="75">
    <w:abstractNumId w:val="41"/>
  </w:num>
  <w:num w:numId="76">
    <w:abstractNumId w:val="58"/>
  </w:num>
  <w:num w:numId="77">
    <w:abstractNumId w:val="115"/>
  </w:num>
  <w:num w:numId="78">
    <w:abstractNumId w:val="52"/>
  </w:num>
  <w:num w:numId="79">
    <w:abstractNumId w:val="56"/>
  </w:num>
  <w:num w:numId="80">
    <w:abstractNumId w:val="161"/>
  </w:num>
  <w:num w:numId="81">
    <w:abstractNumId w:val="26"/>
  </w:num>
  <w:num w:numId="82">
    <w:abstractNumId w:val="34"/>
  </w:num>
  <w:num w:numId="83">
    <w:abstractNumId w:val="28"/>
  </w:num>
  <w:num w:numId="84">
    <w:abstractNumId w:val="101"/>
  </w:num>
  <w:num w:numId="85">
    <w:abstractNumId w:val="162"/>
  </w:num>
  <w:num w:numId="86">
    <w:abstractNumId w:val="55"/>
  </w:num>
  <w:num w:numId="87">
    <w:abstractNumId w:val="96"/>
  </w:num>
  <w:num w:numId="88">
    <w:abstractNumId w:val="40"/>
  </w:num>
  <w:num w:numId="89">
    <w:abstractNumId w:val="54"/>
  </w:num>
  <w:num w:numId="90">
    <w:abstractNumId w:val="75"/>
  </w:num>
  <w:num w:numId="91">
    <w:abstractNumId w:val="27"/>
  </w:num>
  <w:num w:numId="92">
    <w:abstractNumId w:val="93"/>
  </w:num>
  <w:num w:numId="93">
    <w:abstractNumId w:val="110"/>
  </w:num>
  <w:num w:numId="94">
    <w:abstractNumId w:val="117"/>
  </w:num>
  <w:num w:numId="95">
    <w:abstractNumId w:val="72"/>
  </w:num>
  <w:num w:numId="96">
    <w:abstractNumId w:val="172"/>
  </w:num>
  <w:num w:numId="97">
    <w:abstractNumId w:val="39"/>
  </w:num>
  <w:num w:numId="98">
    <w:abstractNumId w:val="25"/>
  </w:num>
  <w:num w:numId="99">
    <w:abstractNumId w:val="120"/>
  </w:num>
  <w:num w:numId="100">
    <w:abstractNumId w:val="144"/>
  </w:num>
  <w:num w:numId="101">
    <w:abstractNumId w:val="68"/>
  </w:num>
  <w:num w:numId="102">
    <w:abstractNumId w:val="108"/>
  </w:num>
  <w:num w:numId="103">
    <w:abstractNumId w:val="38"/>
  </w:num>
  <w:num w:numId="104">
    <w:abstractNumId w:val="169"/>
  </w:num>
  <w:num w:numId="105">
    <w:abstractNumId w:val="94"/>
  </w:num>
  <w:num w:numId="106">
    <w:abstractNumId w:val="53"/>
  </w:num>
  <w:num w:numId="107">
    <w:abstractNumId w:val="59"/>
  </w:num>
  <w:num w:numId="108">
    <w:abstractNumId w:val="30"/>
  </w:num>
  <w:num w:numId="109">
    <w:abstractNumId w:val="159"/>
  </w:num>
  <w:num w:numId="110">
    <w:abstractNumId w:val="118"/>
  </w:num>
  <w:num w:numId="111">
    <w:abstractNumId w:val="150"/>
  </w:num>
  <w:num w:numId="112">
    <w:abstractNumId w:val="90"/>
  </w:num>
  <w:num w:numId="113">
    <w:abstractNumId w:val="23"/>
  </w:num>
  <w:num w:numId="114">
    <w:abstractNumId w:val="105"/>
  </w:num>
  <w:num w:numId="115">
    <w:abstractNumId w:val="48"/>
  </w:num>
  <w:num w:numId="116">
    <w:abstractNumId w:val="111"/>
  </w:num>
  <w:num w:numId="117">
    <w:abstractNumId w:val="92"/>
  </w:num>
  <w:num w:numId="118">
    <w:abstractNumId w:val="133"/>
  </w:num>
  <w:num w:numId="119">
    <w:abstractNumId w:val="167"/>
  </w:num>
  <w:num w:numId="120">
    <w:abstractNumId w:val="33"/>
  </w:num>
  <w:num w:numId="121">
    <w:abstractNumId w:val="128"/>
  </w:num>
  <w:num w:numId="122">
    <w:abstractNumId w:val="85"/>
  </w:num>
  <w:num w:numId="123">
    <w:abstractNumId w:val="21"/>
  </w:num>
  <w:num w:numId="124">
    <w:abstractNumId w:val="86"/>
  </w:num>
  <w:num w:numId="125">
    <w:abstractNumId w:val="154"/>
  </w:num>
  <w:num w:numId="126">
    <w:abstractNumId w:val="126"/>
  </w:num>
  <w:num w:numId="127">
    <w:abstractNumId w:val="81"/>
  </w:num>
  <w:num w:numId="128">
    <w:abstractNumId w:val="98"/>
  </w:num>
  <w:num w:numId="129">
    <w:abstractNumId w:val="9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0">
    <w:abstractNumId w:val="127"/>
  </w:num>
  <w:num w:numId="131">
    <w:abstractNumId w:val="46"/>
  </w:num>
  <w:num w:numId="132">
    <w:abstractNumId w:val="69"/>
  </w:num>
  <w:num w:numId="133">
    <w:abstractNumId w:val="168"/>
  </w:num>
  <w:num w:numId="134">
    <w:abstractNumId w:val="136"/>
  </w:num>
  <w:num w:numId="135">
    <w:abstractNumId w:val="50"/>
  </w:num>
  <w:num w:numId="136">
    <w:abstractNumId w:val="132"/>
  </w:num>
  <w:num w:numId="137">
    <w:abstractNumId w:val="36"/>
  </w:num>
  <w:num w:numId="138">
    <w:abstractNumId w:val="137"/>
  </w:num>
  <w:num w:numId="139">
    <w:abstractNumId w:val="49"/>
  </w:num>
  <w:num w:numId="140">
    <w:abstractNumId w:val="77"/>
  </w:num>
  <w:num w:numId="141">
    <w:abstractNumId w:val="88"/>
  </w:num>
  <w:num w:numId="142">
    <w:abstractNumId w:val="157"/>
  </w:num>
  <w:num w:numId="143">
    <w:abstractNumId w:val="113"/>
  </w:num>
  <w:num w:numId="144">
    <w:abstractNumId w:val="151"/>
  </w:num>
  <w:num w:numId="145">
    <w:abstractNumId w:val="24"/>
  </w:num>
  <w:num w:numId="146">
    <w:abstractNumId w:val="64"/>
  </w:num>
  <w:num w:numId="147">
    <w:abstractNumId w:val="7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8">
    <w:abstractNumId w:val="152"/>
  </w:num>
  <w:num w:numId="149">
    <w:abstractNumId w:val="89"/>
  </w:num>
  <w:num w:numId="150">
    <w:abstractNumId w:val="47"/>
  </w:num>
  <w:num w:numId="151">
    <w:abstractNumId w:val="140"/>
  </w:num>
  <w:num w:numId="152">
    <w:abstractNumId w:val="83"/>
  </w:num>
  <w:num w:numId="153">
    <w:abstractNumId w:val="114"/>
  </w:num>
  <w:num w:numId="154">
    <w:abstractNumId w:val="74"/>
  </w:num>
  <w:num w:numId="155">
    <w:abstractNumId w:val="164"/>
  </w:num>
  <w:num w:numId="156">
    <w:abstractNumId w:val="145"/>
  </w:num>
  <w:numIdMacAtCleanup w:val="15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NTUwNDEzNTQ3MDCyMDNV0lEKTi0uzszPAykwrQUAUo+JmCwAAAA="/>
  </w:docVars>
  <w:rsids>
    <w:rsidRoot w:val="008C63B5"/>
    <w:rsid w:val="000051D2"/>
    <w:rsid w:val="000056FA"/>
    <w:rsid w:val="000123AA"/>
    <w:rsid w:val="000143AC"/>
    <w:rsid w:val="00024E51"/>
    <w:rsid w:val="00030BE7"/>
    <w:rsid w:val="00033700"/>
    <w:rsid w:val="00034257"/>
    <w:rsid w:val="000343FF"/>
    <w:rsid w:val="00035F28"/>
    <w:rsid w:val="00037AA6"/>
    <w:rsid w:val="000415FA"/>
    <w:rsid w:val="00043B5D"/>
    <w:rsid w:val="0004416E"/>
    <w:rsid w:val="00052381"/>
    <w:rsid w:val="000626A1"/>
    <w:rsid w:val="00066F4C"/>
    <w:rsid w:val="00071D7E"/>
    <w:rsid w:val="00077AAC"/>
    <w:rsid w:val="00077C0A"/>
    <w:rsid w:val="000812A4"/>
    <w:rsid w:val="00083C0D"/>
    <w:rsid w:val="00086016"/>
    <w:rsid w:val="000867BE"/>
    <w:rsid w:val="000874B6"/>
    <w:rsid w:val="00097F52"/>
    <w:rsid w:val="000A14CC"/>
    <w:rsid w:val="000A2454"/>
    <w:rsid w:val="000A4AE8"/>
    <w:rsid w:val="000B271F"/>
    <w:rsid w:val="000C3E90"/>
    <w:rsid w:val="000D589F"/>
    <w:rsid w:val="000D5A29"/>
    <w:rsid w:val="000E1073"/>
    <w:rsid w:val="000E654D"/>
    <w:rsid w:val="000F00FF"/>
    <w:rsid w:val="000F0AAD"/>
    <w:rsid w:val="00102854"/>
    <w:rsid w:val="00103E39"/>
    <w:rsid w:val="00104D77"/>
    <w:rsid w:val="00112346"/>
    <w:rsid w:val="001125CF"/>
    <w:rsid w:val="00113E56"/>
    <w:rsid w:val="0012093C"/>
    <w:rsid w:val="00123737"/>
    <w:rsid w:val="00125F4C"/>
    <w:rsid w:val="00126B3B"/>
    <w:rsid w:val="001307E1"/>
    <w:rsid w:val="0013531C"/>
    <w:rsid w:val="00137401"/>
    <w:rsid w:val="00137EA0"/>
    <w:rsid w:val="001422FA"/>
    <w:rsid w:val="00152E5F"/>
    <w:rsid w:val="001546D4"/>
    <w:rsid w:val="001567B0"/>
    <w:rsid w:val="00162FBF"/>
    <w:rsid w:val="00173AE0"/>
    <w:rsid w:val="00174D37"/>
    <w:rsid w:val="00183AB0"/>
    <w:rsid w:val="001851EE"/>
    <w:rsid w:val="001852DA"/>
    <w:rsid w:val="0018539F"/>
    <w:rsid w:val="001855C0"/>
    <w:rsid w:val="00190DD1"/>
    <w:rsid w:val="00190F11"/>
    <w:rsid w:val="001A359B"/>
    <w:rsid w:val="001A36E5"/>
    <w:rsid w:val="001A4EDD"/>
    <w:rsid w:val="001B2EF3"/>
    <w:rsid w:val="001B5833"/>
    <w:rsid w:val="001C0762"/>
    <w:rsid w:val="001C1830"/>
    <w:rsid w:val="001C2150"/>
    <w:rsid w:val="001C3341"/>
    <w:rsid w:val="001E1831"/>
    <w:rsid w:val="001E1D9B"/>
    <w:rsid w:val="001E6DB4"/>
    <w:rsid w:val="001F0C3F"/>
    <w:rsid w:val="001F32FF"/>
    <w:rsid w:val="001F462E"/>
    <w:rsid w:val="001F672A"/>
    <w:rsid w:val="001F69EF"/>
    <w:rsid w:val="002045E4"/>
    <w:rsid w:val="002054FB"/>
    <w:rsid w:val="00205523"/>
    <w:rsid w:val="00210EC7"/>
    <w:rsid w:val="00212A79"/>
    <w:rsid w:val="00225F0E"/>
    <w:rsid w:val="002411CD"/>
    <w:rsid w:val="002439C7"/>
    <w:rsid w:val="00243F2D"/>
    <w:rsid w:val="00245AF6"/>
    <w:rsid w:val="002467E5"/>
    <w:rsid w:val="002549D5"/>
    <w:rsid w:val="00254F40"/>
    <w:rsid w:val="0025768A"/>
    <w:rsid w:val="002578D1"/>
    <w:rsid w:val="00260E1F"/>
    <w:rsid w:val="0026435E"/>
    <w:rsid w:val="00266349"/>
    <w:rsid w:val="00271C1C"/>
    <w:rsid w:val="002742C9"/>
    <w:rsid w:val="002746A2"/>
    <w:rsid w:val="00282114"/>
    <w:rsid w:val="0028381E"/>
    <w:rsid w:val="002871A7"/>
    <w:rsid w:val="00287F54"/>
    <w:rsid w:val="0029733F"/>
    <w:rsid w:val="002974D1"/>
    <w:rsid w:val="002A39E2"/>
    <w:rsid w:val="002A3CE2"/>
    <w:rsid w:val="002B05A2"/>
    <w:rsid w:val="002B607B"/>
    <w:rsid w:val="002B74FA"/>
    <w:rsid w:val="002B777A"/>
    <w:rsid w:val="002C26F0"/>
    <w:rsid w:val="002C2CE5"/>
    <w:rsid w:val="002C7105"/>
    <w:rsid w:val="002D5052"/>
    <w:rsid w:val="002E443A"/>
    <w:rsid w:val="002E49C1"/>
    <w:rsid w:val="002E74E6"/>
    <w:rsid w:val="002E7775"/>
    <w:rsid w:val="002F2DEF"/>
    <w:rsid w:val="002F3DE1"/>
    <w:rsid w:val="00300905"/>
    <w:rsid w:val="003053F0"/>
    <w:rsid w:val="003054D0"/>
    <w:rsid w:val="00307E80"/>
    <w:rsid w:val="00310CC7"/>
    <w:rsid w:val="00311583"/>
    <w:rsid w:val="00313982"/>
    <w:rsid w:val="003146C1"/>
    <w:rsid w:val="00314C0D"/>
    <w:rsid w:val="00321099"/>
    <w:rsid w:val="003239BD"/>
    <w:rsid w:val="00323E57"/>
    <w:rsid w:val="00324972"/>
    <w:rsid w:val="00327740"/>
    <w:rsid w:val="00327757"/>
    <w:rsid w:val="00333FF9"/>
    <w:rsid w:val="00337850"/>
    <w:rsid w:val="00341CF2"/>
    <w:rsid w:val="00345090"/>
    <w:rsid w:val="00357623"/>
    <w:rsid w:val="003648C5"/>
    <w:rsid w:val="003651D9"/>
    <w:rsid w:val="00365B41"/>
    <w:rsid w:val="003718C8"/>
    <w:rsid w:val="00374CA8"/>
    <w:rsid w:val="0037533F"/>
    <w:rsid w:val="003804F3"/>
    <w:rsid w:val="00386DE7"/>
    <w:rsid w:val="00387DA5"/>
    <w:rsid w:val="0039185A"/>
    <w:rsid w:val="00393B50"/>
    <w:rsid w:val="003A013B"/>
    <w:rsid w:val="003A71A9"/>
    <w:rsid w:val="003B4A2D"/>
    <w:rsid w:val="003B7AAE"/>
    <w:rsid w:val="003C059B"/>
    <w:rsid w:val="003C1B8E"/>
    <w:rsid w:val="003C6168"/>
    <w:rsid w:val="003D0ADB"/>
    <w:rsid w:val="003D296A"/>
    <w:rsid w:val="003D3330"/>
    <w:rsid w:val="003E1A55"/>
    <w:rsid w:val="003E3715"/>
    <w:rsid w:val="003E4F0A"/>
    <w:rsid w:val="003E56A6"/>
    <w:rsid w:val="003E6543"/>
    <w:rsid w:val="003E7CD0"/>
    <w:rsid w:val="003F0EDC"/>
    <w:rsid w:val="003F13D0"/>
    <w:rsid w:val="003F2F40"/>
    <w:rsid w:val="003F69C2"/>
    <w:rsid w:val="003F7E00"/>
    <w:rsid w:val="00405025"/>
    <w:rsid w:val="00411A59"/>
    <w:rsid w:val="004121D0"/>
    <w:rsid w:val="00420C94"/>
    <w:rsid w:val="00423426"/>
    <w:rsid w:val="00426933"/>
    <w:rsid w:val="004271C9"/>
    <w:rsid w:val="00433518"/>
    <w:rsid w:val="0043712C"/>
    <w:rsid w:val="004412ED"/>
    <w:rsid w:val="00450E10"/>
    <w:rsid w:val="00451CBC"/>
    <w:rsid w:val="00452589"/>
    <w:rsid w:val="00455B85"/>
    <w:rsid w:val="00457440"/>
    <w:rsid w:val="004579C4"/>
    <w:rsid w:val="00464F72"/>
    <w:rsid w:val="004705B3"/>
    <w:rsid w:val="0047097D"/>
    <w:rsid w:val="00474A0E"/>
    <w:rsid w:val="00474FE4"/>
    <w:rsid w:val="00482705"/>
    <w:rsid w:val="00483F62"/>
    <w:rsid w:val="004871C5"/>
    <w:rsid w:val="0049461B"/>
    <w:rsid w:val="004A43C4"/>
    <w:rsid w:val="004A4672"/>
    <w:rsid w:val="004B09D4"/>
    <w:rsid w:val="004B2AD2"/>
    <w:rsid w:val="004B2B51"/>
    <w:rsid w:val="004C0730"/>
    <w:rsid w:val="004C2822"/>
    <w:rsid w:val="004C441A"/>
    <w:rsid w:val="004D0521"/>
    <w:rsid w:val="004D076D"/>
    <w:rsid w:val="004D6F7C"/>
    <w:rsid w:val="004E41C2"/>
    <w:rsid w:val="004E5D77"/>
    <w:rsid w:val="004F23DD"/>
    <w:rsid w:val="004F36DF"/>
    <w:rsid w:val="004F5BCC"/>
    <w:rsid w:val="005000A5"/>
    <w:rsid w:val="00503C62"/>
    <w:rsid w:val="00507AD0"/>
    <w:rsid w:val="00513E06"/>
    <w:rsid w:val="005217CB"/>
    <w:rsid w:val="00522664"/>
    <w:rsid w:val="005270C0"/>
    <w:rsid w:val="00534447"/>
    <w:rsid w:val="0053551F"/>
    <w:rsid w:val="0054267A"/>
    <w:rsid w:val="00542D43"/>
    <w:rsid w:val="00543CDB"/>
    <w:rsid w:val="00545E48"/>
    <w:rsid w:val="00546BD7"/>
    <w:rsid w:val="00555014"/>
    <w:rsid w:val="00556E25"/>
    <w:rsid w:val="00557410"/>
    <w:rsid w:val="00565DB5"/>
    <w:rsid w:val="00573E17"/>
    <w:rsid w:val="005902EB"/>
    <w:rsid w:val="0059428B"/>
    <w:rsid w:val="00596A0F"/>
    <w:rsid w:val="00597C35"/>
    <w:rsid w:val="005A1DF7"/>
    <w:rsid w:val="005A6E21"/>
    <w:rsid w:val="005B16EE"/>
    <w:rsid w:val="005B1D2A"/>
    <w:rsid w:val="005B4849"/>
    <w:rsid w:val="005C30C3"/>
    <w:rsid w:val="005C3B5B"/>
    <w:rsid w:val="005C79FD"/>
    <w:rsid w:val="005D1835"/>
    <w:rsid w:val="005D3B82"/>
    <w:rsid w:val="005D3BB8"/>
    <w:rsid w:val="005D62FD"/>
    <w:rsid w:val="005E06FA"/>
    <w:rsid w:val="005E1D7E"/>
    <w:rsid w:val="005E53F6"/>
    <w:rsid w:val="005F3B0C"/>
    <w:rsid w:val="005F5F64"/>
    <w:rsid w:val="006044B2"/>
    <w:rsid w:val="006078B0"/>
    <w:rsid w:val="00607BA1"/>
    <w:rsid w:val="0061086B"/>
    <w:rsid w:val="0061229A"/>
    <w:rsid w:val="00613AC9"/>
    <w:rsid w:val="00613F86"/>
    <w:rsid w:val="00615D12"/>
    <w:rsid w:val="0061758A"/>
    <w:rsid w:val="00617B01"/>
    <w:rsid w:val="0062073F"/>
    <w:rsid w:val="006239ED"/>
    <w:rsid w:val="0062677F"/>
    <w:rsid w:val="006413CD"/>
    <w:rsid w:val="00641BC5"/>
    <w:rsid w:val="0065111D"/>
    <w:rsid w:val="006541FB"/>
    <w:rsid w:val="00654449"/>
    <w:rsid w:val="006617C9"/>
    <w:rsid w:val="006633FA"/>
    <w:rsid w:val="00666DDD"/>
    <w:rsid w:val="00667B24"/>
    <w:rsid w:val="00667D89"/>
    <w:rsid w:val="00675590"/>
    <w:rsid w:val="006808D9"/>
    <w:rsid w:val="00683035"/>
    <w:rsid w:val="00687A41"/>
    <w:rsid w:val="006909B1"/>
    <w:rsid w:val="00692308"/>
    <w:rsid w:val="00694110"/>
    <w:rsid w:val="006A4F0C"/>
    <w:rsid w:val="006A754A"/>
    <w:rsid w:val="006B1D46"/>
    <w:rsid w:val="006B2A84"/>
    <w:rsid w:val="006B52BA"/>
    <w:rsid w:val="006C17FC"/>
    <w:rsid w:val="006C1E19"/>
    <w:rsid w:val="006C454B"/>
    <w:rsid w:val="006C492B"/>
    <w:rsid w:val="006C50BB"/>
    <w:rsid w:val="006C5A2A"/>
    <w:rsid w:val="006C7D82"/>
    <w:rsid w:val="006E09BD"/>
    <w:rsid w:val="006E0D73"/>
    <w:rsid w:val="006E354B"/>
    <w:rsid w:val="006F2277"/>
    <w:rsid w:val="006F6C52"/>
    <w:rsid w:val="00703FFA"/>
    <w:rsid w:val="0070486E"/>
    <w:rsid w:val="00705AB0"/>
    <w:rsid w:val="007150AF"/>
    <w:rsid w:val="00720ADC"/>
    <w:rsid w:val="00723C11"/>
    <w:rsid w:val="00724728"/>
    <w:rsid w:val="00725113"/>
    <w:rsid w:val="00731385"/>
    <w:rsid w:val="00734913"/>
    <w:rsid w:val="007358AC"/>
    <w:rsid w:val="00736BE6"/>
    <w:rsid w:val="0074098B"/>
    <w:rsid w:val="00744BCE"/>
    <w:rsid w:val="00753762"/>
    <w:rsid w:val="00774D0E"/>
    <w:rsid w:val="00775A55"/>
    <w:rsid w:val="00782F53"/>
    <w:rsid w:val="00783711"/>
    <w:rsid w:val="00794F21"/>
    <w:rsid w:val="00796457"/>
    <w:rsid w:val="00797636"/>
    <w:rsid w:val="007A48D3"/>
    <w:rsid w:val="007A5FA5"/>
    <w:rsid w:val="007B2528"/>
    <w:rsid w:val="007B782E"/>
    <w:rsid w:val="007C4536"/>
    <w:rsid w:val="007C600C"/>
    <w:rsid w:val="007D3674"/>
    <w:rsid w:val="007D648B"/>
    <w:rsid w:val="007E1870"/>
    <w:rsid w:val="007E41BF"/>
    <w:rsid w:val="007E50B2"/>
    <w:rsid w:val="007E7319"/>
    <w:rsid w:val="00806758"/>
    <w:rsid w:val="008105FD"/>
    <w:rsid w:val="00811210"/>
    <w:rsid w:val="0081125F"/>
    <w:rsid w:val="0081314C"/>
    <w:rsid w:val="008167F6"/>
    <w:rsid w:val="008208BC"/>
    <w:rsid w:val="0082141A"/>
    <w:rsid w:val="00827A94"/>
    <w:rsid w:val="00835E99"/>
    <w:rsid w:val="00840578"/>
    <w:rsid w:val="00845634"/>
    <w:rsid w:val="008466B7"/>
    <w:rsid w:val="00851471"/>
    <w:rsid w:val="0085153C"/>
    <w:rsid w:val="00851E48"/>
    <w:rsid w:val="00860286"/>
    <w:rsid w:val="008608FE"/>
    <w:rsid w:val="0086178C"/>
    <w:rsid w:val="008640A0"/>
    <w:rsid w:val="00866C66"/>
    <w:rsid w:val="00870442"/>
    <w:rsid w:val="00870B40"/>
    <w:rsid w:val="00872870"/>
    <w:rsid w:val="00876393"/>
    <w:rsid w:val="008832DD"/>
    <w:rsid w:val="00885843"/>
    <w:rsid w:val="00894421"/>
    <w:rsid w:val="0089570C"/>
    <w:rsid w:val="008973C2"/>
    <w:rsid w:val="008A1905"/>
    <w:rsid w:val="008A72E1"/>
    <w:rsid w:val="008B0CA4"/>
    <w:rsid w:val="008B170C"/>
    <w:rsid w:val="008B3CF4"/>
    <w:rsid w:val="008C100D"/>
    <w:rsid w:val="008C63B5"/>
    <w:rsid w:val="008D7866"/>
    <w:rsid w:val="008E1CB3"/>
    <w:rsid w:val="008E3808"/>
    <w:rsid w:val="008E47F5"/>
    <w:rsid w:val="008E49BC"/>
    <w:rsid w:val="008E4CCF"/>
    <w:rsid w:val="008E5431"/>
    <w:rsid w:val="008F5C53"/>
    <w:rsid w:val="008F7BAE"/>
    <w:rsid w:val="00902802"/>
    <w:rsid w:val="00907794"/>
    <w:rsid w:val="00915503"/>
    <w:rsid w:val="009200FC"/>
    <w:rsid w:val="00920435"/>
    <w:rsid w:val="0092339B"/>
    <w:rsid w:val="00926955"/>
    <w:rsid w:val="00927C99"/>
    <w:rsid w:val="009353D2"/>
    <w:rsid w:val="0094514B"/>
    <w:rsid w:val="00951A74"/>
    <w:rsid w:val="0095388F"/>
    <w:rsid w:val="00957592"/>
    <w:rsid w:val="00963B4B"/>
    <w:rsid w:val="00971E64"/>
    <w:rsid w:val="00974927"/>
    <w:rsid w:val="00974B71"/>
    <w:rsid w:val="009756DF"/>
    <w:rsid w:val="0097656C"/>
    <w:rsid w:val="009805FF"/>
    <w:rsid w:val="009814AD"/>
    <w:rsid w:val="009818BD"/>
    <w:rsid w:val="0099180E"/>
    <w:rsid w:val="00991A5D"/>
    <w:rsid w:val="009924AA"/>
    <w:rsid w:val="00994397"/>
    <w:rsid w:val="00996FED"/>
    <w:rsid w:val="009977DD"/>
    <w:rsid w:val="009A1076"/>
    <w:rsid w:val="009A196A"/>
    <w:rsid w:val="009B288E"/>
    <w:rsid w:val="009B3E86"/>
    <w:rsid w:val="009C0060"/>
    <w:rsid w:val="009C028F"/>
    <w:rsid w:val="009C1AFD"/>
    <w:rsid w:val="009D2ADF"/>
    <w:rsid w:val="009D785F"/>
    <w:rsid w:val="009E0306"/>
    <w:rsid w:val="009E40BA"/>
    <w:rsid w:val="009E558F"/>
    <w:rsid w:val="009E5AEC"/>
    <w:rsid w:val="009F2A0A"/>
    <w:rsid w:val="009F32FC"/>
    <w:rsid w:val="009F4CA2"/>
    <w:rsid w:val="00A0129F"/>
    <w:rsid w:val="00A02820"/>
    <w:rsid w:val="00A03C72"/>
    <w:rsid w:val="00A0433D"/>
    <w:rsid w:val="00A07C53"/>
    <w:rsid w:val="00A115D5"/>
    <w:rsid w:val="00A12EED"/>
    <w:rsid w:val="00A16344"/>
    <w:rsid w:val="00A200D8"/>
    <w:rsid w:val="00A24F29"/>
    <w:rsid w:val="00A259B5"/>
    <w:rsid w:val="00A25CEB"/>
    <w:rsid w:val="00A26701"/>
    <w:rsid w:val="00A31B14"/>
    <w:rsid w:val="00A33B53"/>
    <w:rsid w:val="00A34606"/>
    <w:rsid w:val="00A3750A"/>
    <w:rsid w:val="00A37680"/>
    <w:rsid w:val="00A40F18"/>
    <w:rsid w:val="00A41E65"/>
    <w:rsid w:val="00A4200A"/>
    <w:rsid w:val="00A534FE"/>
    <w:rsid w:val="00A5799D"/>
    <w:rsid w:val="00A70C81"/>
    <w:rsid w:val="00A72ABA"/>
    <w:rsid w:val="00A76013"/>
    <w:rsid w:val="00A84D60"/>
    <w:rsid w:val="00A86104"/>
    <w:rsid w:val="00A8677C"/>
    <w:rsid w:val="00A87B58"/>
    <w:rsid w:val="00A93F80"/>
    <w:rsid w:val="00A955CF"/>
    <w:rsid w:val="00A959D3"/>
    <w:rsid w:val="00AA41B3"/>
    <w:rsid w:val="00AA7EE4"/>
    <w:rsid w:val="00AB008C"/>
    <w:rsid w:val="00AB06A4"/>
    <w:rsid w:val="00AC255F"/>
    <w:rsid w:val="00AC65D1"/>
    <w:rsid w:val="00AD04A4"/>
    <w:rsid w:val="00AD4448"/>
    <w:rsid w:val="00AD4ADB"/>
    <w:rsid w:val="00AD5F4F"/>
    <w:rsid w:val="00AE000F"/>
    <w:rsid w:val="00AE0C7E"/>
    <w:rsid w:val="00AF06CF"/>
    <w:rsid w:val="00AF0A1A"/>
    <w:rsid w:val="00AF3F91"/>
    <w:rsid w:val="00AF75AD"/>
    <w:rsid w:val="00B0017D"/>
    <w:rsid w:val="00B0024C"/>
    <w:rsid w:val="00B009A6"/>
    <w:rsid w:val="00B0105E"/>
    <w:rsid w:val="00B02C31"/>
    <w:rsid w:val="00B03D16"/>
    <w:rsid w:val="00B04047"/>
    <w:rsid w:val="00B06E19"/>
    <w:rsid w:val="00B12DBA"/>
    <w:rsid w:val="00B137FA"/>
    <w:rsid w:val="00B13DE2"/>
    <w:rsid w:val="00B1480D"/>
    <w:rsid w:val="00B14E8B"/>
    <w:rsid w:val="00B32993"/>
    <w:rsid w:val="00B3589A"/>
    <w:rsid w:val="00B36FFA"/>
    <w:rsid w:val="00B3778C"/>
    <w:rsid w:val="00B43ED1"/>
    <w:rsid w:val="00B56892"/>
    <w:rsid w:val="00B6349A"/>
    <w:rsid w:val="00B64F0D"/>
    <w:rsid w:val="00B675AC"/>
    <w:rsid w:val="00B7146D"/>
    <w:rsid w:val="00B73359"/>
    <w:rsid w:val="00B73685"/>
    <w:rsid w:val="00B81149"/>
    <w:rsid w:val="00B81ABD"/>
    <w:rsid w:val="00B83E75"/>
    <w:rsid w:val="00B903F4"/>
    <w:rsid w:val="00B93BC5"/>
    <w:rsid w:val="00B93CDC"/>
    <w:rsid w:val="00B93DD4"/>
    <w:rsid w:val="00BA424F"/>
    <w:rsid w:val="00BA6F68"/>
    <w:rsid w:val="00BB01A4"/>
    <w:rsid w:val="00BB2511"/>
    <w:rsid w:val="00BB6341"/>
    <w:rsid w:val="00BB755C"/>
    <w:rsid w:val="00BC287C"/>
    <w:rsid w:val="00BC6FCB"/>
    <w:rsid w:val="00BC7C90"/>
    <w:rsid w:val="00BD2A8F"/>
    <w:rsid w:val="00BD310C"/>
    <w:rsid w:val="00BD3D6C"/>
    <w:rsid w:val="00BD457C"/>
    <w:rsid w:val="00BE027C"/>
    <w:rsid w:val="00BE0F03"/>
    <w:rsid w:val="00BE15CB"/>
    <w:rsid w:val="00BE320B"/>
    <w:rsid w:val="00BF7CE6"/>
    <w:rsid w:val="00C0132F"/>
    <w:rsid w:val="00C04C32"/>
    <w:rsid w:val="00C07189"/>
    <w:rsid w:val="00C11B37"/>
    <w:rsid w:val="00C13192"/>
    <w:rsid w:val="00C24794"/>
    <w:rsid w:val="00C26168"/>
    <w:rsid w:val="00C32DBC"/>
    <w:rsid w:val="00C3692C"/>
    <w:rsid w:val="00C4163E"/>
    <w:rsid w:val="00C43965"/>
    <w:rsid w:val="00C44105"/>
    <w:rsid w:val="00C51012"/>
    <w:rsid w:val="00C54231"/>
    <w:rsid w:val="00C71FDC"/>
    <w:rsid w:val="00C86250"/>
    <w:rsid w:val="00C86AE8"/>
    <w:rsid w:val="00C946B7"/>
    <w:rsid w:val="00C94AD1"/>
    <w:rsid w:val="00C95010"/>
    <w:rsid w:val="00C97461"/>
    <w:rsid w:val="00CA4D08"/>
    <w:rsid w:val="00CA517D"/>
    <w:rsid w:val="00CA71AF"/>
    <w:rsid w:val="00CB310A"/>
    <w:rsid w:val="00CB5EF4"/>
    <w:rsid w:val="00CC0E02"/>
    <w:rsid w:val="00CC7F0A"/>
    <w:rsid w:val="00CD0836"/>
    <w:rsid w:val="00CD1E90"/>
    <w:rsid w:val="00CD3405"/>
    <w:rsid w:val="00CE2AD9"/>
    <w:rsid w:val="00CF1909"/>
    <w:rsid w:val="00CF33D1"/>
    <w:rsid w:val="00CF48FE"/>
    <w:rsid w:val="00D00FE2"/>
    <w:rsid w:val="00D04746"/>
    <w:rsid w:val="00D053E1"/>
    <w:rsid w:val="00D0595D"/>
    <w:rsid w:val="00D06FA9"/>
    <w:rsid w:val="00D1134F"/>
    <w:rsid w:val="00D11702"/>
    <w:rsid w:val="00D172C4"/>
    <w:rsid w:val="00D23000"/>
    <w:rsid w:val="00D26CFD"/>
    <w:rsid w:val="00D31102"/>
    <w:rsid w:val="00D338AD"/>
    <w:rsid w:val="00D377F7"/>
    <w:rsid w:val="00D4431D"/>
    <w:rsid w:val="00D50F4E"/>
    <w:rsid w:val="00D54011"/>
    <w:rsid w:val="00D5483D"/>
    <w:rsid w:val="00D54D77"/>
    <w:rsid w:val="00D5542A"/>
    <w:rsid w:val="00D57344"/>
    <w:rsid w:val="00D608F4"/>
    <w:rsid w:val="00D61D78"/>
    <w:rsid w:val="00D62052"/>
    <w:rsid w:val="00D63DFA"/>
    <w:rsid w:val="00D71F28"/>
    <w:rsid w:val="00D76723"/>
    <w:rsid w:val="00D8018B"/>
    <w:rsid w:val="00D8127E"/>
    <w:rsid w:val="00D81C65"/>
    <w:rsid w:val="00D82809"/>
    <w:rsid w:val="00D900FE"/>
    <w:rsid w:val="00D919F7"/>
    <w:rsid w:val="00D93E93"/>
    <w:rsid w:val="00D97101"/>
    <w:rsid w:val="00DA06B3"/>
    <w:rsid w:val="00DA4E8D"/>
    <w:rsid w:val="00DA5D25"/>
    <w:rsid w:val="00DB1D41"/>
    <w:rsid w:val="00DB24C9"/>
    <w:rsid w:val="00DB296B"/>
    <w:rsid w:val="00DB72B1"/>
    <w:rsid w:val="00DD232D"/>
    <w:rsid w:val="00DD42C9"/>
    <w:rsid w:val="00DE03DA"/>
    <w:rsid w:val="00DE03DF"/>
    <w:rsid w:val="00DE0E53"/>
    <w:rsid w:val="00DF22D8"/>
    <w:rsid w:val="00DF2684"/>
    <w:rsid w:val="00DF73C1"/>
    <w:rsid w:val="00E0253C"/>
    <w:rsid w:val="00E04041"/>
    <w:rsid w:val="00E21DA7"/>
    <w:rsid w:val="00E2204E"/>
    <w:rsid w:val="00E2214D"/>
    <w:rsid w:val="00E258E0"/>
    <w:rsid w:val="00E26E33"/>
    <w:rsid w:val="00E27C61"/>
    <w:rsid w:val="00E319B6"/>
    <w:rsid w:val="00E31ECB"/>
    <w:rsid w:val="00E35476"/>
    <w:rsid w:val="00E42F6E"/>
    <w:rsid w:val="00E45A3C"/>
    <w:rsid w:val="00E52C3E"/>
    <w:rsid w:val="00E52C49"/>
    <w:rsid w:val="00E53E6E"/>
    <w:rsid w:val="00E547DC"/>
    <w:rsid w:val="00E63D0E"/>
    <w:rsid w:val="00E826FB"/>
    <w:rsid w:val="00E90014"/>
    <w:rsid w:val="00E93BD3"/>
    <w:rsid w:val="00EA56DC"/>
    <w:rsid w:val="00EA6088"/>
    <w:rsid w:val="00EB211F"/>
    <w:rsid w:val="00EB2C27"/>
    <w:rsid w:val="00EB4E89"/>
    <w:rsid w:val="00EB526A"/>
    <w:rsid w:val="00EC0D8F"/>
    <w:rsid w:val="00EC0F3A"/>
    <w:rsid w:val="00EC2212"/>
    <w:rsid w:val="00EC4FEE"/>
    <w:rsid w:val="00EC5CE1"/>
    <w:rsid w:val="00EC688D"/>
    <w:rsid w:val="00EC6D14"/>
    <w:rsid w:val="00ED0287"/>
    <w:rsid w:val="00ED268D"/>
    <w:rsid w:val="00ED6120"/>
    <w:rsid w:val="00ED6941"/>
    <w:rsid w:val="00ED6F85"/>
    <w:rsid w:val="00EF0634"/>
    <w:rsid w:val="00EF47B0"/>
    <w:rsid w:val="00EF6854"/>
    <w:rsid w:val="00F05B66"/>
    <w:rsid w:val="00F06D42"/>
    <w:rsid w:val="00F14830"/>
    <w:rsid w:val="00F17859"/>
    <w:rsid w:val="00F236BE"/>
    <w:rsid w:val="00F30CAE"/>
    <w:rsid w:val="00F33994"/>
    <w:rsid w:val="00F4044D"/>
    <w:rsid w:val="00F41214"/>
    <w:rsid w:val="00F50E1E"/>
    <w:rsid w:val="00F52A31"/>
    <w:rsid w:val="00F53223"/>
    <w:rsid w:val="00F538D4"/>
    <w:rsid w:val="00F57B60"/>
    <w:rsid w:val="00F6682D"/>
    <w:rsid w:val="00F66CC3"/>
    <w:rsid w:val="00F711ED"/>
    <w:rsid w:val="00F71B42"/>
    <w:rsid w:val="00F82005"/>
    <w:rsid w:val="00F8297F"/>
    <w:rsid w:val="00F85A24"/>
    <w:rsid w:val="00F91E38"/>
    <w:rsid w:val="00F93C45"/>
    <w:rsid w:val="00FA26B1"/>
    <w:rsid w:val="00FA657E"/>
    <w:rsid w:val="00FA6E7B"/>
    <w:rsid w:val="00FB14D6"/>
    <w:rsid w:val="00FB317B"/>
    <w:rsid w:val="00FC3ED6"/>
    <w:rsid w:val="00FC5B74"/>
    <w:rsid w:val="00FE2D98"/>
    <w:rsid w:val="00FE31A9"/>
    <w:rsid w:val="00FE3B33"/>
    <w:rsid w:val="00FE444D"/>
    <w:rsid w:val="00FE5140"/>
    <w:rsid w:val="00FF4955"/>
    <w:rsid w:val="00FF6E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DEC009A"/>
  <w15:docId w15:val="{B535BB55-468F-43A1-9FCD-4452B6E508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6178C"/>
  </w:style>
  <w:style w:type="paragraph" w:styleId="Nagwek1">
    <w:name w:val="heading 1"/>
    <w:basedOn w:val="Normalny"/>
    <w:next w:val="Normalny"/>
    <w:link w:val="Nagwek1Znak"/>
    <w:qFormat/>
    <w:rsid w:val="008C63B5"/>
    <w:pPr>
      <w:keepNext/>
      <w:numPr>
        <w:numId w:val="1"/>
      </w:numPr>
      <w:suppressAutoHyphens/>
      <w:spacing w:before="240" w:after="60" w:line="240" w:lineRule="auto"/>
      <w:outlineLvl w:val="0"/>
    </w:pPr>
    <w:rPr>
      <w:rFonts w:ascii="Arial" w:eastAsia="Times New Roman" w:hAnsi="Arial" w:cs="Arial"/>
      <w:b/>
      <w:bCs/>
      <w:kern w:val="1"/>
      <w:sz w:val="32"/>
      <w:szCs w:val="32"/>
      <w:lang w:eastAsia="ar-SA"/>
    </w:rPr>
  </w:style>
  <w:style w:type="paragraph" w:styleId="Nagwek2">
    <w:name w:val="heading 2"/>
    <w:basedOn w:val="Normalny"/>
    <w:next w:val="Normalny"/>
    <w:link w:val="Nagwek2Znak1"/>
    <w:qFormat/>
    <w:rsid w:val="008C63B5"/>
    <w:pPr>
      <w:keepNext/>
      <w:numPr>
        <w:ilvl w:val="1"/>
        <w:numId w:val="1"/>
      </w:numPr>
      <w:suppressAutoHyphens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ar-SA"/>
    </w:rPr>
  </w:style>
  <w:style w:type="paragraph" w:styleId="Nagwek3">
    <w:name w:val="heading 3"/>
    <w:basedOn w:val="Normalny"/>
    <w:next w:val="Normalny"/>
    <w:link w:val="Nagwek3Znak"/>
    <w:qFormat/>
    <w:rsid w:val="008C63B5"/>
    <w:pPr>
      <w:keepNext/>
      <w:numPr>
        <w:ilvl w:val="2"/>
        <w:numId w:val="1"/>
      </w:numPr>
      <w:suppressAutoHyphens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  <w:lang w:eastAsia="ar-SA"/>
    </w:rPr>
  </w:style>
  <w:style w:type="paragraph" w:styleId="Nagwek4">
    <w:name w:val="heading 4"/>
    <w:basedOn w:val="Normalny"/>
    <w:next w:val="Normalny"/>
    <w:link w:val="Nagwek4Znak"/>
    <w:qFormat/>
    <w:rsid w:val="008C63B5"/>
    <w:pPr>
      <w:keepNext/>
      <w:numPr>
        <w:ilvl w:val="3"/>
        <w:numId w:val="1"/>
      </w:numPr>
      <w:suppressAutoHyphens/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8"/>
      <w:lang w:eastAsia="ar-SA"/>
    </w:rPr>
  </w:style>
  <w:style w:type="paragraph" w:styleId="Nagwek5">
    <w:name w:val="heading 5"/>
    <w:basedOn w:val="Normalny"/>
    <w:next w:val="Normalny"/>
    <w:link w:val="Nagwek5Znak"/>
    <w:qFormat/>
    <w:rsid w:val="008C63B5"/>
    <w:pPr>
      <w:numPr>
        <w:ilvl w:val="4"/>
        <w:numId w:val="1"/>
      </w:numPr>
      <w:suppressAutoHyphens/>
      <w:spacing w:before="240" w:after="60" w:line="240" w:lineRule="auto"/>
      <w:outlineLvl w:val="4"/>
    </w:pPr>
    <w:rPr>
      <w:rFonts w:ascii="Times New Roman" w:eastAsia="Times New Roman" w:hAnsi="Times New Roman" w:cs="Times New Roman"/>
      <w:b/>
      <w:bCs/>
      <w:i/>
      <w:iCs/>
      <w:sz w:val="26"/>
      <w:szCs w:val="26"/>
      <w:lang w:eastAsia="ar-SA"/>
    </w:rPr>
  </w:style>
  <w:style w:type="paragraph" w:styleId="Nagwek6">
    <w:name w:val="heading 6"/>
    <w:basedOn w:val="Normalny"/>
    <w:next w:val="Normalny"/>
    <w:link w:val="Nagwek6Znak"/>
    <w:qFormat/>
    <w:rsid w:val="008C63B5"/>
    <w:pPr>
      <w:numPr>
        <w:ilvl w:val="5"/>
        <w:numId w:val="1"/>
      </w:numPr>
      <w:suppressAutoHyphens/>
      <w:spacing w:before="240" w:after="60" w:line="240" w:lineRule="auto"/>
      <w:outlineLvl w:val="5"/>
    </w:pPr>
    <w:rPr>
      <w:rFonts w:ascii="Times New Roman" w:eastAsia="Times New Roman" w:hAnsi="Times New Roman" w:cs="Times New Roman"/>
      <w:b/>
      <w:bCs/>
      <w:lang w:eastAsia="ar-SA"/>
    </w:rPr>
  </w:style>
  <w:style w:type="paragraph" w:styleId="Nagwek7">
    <w:name w:val="heading 7"/>
    <w:basedOn w:val="Normalny"/>
    <w:next w:val="Normalny"/>
    <w:link w:val="Nagwek7Znak"/>
    <w:qFormat/>
    <w:rsid w:val="008C63B5"/>
    <w:pPr>
      <w:numPr>
        <w:ilvl w:val="6"/>
        <w:numId w:val="1"/>
      </w:numPr>
      <w:suppressAutoHyphens/>
      <w:spacing w:before="240" w:after="60" w:line="240" w:lineRule="auto"/>
      <w:outlineLvl w:val="6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Nagwek8">
    <w:name w:val="heading 8"/>
    <w:basedOn w:val="Normalny"/>
    <w:next w:val="Normalny"/>
    <w:link w:val="Nagwek8Znak"/>
    <w:qFormat/>
    <w:rsid w:val="008C63B5"/>
    <w:pPr>
      <w:numPr>
        <w:ilvl w:val="7"/>
        <w:numId w:val="1"/>
      </w:numPr>
      <w:suppressAutoHyphens/>
      <w:spacing w:before="240" w:after="60" w:line="240" w:lineRule="auto"/>
      <w:outlineLvl w:val="7"/>
    </w:pPr>
    <w:rPr>
      <w:rFonts w:ascii="Times New Roman" w:eastAsia="Times New Roman" w:hAnsi="Times New Roman" w:cs="Times New Roman"/>
      <w:i/>
      <w:iCs/>
      <w:sz w:val="24"/>
      <w:szCs w:val="24"/>
      <w:lang w:eastAsia="ar-SA"/>
    </w:rPr>
  </w:style>
  <w:style w:type="paragraph" w:styleId="Nagwek9">
    <w:name w:val="heading 9"/>
    <w:basedOn w:val="Normalny"/>
    <w:next w:val="Normalny"/>
    <w:link w:val="Nagwek9Znak"/>
    <w:qFormat/>
    <w:rsid w:val="008C63B5"/>
    <w:pPr>
      <w:numPr>
        <w:ilvl w:val="8"/>
        <w:numId w:val="1"/>
      </w:numPr>
      <w:suppressAutoHyphens/>
      <w:spacing w:before="240" w:after="60" w:line="240" w:lineRule="auto"/>
      <w:outlineLvl w:val="8"/>
    </w:pPr>
    <w:rPr>
      <w:rFonts w:ascii="Arial" w:eastAsia="Times New Roman" w:hAnsi="Arial" w:cs="Arial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8C63B5"/>
    <w:rPr>
      <w:rFonts w:ascii="Arial" w:eastAsia="Times New Roman" w:hAnsi="Arial" w:cs="Arial"/>
      <w:b/>
      <w:bCs/>
      <w:kern w:val="1"/>
      <w:sz w:val="32"/>
      <w:szCs w:val="32"/>
      <w:lang w:eastAsia="ar-SA"/>
    </w:rPr>
  </w:style>
  <w:style w:type="character" w:customStyle="1" w:styleId="Nagwek2Znak">
    <w:name w:val="Nagłówek 2 Znak"/>
    <w:basedOn w:val="Domylnaczcionkaakapitu"/>
    <w:rsid w:val="008C63B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rsid w:val="008C63B5"/>
    <w:rPr>
      <w:rFonts w:ascii="Arial" w:eastAsia="Times New Roman" w:hAnsi="Arial" w:cs="Arial"/>
      <w:b/>
      <w:bCs/>
      <w:sz w:val="26"/>
      <w:szCs w:val="26"/>
      <w:lang w:eastAsia="ar-SA"/>
    </w:rPr>
  </w:style>
  <w:style w:type="character" w:customStyle="1" w:styleId="Nagwek4Znak">
    <w:name w:val="Nagłówek 4 Znak"/>
    <w:basedOn w:val="Domylnaczcionkaakapitu"/>
    <w:link w:val="Nagwek4"/>
    <w:rsid w:val="008C63B5"/>
    <w:rPr>
      <w:rFonts w:ascii="Times New Roman" w:eastAsia="Times New Roman" w:hAnsi="Times New Roman" w:cs="Times New Roman"/>
      <w:b/>
      <w:bCs/>
      <w:sz w:val="28"/>
      <w:szCs w:val="28"/>
      <w:lang w:eastAsia="ar-SA"/>
    </w:rPr>
  </w:style>
  <w:style w:type="character" w:customStyle="1" w:styleId="Nagwek5Znak">
    <w:name w:val="Nagłówek 5 Znak"/>
    <w:basedOn w:val="Domylnaczcionkaakapitu"/>
    <w:link w:val="Nagwek5"/>
    <w:rsid w:val="008C63B5"/>
    <w:rPr>
      <w:rFonts w:ascii="Times New Roman" w:eastAsia="Times New Roman" w:hAnsi="Times New Roman" w:cs="Times New Roman"/>
      <w:b/>
      <w:bCs/>
      <w:i/>
      <w:iCs/>
      <w:sz w:val="26"/>
      <w:szCs w:val="26"/>
      <w:lang w:eastAsia="ar-SA"/>
    </w:rPr>
  </w:style>
  <w:style w:type="character" w:customStyle="1" w:styleId="Nagwek6Znak">
    <w:name w:val="Nagłówek 6 Znak"/>
    <w:basedOn w:val="Domylnaczcionkaakapitu"/>
    <w:link w:val="Nagwek6"/>
    <w:rsid w:val="008C63B5"/>
    <w:rPr>
      <w:rFonts w:ascii="Times New Roman" w:eastAsia="Times New Roman" w:hAnsi="Times New Roman" w:cs="Times New Roman"/>
      <w:b/>
      <w:bCs/>
      <w:lang w:eastAsia="ar-SA"/>
    </w:rPr>
  </w:style>
  <w:style w:type="character" w:customStyle="1" w:styleId="Nagwek7Znak">
    <w:name w:val="Nagłówek 7 Znak"/>
    <w:basedOn w:val="Domylnaczcionkaakapitu"/>
    <w:link w:val="Nagwek7"/>
    <w:rsid w:val="008C63B5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Nagwek8Znak">
    <w:name w:val="Nagłówek 8 Znak"/>
    <w:basedOn w:val="Domylnaczcionkaakapitu"/>
    <w:link w:val="Nagwek8"/>
    <w:rsid w:val="008C63B5"/>
    <w:rPr>
      <w:rFonts w:ascii="Times New Roman" w:eastAsia="Times New Roman" w:hAnsi="Times New Roman" w:cs="Times New Roman"/>
      <w:i/>
      <w:iCs/>
      <w:sz w:val="24"/>
      <w:szCs w:val="24"/>
      <w:lang w:eastAsia="ar-SA"/>
    </w:rPr>
  </w:style>
  <w:style w:type="character" w:customStyle="1" w:styleId="Nagwek9Znak">
    <w:name w:val="Nagłówek 9 Znak"/>
    <w:basedOn w:val="Domylnaczcionkaakapitu"/>
    <w:link w:val="Nagwek9"/>
    <w:rsid w:val="008C63B5"/>
    <w:rPr>
      <w:rFonts w:ascii="Arial" w:eastAsia="Times New Roman" w:hAnsi="Arial" w:cs="Arial"/>
      <w:lang w:eastAsia="ar-SA"/>
    </w:rPr>
  </w:style>
  <w:style w:type="character" w:customStyle="1" w:styleId="Nagwek2Znak1">
    <w:name w:val="Nagłówek 2 Znak1"/>
    <w:link w:val="Nagwek2"/>
    <w:locked/>
    <w:rsid w:val="008C63B5"/>
    <w:rPr>
      <w:rFonts w:ascii="Arial" w:eastAsia="Times New Roman" w:hAnsi="Arial" w:cs="Arial"/>
      <w:b/>
      <w:bCs/>
      <w:i/>
      <w:iCs/>
      <w:sz w:val="28"/>
      <w:szCs w:val="28"/>
      <w:lang w:eastAsia="ar-SA"/>
    </w:rPr>
  </w:style>
  <w:style w:type="character" w:styleId="Hipercze">
    <w:name w:val="Hyperlink"/>
    <w:unhideWhenUsed/>
    <w:rsid w:val="008C63B5"/>
    <w:rPr>
      <w:color w:val="0000FF"/>
      <w:u w:val="single"/>
    </w:rPr>
  </w:style>
  <w:style w:type="paragraph" w:styleId="Tekstpodstawowy">
    <w:name w:val="Body Text"/>
    <w:basedOn w:val="Normalny"/>
    <w:link w:val="TekstpodstawowyZnak"/>
    <w:unhideWhenUsed/>
    <w:rsid w:val="008C63B5"/>
    <w:pPr>
      <w:widowControl w:val="0"/>
      <w:suppressAutoHyphens/>
      <w:overflowPunct w:val="0"/>
      <w:autoSpaceDE w:val="0"/>
      <w:spacing w:after="120" w:line="240" w:lineRule="auto"/>
    </w:pPr>
    <w:rPr>
      <w:rFonts w:ascii="Times New Roman" w:eastAsia="Times New Roman" w:hAnsi="Times New Roman" w:cs="Times New Roman"/>
      <w:sz w:val="26"/>
      <w:szCs w:val="20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rsid w:val="008C63B5"/>
    <w:rPr>
      <w:rFonts w:ascii="Times New Roman" w:eastAsia="Times New Roman" w:hAnsi="Times New Roman" w:cs="Times New Roman"/>
      <w:sz w:val="26"/>
      <w:szCs w:val="20"/>
      <w:lang w:eastAsia="ar-SA"/>
    </w:rPr>
  </w:style>
  <w:style w:type="paragraph" w:customStyle="1" w:styleId="BodyText24">
    <w:name w:val="Body Text 24"/>
    <w:basedOn w:val="Normalny"/>
    <w:rsid w:val="008C63B5"/>
    <w:pPr>
      <w:widowControl w:val="0"/>
      <w:suppressAutoHyphens/>
      <w:overflowPunct w:val="0"/>
      <w:autoSpaceDE w:val="0"/>
      <w:spacing w:after="0" w:line="240" w:lineRule="auto"/>
      <w:ind w:left="360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customStyle="1" w:styleId="NormalnyWeb1">
    <w:name w:val="Normalny (Web)1"/>
    <w:basedOn w:val="Normalny"/>
    <w:rsid w:val="008C63B5"/>
    <w:pPr>
      <w:suppressAutoHyphens/>
      <w:overflowPunct w:val="0"/>
      <w:autoSpaceDE w:val="0"/>
      <w:spacing w:before="100" w:after="100" w:line="240" w:lineRule="auto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Nagwek">
    <w:name w:val="header"/>
    <w:aliases w:val="Nagłówek strony nieparzystej"/>
    <w:basedOn w:val="Normalny"/>
    <w:link w:val="NagwekZnak"/>
    <w:unhideWhenUsed/>
    <w:rsid w:val="008C63B5"/>
    <w:pPr>
      <w:tabs>
        <w:tab w:val="center" w:pos="4536"/>
        <w:tab w:val="right" w:pos="9072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NagwekZnak">
    <w:name w:val="Nagłówek Znak"/>
    <w:aliases w:val="Nagłówek strony nieparzystej Znak"/>
    <w:basedOn w:val="Domylnaczcionkaakapitu"/>
    <w:link w:val="Nagwek"/>
    <w:rsid w:val="008C63B5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8C63B5"/>
    <w:pPr>
      <w:tabs>
        <w:tab w:val="center" w:pos="4536"/>
        <w:tab w:val="right" w:pos="9072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StopkaZnak">
    <w:name w:val="Stopka Znak"/>
    <w:basedOn w:val="Domylnaczcionkaakapitu"/>
    <w:link w:val="Stopka"/>
    <w:uiPriority w:val="99"/>
    <w:rsid w:val="008C63B5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Akapitzlist1">
    <w:name w:val="Akapit z listą1"/>
    <w:basedOn w:val="Normalny"/>
    <w:rsid w:val="008C63B5"/>
    <w:pPr>
      <w:suppressAutoHyphens/>
      <w:ind w:left="720"/>
    </w:pPr>
    <w:rPr>
      <w:rFonts w:ascii="Calibri" w:eastAsia="Times New Roman" w:hAnsi="Calibri" w:cs="Times New Roman"/>
      <w:lang w:eastAsia="ar-SA"/>
    </w:rPr>
  </w:style>
  <w:style w:type="paragraph" w:customStyle="1" w:styleId="uniqa">
    <w:name w:val="uniqa"/>
    <w:basedOn w:val="Normalny"/>
    <w:rsid w:val="008C63B5"/>
    <w:pPr>
      <w:spacing w:after="0" w:line="240" w:lineRule="auto"/>
    </w:pPr>
    <w:rPr>
      <w:rFonts w:ascii="Arial" w:eastAsia="Times New Roman" w:hAnsi="Arial" w:cs="Arial"/>
      <w:lang w:eastAsia="pl-PL"/>
    </w:rPr>
  </w:style>
  <w:style w:type="paragraph" w:styleId="Akapitzlist">
    <w:name w:val="List Paragraph"/>
    <w:aliases w:val="L1,Numerowanie,CW_Lista"/>
    <w:basedOn w:val="Normalny"/>
    <w:link w:val="AkapitzlistZnak"/>
    <w:uiPriority w:val="34"/>
    <w:qFormat/>
    <w:rsid w:val="008C63B5"/>
    <w:pPr>
      <w:suppressAutoHyphens/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ekstdymka">
    <w:name w:val="Balloon Text"/>
    <w:basedOn w:val="Normalny"/>
    <w:link w:val="TekstdymkaZnak"/>
    <w:unhideWhenUsed/>
    <w:rsid w:val="008C63B5"/>
    <w:pPr>
      <w:suppressAutoHyphens/>
      <w:spacing w:after="0" w:line="240" w:lineRule="auto"/>
    </w:pPr>
    <w:rPr>
      <w:rFonts w:ascii="Segoe UI" w:eastAsia="Times New Roman" w:hAnsi="Segoe UI" w:cs="Segoe UI"/>
      <w:sz w:val="18"/>
      <w:szCs w:val="18"/>
      <w:lang w:eastAsia="ar-SA"/>
    </w:rPr>
  </w:style>
  <w:style w:type="character" w:customStyle="1" w:styleId="TekstdymkaZnak">
    <w:name w:val="Tekst dymka Znak"/>
    <w:basedOn w:val="Domylnaczcionkaakapitu"/>
    <w:link w:val="Tekstdymka"/>
    <w:rsid w:val="008C63B5"/>
    <w:rPr>
      <w:rFonts w:ascii="Segoe UI" w:eastAsia="Times New Roman" w:hAnsi="Segoe UI" w:cs="Segoe UI"/>
      <w:sz w:val="18"/>
      <w:szCs w:val="18"/>
      <w:lang w:eastAsia="ar-SA"/>
    </w:rPr>
  </w:style>
  <w:style w:type="character" w:customStyle="1" w:styleId="WW8Num1z0">
    <w:name w:val="WW8Num1z0"/>
    <w:rsid w:val="008C63B5"/>
    <w:rPr>
      <w:b/>
      <w:color w:val="000000"/>
    </w:rPr>
  </w:style>
  <w:style w:type="character" w:customStyle="1" w:styleId="WW8Num1z1">
    <w:name w:val="WW8Num1z1"/>
    <w:rsid w:val="008C63B5"/>
    <w:rPr>
      <w:b/>
    </w:rPr>
  </w:style>
  <w:style w:type="character" w:customStyle="1" w:styleId="WW8Num2z0">
    <w:name w:val="WW8Num2z0"/>
    <w:rsid w:val="008C63B5"/>
    <w:rPr>
      <w:b/>
      <w:color w:val="000000"/>
    </w:rPr>
  </w:style>
  <w:style w:type="character" w:customStyle="1" w:styleId="WW8Num3z0">
    <w:name w:val="WW8Num3z0"/>
    <w:rsid w:val="008C63B5"/>
    <w:rPr>
      <w:rFonts w:ascii="Symbol" w:hAnsi="Symbol"/>
      <w:sz w:val="12"/>
    </w:rPr>
  </w:style>
  <w:style w:type="character" w:customStyle="1" w:styleId="WW8Num4z0">
    <w:name w:val="WW8Num4z0"/>
    <w:rsid w:val="008C63B5"/>
    <w:rPr>
      <w:rFonts w:ascii="Times New Roman" w:eastAsia="Times New Roman" w:hAnsi="Times New Roman" w:cs="Times New Roman"/>
      <w:color w:val="000000"/>
    </w:rPr>
  </w:style>
  <w:style w:type="character" w:customStyle="1" w:styleId="WW8Num5z0">
    <w:name w:val="WW8Num5z0"/>
    <w:rsid w:val="008C63B5"/>
    <w:rPr>
      <w:rFonts w:ascii="Arial" w:hAnsi="Arial"/>
      <w:sz w:val="24"/>
    </w:rPr>
  </w:style>
  <w:style w:type="character" w:customStyle="1" w:styleId="WW8Num6z0">
    <w:name w:val="WW8Num6z0"/>
    <w:rsid w:val="008C63B5"/>
    <w:rPr>
      <w:rFonts w:ascii="Symbol" w:hAnsi="Symbol"/>
    </w:rPr>
  </w:style>
  <w:style w:type="character" w:customStyle="1" w:styleId="WW8Num7z0">
    <w:name w:val="WW8Num7z0"/>
    <w:rsid w:val="008C63B5"/>
    <w:rPr>
      <w:rFonts w:ascii="Symbol" w:hAnsi="Symbol"/>
    </w:rPr>
  </w:style>
  <w:style w:type="character" w:customStyle="1" w:styleId="WW8Num7z1">
    <w:name w:val="WW8Num7z1"/>
    <w:rsid w:val="008C63B5"/>
    <w:rPr>
      <w:b/>
    </w:rPr>
  </w:style>
  <w:style w:type="character" w:customStyle="1" w:styleId="WW8Num8z0">
    <w:name w:val="WW8Num8z0"/>
    <w:rsid w:val="008C63B5"/>
    <w:rPr>
      <w:b/>
    </w:rPr>
  </w:style>
  <w:style w:type="character" w:customStyle="1" w:styleId="WW8Num9z0">
    <w:name w:val="WW8Num9z0"/>
    <w:rsid w:val="008C63B5"/>
    <w:rPr>
      <w:rFonts w:ascii="Times New Roman" w:eastAsia="Times New Roman" w:hAnsi="Times New Roman" w:cs="Times New Roman"/>
      <w:b w:val="0"/>
    </w:rPr>
  </w:style>
  <w:style w:type="character" w:customStyle="1" w:styleId="WW8Num11z0">
    <w:name w:val="WW8Num11z0"/>
    <w:rsid w:val="008C63B5"/>
    <w:rPr>
      <w:rFonts w:ascii="Symbol" w:hAnsi="Symbol"/>
      <w:color w:val="auto"/>
    </w:rPr>
  </w:style>
  <w:style w:type="character" w:customStyle="1" w:styleId="WW8Num12z0">
    <w:name w:val="WW8Num12z0"/>
    <w:rsid w:val="008C63B5"/>
    <w:rPr>
      <w:rFonts w:ascii="Symbol" w:hAnsi="Symbol"/>
      <w:b/>
    </w:rPr>
  </w:style>
  <w:style w:type="character" w:customStyle="1" w:styleId="WW8Num14z0">
    <w:name w:val="WW8Num14z0"/>
    <w:rsid w:val="008C63B5"/>
    <w:rPr>
      <w:rFonts w:ascii="Symbol" w:hAnsi="Symbol"/>
    </w:rPr>
  </w:style>
  <w:style w:type="character" w:customStyle="1" w:styleId="WW8Num15z0">
    <w:name w:val="WW8Num15z0"/>
    <w:rsid w:val="008C63B5"/>
    <w:rPr>
      <w:rFonts w:ascii="Symbol" w:hAnsi="Symbol"/>
    </w:rPr>
  </w:style>
  <w:style w:type="character" w:customStyle="1" w:styleId="WW8Num16z0">
    <w:name w:val="WW8Num16z0"/>
    <w:rsid w:val="008C63B5"/>
    <w:rPr>
      <w:rFonts w:ascii="Symbol" w:hAnsi="Symbol"/>
      <w:b w:val="0"/>
    </w:rPr>
  </w:style>
  <w:style w:type="character" w:customStyle="1" w:styleId="WW8Num17z0">
    <w:name w:val="WW8Num17z0"/>
    <w:rsid w:val="008C63B5"/>
    <w:rPr>
      <w:rFonts w:ascii="Symbol" w:hAnsi="Symbol"/>
      <w:color w:val="auto"/>
    </w:rPr>
  </w:style>
  <w:style w:type="character" w:customStyle="1" w:styleId="WW8Num18z0">
    <w:name w:val="WW8Num18z0"/>
    <w:rsid w:val="008C63B5"/>
    <w:rPr>
      <w:rFonts w:ascii="Times New Roman" w:eastAsia="Times New Roman" w:hAnsi="Times New Roman" w:cs="Times New Roman"/>
    </w:rPr>
  </w:style>
  <w:style w:type="character" w:customStyle="1" w:styleId="WW8Num19z0">
    <w:name w:val="WW8Num19z0"/>
    <w:rsid w:val="008C63B5"/>
    <w:rPr>
      <w:rFonts w:ascii="Symbol" w:hAnsi="Symbol"/>
    </w:rPr>
  </w:style>
  <w:style w:type="character" w:customStyle="1" w:styleId="WW8Num20z0">
    <w:name w:val="WW8Num20z0"/>
    <w:rsid w:val="008C63B5"/>
    <w:rPr>
      <w:rFonts w:ascii="Symbol" w:hAnsi="Symbol"/>
    </w:rPr>
  </w:style>
  <w:style w:type="character" w:customStyle="1" w:styleId="WW8Num21z0">
    <w:name w:val="WW8Num21z0"/>
    <w:rsid w:val="008C63B5"/>
    <w:rPr>
      <w:rFonts w:ascii="Symbol" w:hAnsi="Symbol"/>
    </w:rPr>
  </w:style>
  <w:style w:type="character" w:customStyle="1" w:styleId="WW8Num22z0">
    <w:name w:val="WW8Num22z0"/>
    <w:rsid w:val="008C63B5"/>
    <w:rPr>
      <w:rFonts w:ascii="Symbol" w:hAnsi="Symbol"/>
      <w:b/>
    </w:rPr>
  </w:style>
  <w:style w:type="character" w:customStyle="1" w:styleId="WW8Num22z1">
    <w:name w:val="WW8Num22z1"/>
    <w:rsid w:val="008C63B5"/>
    <w:rPr>
      <w:b/>
    </w:rPr>
  </w:style>
  <w:style w:type="character" w:customStyle="1" w:styleId="WW8Num22z4">
    <w:name w:val="WW8Num22z4"/>
    <w:rsid w:val="008C63B5"/>
    <w:rPr>
      <w:b w:val="0"/>
    </w:rPr>
  </w:style>
  <w:style w:type="character" w:customStyle="1" w:styleId="WW8Num23z0">
    <w:name w:val="WW8Num23z0"/>
    <w:rsid w:val="008C63B5"/>
    <w:rPr>
      <w:rFonts w:cs="Times New Roman"/>
      <w:b/>
      <w:bCs/>
    </w:rPr>
  </w:style>
  <w:style w:type="character" w:customStyle="1" w:styleId="WW8Num23z2">
    <w:name w:val="WW8Num23z2"/>
    <w:rsid w:val="008C63B5"/>
    <w:rPr>
      <w:rFonts w:cs="Times New Roman"/>
    </w:rPr>
  </w:style>
  <w:style w:type="character" w:customStyle="1" w:styleId="WW8Num24z0">
    <w:name w:val="WW8Num24z0"/>
    <w:rsid w:val="008C63B5"/>
    <w:rPr>
      <w:rFonts w:ascii="Times New Roman" w:eastAsia="Times New Roman" w:hAnsi="Times New Roman" w:cs="Times New Roman"/>
      <w:b w:val="0"/>
      <w:bCs/>
    </w:rPr>
  </w:style>
  <w:style w:type="character" w:customStyle="1" w:styleId="WW8Num24z1">
    <w:name w:val="WW8Num24z1"/>
    <w:rsid w:val="008C63B5"/>
    <w:rPr>
      <w:rFonts w:cs="Times New Roman"/>
    </w:rPr>
  </w:style>
  <w:style w:type="character" w:customStyle="1" w:styleId="WW8Num24z2">
    <w:name w:val="WW8Num24z2"/>
    <w:rsid w:val="008C63B5"/>
    <w:rPr>
      <w:rFonts w:cs="Times New Roman"/>
      <w:b/>
      <w:bCs/>
    </w:rPr>
  </w:style>
  <w:style w:type="character" w:customStyle="1" w:styleId="WW8Num24z3">
    <w:name w:val="WW8Num24z3"/>
    <w:rsid w:val="008C63B5"/>
    <w:rPr>
      <w:rFonts w:ascii="Symbol" w:hAnsi="Symbol"/>
      <w:b/>
    </w:rPr>
  </w:style>
  <w:style w:type="character" w:customStyle="1" w:styleId="WW8Num25z0">
    <w:name w:val="WW8Num25z0"/>
    <w:rsid w:val="008C63B5"/>
    <w:rPr>
      <w:b/>
    </w:rPr>
  </w:style>
  <w:style w:type="character" w:customStyle="1" w:styleId="WW8Num27z0">
    <w:name w:val="WW8Num27z0"/>
    <w:rsid w:val="008C63B5"/>
    <w:rPr>
      <w:b/>
    </w:rPr>
  </w:style>
  <w:style w:type="character" w:customStyle="1" w:styleId="WW8Num27z3">
    <w:name w:val="WW8Num27z3"/>
    <w:rsid w:val="008C63B5"/>
    <w:rPr>
      <w:u w:val="single"/>
    </w:rPr>
  </w:style>
  <w:style w:type="character" w:customStyle="1" w:styleId="WW8Num28z0">
    <w:name w:val="WW8Num28z0"/>
    <w:rsid w:val="008C63B5"/>
    <w:rPr>
      <w:b w:val="0"/>
    </w:rPr>
  </w:style>
  <w:style w:type="character" w:customStyle="1" w:styleId="WW8Num29z0">
    <w:name w:val="WW8Num29z0"/>
    <w:rsid w:val="008C63B5"/>
    <w:rPr>
      <w:b/>
    </w:rPr>
  </w:style>
  <w:style w:type="character" w:customStyle="1" w:styleId="WW8Num30z0">
    <w:name w:val="WW8Num30z0"/>
    <w:rsid w:val="008C63B5"/>
    <w:rPr>
      <w:b w:val="0"/>
    </w:rPr>
  </w:style>
  <w:style w:type="character" w:customStyle="1" w:styleId="WW8Num32z0">
    <w:name w:val="WW8Num32z0"/>
    <w:rsid w:val="008C63B5"/>
    <w:rPr>
      <w:rFonts w:ascii="Symbol" w:hAnsi="Symbol"/>
    </w:rPr>
  </w:style>
  <w:style w:type="character" w:customStyle="1" w:styleId="WW8Num32z1">
    <w:name w:val="WW8Num32z1"/>
    <w:rsid w:val="008C63B5"/>
    <w:rPr>
      <w:rFonts w:ascii="Courier New" w:hAnsi="Courier New" w:cs="Courier New"/>
    </w:rPr>
  </w:style>
  <w:style w:type="character" w:customStyle="1" w:styleId="WW8Num32z2">
    <w:name w:val="WW8Num32z2"/>
    <w:rsid w:val="008C63B5"/>
    <w:rPr>
      <w:rFonts w:ascii="Wingdings" w:hAnsi="Wingdings"/>
    </w:rPr>
  </w:style>
  <w:style w:type="character" w:customStyle="1" w:styleId="WW8Num33z0">
    <w:name w:val="WW8Num33z0"/>
    <w:rsid w:val="008C63B5"/>
    <w:rPr>
      <w:b w:val="0"/>
    </w:rPr>
  </w:style>
  <w:style w:type="character" w:customStyle="1" w:styleId="WW8Num33z2">
    <w:name w:val="WW8Num33z2"/>
    <w:rsid w:val="008C63B5"/>
    <w:rPr>
      <w:b/>
    </w:rPr>
  </w:style>
  <w:style w:type="character" w:customStyle="1" w:styleId="WW8Num33z3">
    <w:name w:val="WW8Num33z3"/>
    <w:rsid w:val="008C63B5"/>
    <w:rPr>
      <w:u w:val="single"/>
    </w:rPr>
  </w:style>
  <w:style w:type="character" w:customStyle="1" w:styleId="WW8Num34z0">
    <w:name w:val="WW8Num34z0"/>
    <w:rsid w:val="008C63B5"/>
    <w:rPr>
      <w:b/>
      <w:i w:val="0"/>
      <w:color w:val="auto"/>
    </w:rPr>
  </w:style>
  <w:style w:type="character" w:customStyle="1" w:styleId="WW8Num34z1">
    <w:name w:val="WW8Num34z1"/>
    <w:rsid w:val="008C63B5"/>
    <w:rPr>
      <w:rFonts w:ascii="Symbol" w:hAnsi="Symbol"/>
      <w:b w:val="0"/>
    </w:rPr>
  </w:style>
  <w:style w:type="character" w:customStyle="1" w:styleId="WW8Num35z0">
    <w:name w:val="WW8Num35z0"/>
    <w:rsid w:val="008C63B5"/>
    <w:rPr>
      <w:color w:val="auto"/>
    </w:rPr>
  </w:style>
  <w:style w:type="character" w:customStyle="1" w:styleId="WW8Num37z0">
    <w:name w:val="WW8Num37z0"/>
    <w:rsid w:val="008C63B5"/>
    <w:rPr>
      <w:rFonts w:eastAsia="Times New Roman"/>
    </w:rPr>
  </w:style>
  <w:style w:type="character" w:customStyle="1" w:styleId="WW8Num39z0">
    <w:name w:val="WW8Num39z0"/>
    <w:rsid w:val="008C63B5"/>
    <w:rPr>
      <w:b w:val="0"/>
    </w:rPr>
  </w:style>
  <w:style w:type="character" w:customStyle="1" w:styleId="WW8Num41z0">
    <w:name w:val="WW8Num41z0"/>
    <w:rsid w:val="008C63B5"/>
    <w:rPr>
      <w:b w:val="0"/>
    </w:rPr>
  </w:style>
  <w:style w:type="character" w:customStyle="1" w:styleId="WW8Num42z0">
    <w:name w:val="WW8Num42z0"/>
    <w:rsid w:val="008C63B5"/>
    <w:rPr>
      <w:b/>
      <w:color w:val="auto"/>
    </w:rPr>
  </w:style>
  <w:style w:type="character" w:customStyle="1" w:styleId="WW8Num42z1">
    <w:name w:val="WW8Num42z1"/>
    <w:rsid w:val="008C63B5"/>
    <w:rPr>
      <w:b/>
    </w:rPr>
  </w:style>
  <w:style w:type="character" w:customStyle="1" w:styleId="WW8Num45z0">
    <w:name w:val="WW8Num45z0"/>
    <w:rsid w:val="008C63B5"/>
    <w:rPr>
      <w:rFonts w:ascii="Symbol" w:hAnsi="Symbol"/>
    </w:rPr>
  </w:style>
  <w:style w:type="character" w:customStyle="1" w:styleId="WW8Num46z0">
    <w:name w:val="WW8Num46z0"/>
    <w:rsid w:val="008C63B5"/>
    <w:rPr>
      <w:rFonts w:ascii="Symbol" w:hAnsi="Symbol"/>
    </w:rPr>
  </w:style>
  <w:style w:type="character" w:customStyle="1" w:styleId="WW8Num46z2">
    <w:name w:val="WW8Num46z2"/>
    <w:rsid w:val="008C63B5"/>
    <w:rPr>
      <w:rFonts w:ascii="Wingdings" w:hAnsi="Wingdings"/>
    </w:rPr>
  </w:style>
  <w:style w:type="character" w:customStyle="1" w:styleId="WW8Num46z4">
    <w:name w:val="WW8Num46z4"/>
    <w:rsid w:val="008C63B5"/>
    <w:rPr>
      <w:rFonts w:ascii="Courier New" w:hAnsi="Courier New" w:cs="Courier New"/>
    </w:rPr>
  </w:style>
  <w:style w:type="character" w:customStyle="1" w:styleId="WW8Num47z0">
    <w:name w:val="WW8Num47z0"/>
    <w:rsid w:val="008C63B5"/>
    <w:rPr>
      <w:rFonts w:ascii="Symbol" w:hAnsi="Symbol"/>
    </w:rPr>
  </w:style>
  <w:style w:type="character" w:customStyle="1" w:styleId="WW8Num47z1">
    <w:name w:val="WW8Num47z1"/>
    <w:rsid w:val="008C63B5"/>
    <w:rPr>
      <w:rFonts w:ascii="Courier New" w:hAnsi="Courier New" w:cs="Courier New"/>
    </w:rPr>
  </w:style>
  <w:style w:type="character" w:customStyle="1" w:styleId="WW8Num47z2">
    <w:name w:val="WW8Num47z2"/>
    <w:rsid w:val="008C63B5"/>
    <w:rPr>
      <w:rFonts w:ascii="Wingdings" w:hAnsi="Wingdings"/>
    </w:rPr>
  </w:style>
  <w:style w:type="character" w:customStyle="1" w:styleId="WW8Num48z0">
    <w:name w:val="WW8Num48z0"/>
    <w:rsid w:val="008C63B5"/>
    <w:rPr>
      <w:rFonts w:ascii="Symbol" w:hAnsi="Symbol"/>
      <w:color w:val="auto"/>
    </w:rPr>
  </w:style>
  <w:style w:type="character" w:customStyle="1" w:styleId="WW8Num49z0">
    <w:name w:val="WW8Num49z0"/>
    <w:rsid w:val="008C63B5"/>
    <w:rPr>
      <w:b w:val="0"/>
    </w:rPr>
  </w:style>
  <w:style w:type="character" w:customStyle="1" w:styleId="WW8Num50z0">
    <w:name w:val="WW8Num50z0"/>
    <w:rsid w:val="008C63B5"/>
    <w:rPr>
      <w:rFonts w:ascii="Symbol" w:hAnsi="Symbol"/>
    </w:rPr>
  </w:style>
  <w:style w:type="character" w:customStyle="1" w:styleId="WW8Num50z1">
    <w:name w:val="WW8Num50z1"/>
    <w:rsid w:val="008C63B5"/>
    <w:rPr>
      <w:rFonts w:ascii="Courier New" w:hAnsi="Courier New" w:cs="Courier New"/>
    </w:rPr>
  </w:style>
  <w:style w:type="character" w:customStyle="1" w:styleId="WW8Num50z2">
    <w:name w:val="WW8Num50z2"/>
    <w:rsid w:val="008C63B5"/>
    <w:rPr>
      <w:rFonts w:ascii="Wingdings" w:hAnsi="Wingdings"/>
    </w:rPr>
  </w:style>
  <w:style w:type="character" w:customStyle="1" w:styleId="WW8Num51z0">
    <w:name w:val="WW8Num51z0"/>
    <w:rsid w:val="008C63B5"/>
    <w:rPr>
      <w:rFonts w:ascii="Symbol" w:hAnsi="Symbol"/>
    </w:rPr>
  </w:style>
  <w:style w:type="character" w:customStyle="1" w:styleId="WW8Num51z1">
    <w:name w:val="WW8Num51z1"/>
    <w:rsid w:val="008C63B5"/>
    <w:rPr>
      <w:rFonts w:ascii="Courier New" w:hAnsi="Courier New" w:cs="Courier New"/>
    </w:rPr>
  </w:style>
  <w:style w:type="character" w:customStyle="1" w:styleId="WW8Num51z2">
    <w:name w:val="WW8Num51z2"/>
    <w:rsid w:val="008C63B5"/>
    <w:rPr>
      <w:rFonts w:ascii="Wingdings" w:hAnsi="Wingdings"/>
    </w:rPr>
  </w:style>
  <w:style w:type="character" w:customStyle="1" w:styleId="WW8Num52z0">
    <w:name w:val="WW8Num52z0"/>
    <w:rsid w:val="008C63B5"/>
    <w:rPr>
      <w:rFonts w:ascii="Symbol" w:hAnsi="Symbol"/>
    </w:rPr>
  </w:style>
  <w:style w:type="character" w:customStyle="1" w:styleId="WW8Num52z1">
    <w:name w:val="WW8Num52z1"/>
    <w:rsid w:val="008C63B5"/>
    <w:rPr>
      <w:rFonts w:ascii="Courier New" w:hAnsi="Courier New" w:cs="Courier New"/>
    </w:rPr>
  </w:style>
  <w:style w:type="character" w:customStyle="1" w:styleId="WW8Num52z2">
    <w:name w:val="WW8Num52z2"/>
    <w:rsid w:val="008C63B5"/>
    <w:rPr>
      <w:rFonts w:ascii="Wingdings" w:hAnsi="Wingdings"/>
    </w:rPr>
  </w:style>
  <w:style w:type="character" w:customStyle="1" w:styleId="WW8Num53z1">
    <w:name w:val="WW8Num53z1"/>
    <w:rsid w:val="008C63B5"/>
    <w:rPr>
      <w:b w:val="0"/>
    </w:rPr>
  </w:style>
  <w:style w:type="character" w:customStyle="1" w:styleId="WW8Num53z2">
    <w:name w:val="WW8Num53z2"/>
    <w:rsid w:val="008C63B5"/>
    <w:rPr>
      <w:b w:val="0"/>
      <w:color w:val="auto"/>
    </w:rPr>
  </w:style>
  <w:style w:type="character" w:customStyle="1" w:styleId="WW8Num54z0">
    <w:name w:val="WW8Num54z0"/>
    <w:rsid w:val="008C63B5"/>
    <w:rPr>
      <w:rFonts w:ascii="Symbol" w:hAnsi="Symbol"/>
      <w:color w:val="auto"/>
    </w:rPr>
  </w:style>
  <w:style w:type="character" w:customStyle="1" w:styleId="WW8Num54z1">
    <w:name w:val="WW8Num54z1"/>
    <w:rsid w:val="008C63B5"/>
    <w:rPr>
      <w:rFonts w:ascii="Courier New" w:hAnsi="Courier New" w:cs="Courier New"/>
    </w:rPr>
  </w:style>
  <w:style w:type="character" w:customStyle="1" w:styleId="WW8Num54z2">
    <w:name w:val="WW8Num54z2"/>
    <w:rsid w:val="008C63B5"/>
    <w:rPr>
      <w:rFonts w:ascii="Wingdings" w:hAnsi="Wingdings"/>
    </w:rPr>
  </w:style>
  <w:style w:type="character" w:customStyle="1" w:styleId="WW8Num54z3">
    <w:name w:val="WW8Num54z3"/>
    <w:rsid w:val="008C63B5"/>
    <w:rPr>
      <w:rFonts w:ascii="Symbol" w:hAnsi="Symbol"/>
    </w:rPr>
  </w:style>
  <w:style w:type="character" w:customStyle="1" w:styleId="WW8Num55z1">
    <w:name w:val="WW8Num55z1"/>
    <w:rsid w:val="008C63B5"/>
    <w:rPr>
      <w:rFonts w:ascii="Times New Roman" w:hAnsi="Times New Roman" w:cs="Times New Roman"/>
      <w:b w:val="0"/>
      <w:i w:val="0"/>
      <w:sz w:val="28"/>
      <w:u w:val="none"/>
    </w:rPr>
  </w:style>
  <w:style w:type="character" w:customStyle="1" w:styleId="WW8Num59z0">
    <w:name w:val="WW8Num59z0"/>
    <w:rsid w:val="008C63B5"/>
    <w:rPr>
      <w:b/>
    </w:rPr>
  </w:style>
  <w:style w:type="character" w:customStyle="1" w:styleId="WW8Num59z1">
    <w:name w:val="WW8Num59z1"/>
    <w:rsid w:val="008C63B5"/>
    <w:rPr>
      <w:b/>
      <w:color w:val="auto"/>
    </w:rPr>
  </w:style>
  <w:style w:type="character" w:customStyle="1" w:styleId="WW8Num60z0">
    <w:name w:val="WW8Num60z0"/>
    <w:rsid w:val="008C63B5"/>
    <w:rPr>
      <w:rFonts w:ascii="Symbol" w:hAnsi="Symbol"/>
    </w:rPr>
  </w:style>
  <w:style w:type="character" w:customStyle="1" w:styleId="WW8Num60z1">
    <w:name w:val="WW8Num60z1"/>
    <w:rsid w:val="008C63B5"/>
    <w:rPr>
      <w:rFonts w:ascii="Courier New" w:hAnsi="Courier New" w:cs="Courier New"/>
    </w:rPr>
  </w:style>
  <w:style w:type="character" w:customStyle="1" w:styleId="WW8Num60z2">
    <w:name w:val="WW8Num60z2"/>
    <w:rsid w:val="008C63B5"/>
    <w:rPr>
      <w:rFonts w:ascii="Wingdings" w:hAnsi="Wingdings"/>
    </w:rPr>
  </w:style>
  <w:style w:type="character" w:customStyle="1" w:styleId="WW8Num61z0">
    <w:name w:val="WW8Num61z0"/>
    <w:rsid w:val="008C63B5"/>
    <w:rPr>
      <w:b w:val="0"/>
    </w:rPr>
  </w:style>
  <w:style w:type="character" w:customStyle="1" w:styleId="WW8Num62z0">
    <w:name w:val="WW8Num62z0"/>
    <w:rsid w:val="008C63B5"/>
    <w:rPr>
      <w:rFonts w:ascii="Symbol" w:hAnsi="Symbol"/>
    </w:rPr>
  </w:style>
  <w:style w:type="character" w:customStyle="1" w:styleId="WW8Num62z1">
    <w:name w:val="WW8Num62z1"/>
    <w:rsid w:val="008C63B5"/>
    <w:rPr>
      <w:rFonts w:ascii="Courier New" w:hAnsi="Courier New" w:cs="Courier New"/>
    </w:rPr>
  </w:style>
  <w:style w:type="character" w:customStyle="1" w:styleId="WW8Num62z2">
    <w:name w:val="WW8Num62z2"/>
    <w:rsid w:val="008C63B5"/>
    <w:rPr>
      <w:rFonts w:ascii="Wingdings" w:hAnsi="Wingdings"/>
    </w:rPr>
  </w:style>
  <w:style w:type="character" w:customStyle="1" w:styleId="WW8Num63z0">
    <w:name w:val="WW8Num63z0"/>
    <w:rsid w:val="008C63B5"/>
    <w:rPr>
      <w:rFonts w:ascii="Symbol" w:hAnsi="Symbol"/>
      <w:color w:val="auto"/>
    </w:rPr>
  </w:style>
  <w:style w:type="character" w:customStyle="1" w:styleId="WW8Num64z0">
    <w:name w:val="WW8Num64z0"/>
    <w:rsid w:val="008C63B5"/>
    <w:rPr>
      <w:rFonts w:ascii="Symbol" w:hAnsi="Symbol"/>
      <w:b/>
      <w:color w:val="auto"/>
    </w:rPr>
  </w:style>
  <w:style w:type="character" w:customStyle="1" w:styleId="WW8Num65z0">
    <w:name w:val="WW8Num65z0"/>
    <w:rsid w:val="008C63B5"/>
    <w:rPr>
      <w:rFonts w:ascii="Symbol" w:hAnsi="Symbol"/>
    </w:rPr>
  </w:style>
  <w:style w:type="character" w:customStyle="1" w:styleId="WW8Num65z1">
    <w:name w:val="WW8Num65z1"/>
    <w:rsid w:val="008C63B5"/>
    <w:rPr>
      <w:rFonts w:ascii="Courier New" w:hAnsi="Courier New" w:cs="Courier New"/>
    </w:rPr>
  </w:style>
  <w:style w:type="character" w:customStyle="1" w:styleId="WW8Num65z2">
    <w:name w:val="WW8Num65z2"/>
    <w:rsid w:val="008C63B5"/>
    <w:rPr>
      <w:rFonts w:ascii="Wingdings" w:hAnsi="Wingdings"/>
    </w:rPr>
  </w:style>
  <w:style w:type="character" w:customStyle="1" w:styleId="WW8Num66z0">
    <w:name w:val="WW8Num66z0"/>
    <w:rsid w:val="008C63B5"/>
    <w:rPr>
      <w:rFonts w:ascii="Symbol" w:hAnsi="Symbol"/>
    </w:rPr>
  </w:style>
  <w:style w:type="character" w:customStyle="1" w:styleId="WW8Num66z1">
    <w:name w:val="WW8Num66z1"/>
    <w:rsid w:val="008C63B5"/>
    <w:rPr>
      <w:rFonts w:ascii="Courier New" w:hAnsi="Courier New" w:cs="Courier New"/>
    </w:rPr>
  </w:style>
  <w:style w:type="character" w:customStyle="1" w:styleId="WW8Num66z2">
    <w:name w:val="WW8Num66z2"/>
    <w:rsid w:val="008C63B5"/>
    <w:rPr>
      <w:rFonts w:ascii="Wingdings" w:hAnsi="Wingdings"/>
    </w:rPr>
  </w:style>
  <w:style w:type="character" w:customStyle="1" w:styleId="WW8Num68z0">
    <w:name w:val="WW8Num68z0"/>
    <w:rsid w:val="008C63B5"/>
    <w:rPr>
      <w:rFonts w:ascii="Symbol" w:hAnsi="Symbol"/>
      <w:color w:val="auto"/>
    </w:rPr>
  </w:style>
  <w:style w:type="character" w:customStyle="1" w:styleId="WW8Num68z1">
    <w:name w:val="WW8Num68z1"/>
    <w:rsid w:val="008C63B5"/>
    <w:rPr>
      <w:rFonts w:ascii="Symbol" w:hAnsi="Symbol"/>
    </w:rPr>
  </w:style>
  <w:style w:type="character" w:customStyle="1" w:styleId="WW8Num68z2">
    <w:name w:val="WW8Num68z2"/>
    <w:rsid w:val="008C63B5"/>
    <w:rPr>
      <w:rFonts w:ascii="Wingdings" w:hAnsi="Wingdings"/>
    </w:rPr>
  </w:style>
  <w:style w:type="character" w:customStyle="1" w:styleId="WW8Num68z4">
    <w:name w:val="WW8Num68z4"/>
    <w:rsid w:val="008C63B5"/>
    <w:rPr>
      <w:rFonts w:ascii="Courier New" w:hAnsi="Courier New" w:cs="Courier New"/>
    </w:rPr>
  </w:style>
  <w:style w:type="character" w:customStyle="1" w:styleId="WW8Num69z0">
    <w:name w:val="WW8Num69z0"/>
    <w:rsid w:val="008C63B5"/>
    <w:rPr>
      <w:rFonts w:ascii="Symbol" w:hAnsi="Symbol"/>
    </w:rPr>
  </w:style>
  <w:style w:type="character" w:customStyle="1" w:styleId="WW8Num69z2">
    <w:name w:val="WW8Num69z2"/>
    <w:rsid w:val="008C63B5"/>
    <w:rPr>
      <w:rFonts w:ascii="Wingdings" w:hAnsi="Wingdings"/>
    </w:rPr>
  </w:style>
  <w:style w:type="character" w:customStyle="1" w:styleId="WW8Num69z4">
    <w:name w:val="WW8Num69z4"/>
    <w:rsid w:val="008C63B5"/>
    <w:rPr>
      <w:rFonts w:ascii="Courier New" w:hAnsi="Courier New" w:cs="Courier New"/>
    </w:rPr>
  </w:style>
  <w:style w:type="character" w:customStyle="1" w:styleId="WW8Num70z0">
    <w:name w:val="WW8Num70z0"/>
    <w:rsid w:val="008C63B5"/>
    <w:rPr>
      <w:rFonts w:ascii="Symbol" w:hAnsi="Symbol"/>
    </w:rPr>
  </w:style>
  <w:style w:type="character" w:customStyle="1" w:styleId="WW8Num70z1">
    <w:name w:val="WW8Num70z1"/>
    <w:rsid w:val="008C63B5"/>
    <w:rPr>
      <w:rFonts w:ascii="Courier New" w:hAnsi="Courier New" w:cs="Courier New"/>
    </w:rPr>
  </w:style>
  <w:style w:type="character" w:customStyle="1" w:styleId="WW8Num70z2">
    <w:name w:val="WW8Num70z2"/>
    <w:rsid w:val="008C63B5"/>
    <w:rPr>
      <w:rFonts w:ascii="Wingdings" w:hAnsi="Wingdings"/>
    </w:rPr>
  </w:style>
  <w:style w:type="character" w:customStyle="1" w:styleId="WW8Num71z0">
    <w:name w:val="WW8Num71z0"/>
    <w:rsid w:val="008C63B5"/>
    <w:rPr>
      <w:b/>
      <w:color w:val="auto"/>
    </w:rPr>
  </w:style>
  <w:style w:type="character" w:customStyle="1" w:styleId="WW8Num71z1">
    <w:name w:val="WW8Num71z1"/>
    <w:rsid w:val="008C63B5"/>
    <w:rPr>
      <w:b/>
    </w:rPr>
  </w:style>
  <w:style w:type="character" w:customStyle="1" w:styleId="WW8Num73z0">
    <w:name w:val="WW8Num73z0"/>
    <w:rsid w:val="008C63B5"/>
    <w:rPr>
      <w:rFonts w:ascii="Symbol" w:hAnsi="Symbol"/>
    </w:rPr>
  </w:style>
  <w:style w:type="character" w:customStyle="1" w:styleId="WW8Num73z1">
    <w:name w:val="WW8Num73z1"/>
    <w:rsid w:val="008C63B5"/>
    <w:rPr>
      <w:rFonts w:ascii="Courier New" w:hAnsi="Courier New" w:cs="Courier New"/>
    </w:rPr>
  </w:style>
  <w:style w:type="character" w:customStyle="1" w:styleId="WW8Num73z2">
    <w:name w:val="WW8Num73z2"/>
    <w:rsid w:val="008C63B5"/>
    <w:rPr>
      <w:rFonts w:ascii="Wingdings" w:hAnsi="Wingdings"/>
    </w:rPr>
  </w:style>
  <w:style w:type="character" w:customStyle="1" w:styleId="WW8Num74z0">
    <w:name w:val="WW8Num74z0"/>
    <w:rsid w:val="008C63B5"/>
    <w:rPr>
      <w:b/>
    </w:rPr>
  </w:style>
  <w:style w:type="character" w:customStyle="1" w:styleId="WW8Num76z0">
    <w:name w:val="WW8Num76z0"/>
    <w:rsid w:val="008C63B5"/>
    <w:rPr>
      <w:b/>
    </w:rPr>
  </w:style>
  <w:style w:type="character" w:customStyle="1" w:styleId="WW8Num76z3">
    <w:name w:val="WW8Num76z3"/>
    <w:rsid w:val="008C63B5"/>
    <w:rPr>
      <w:u w:val="single"/>
    </w:rPr>
  </w:style>
  <w:style w:type="character" w:customStyle="1" w:styleId="WW8Num78z0">
    <w:name w:val="WW8Num78z0"/>
    <w:rsid w:val="008C63B5"/>
    <w:rPr>
      <w:rFonts w:ascii="Symbol" w:hAnsi="Symbol"/>
    </w:rPr>
  </w:style>
  <w:style w:type="character" w:customStyle="1" w:styleId="WW8Num78z1">
    <w:name w:val="WW8Num78z1"/>
    <w:rsid w:val="008C63B5"/>
    <w:rPr>
      <w:rFonts w:ascii="Courier New" w:hAnsi="Courier New" w:cs="Courier New"/>
    </w:rPr>
  </w:style>
  <w:style w:type="character" w:customStyle="1" w:styleId="WW8Num78z2">
    <w:name w:val="WW8Num78z2"/>
    <w:rsid w:val="008C63B5"/>
    <w:rPr>
      <w:rFonts w:ascii="Wingdings" w:hAnsi="Wingdings"/>
    </w:rPr>
  </w:style>
  <w:style w:type="character" w:customStyle="1" w:styleId="WW8Num81z0">
    <w:name w:val="WW8Num81z0"/>
    <w:rsid w:val="008C63B5"/>
    <w:rPr>
      <w:rFonts w:ascii="Times New Roman" w:eastAsia="Times New Roman" w:hAnsi="Times New Roman" w:cs="Times New Roman"/>
    </w:rPr>
  </w:style>
  <w:style w:type="character" w:customStyle="1" w:styleId="WW8Num81z1">
    <w:name w:val="WW8Num81z1"/>
    <w:rsid w:val="008C63B5"/>
    <w:rPr>
      <w:rFonts w:ascii="Courier New" w:hAnsi="Courier New" w:cs="Courier New"/>
    </w:rPr>
  </w:style>
  <w:style w:type="character" w:customStyle="1" w:styleId="WW8Num81z2">
    <w:name w:val="WW8Num81z2"/>
    <w:rsid w:val="008C63B5"/>
    <w:rPr>
      <w:rFonts w:ascii="Wingdings" w:hAnsi="Wingdings"/>
    </w:rPr>
  </w:style>
  <w:style w:type="character" w:customStyle="1" w:styleId="WW8Num81z3">
    <w:name w:val="WW8Num81z3"/>
    <w:rsid w:val="008C63B5"/>
    <w:rPr>
      <w:rFonts w:ascii="Symbol" w:hAnsi="Symbol"/>
    </w:rPr>
  </w:style>
  <w:style w:type="character" w:customStyle="1" w:styleId="WW8Num82z0">
    <w:name w:val="WW8Num82z0"/>
    <w:rsid w:val="008C63B5"/>
    <w:rPr>
      <w:b/>
    </w:rPr>
  </w:style>
  <w:style w:type="character" w:customStyle="1" w:styleId="WW8Num82z3">
    <w:name w:val="WW8Num82z3"/>
    <w:rsid w:val="008C63B5"/>
    <w:rPr>
      <w:u w:val="single"/>
    </w:rPr>
  </w:style>
  <w:style w:type="character" w:customStyle="1" w:styleId="WW8Num83z0">
    <w:name w:val="WW8Num83z0"/>
    <w:rsid w:val="008C63B5"/>
    <w:rPr>
      <w:rFonts w:ascii="Symbol" w:hAnsi="Symbol"/>
    </w:rPr>
  </w:style>
  <w:style w:type="character" w:customStyle="1" w:styleId="WW8Num83z2">
    <w:name w:val="WW8Num83z2"/>
    <w:rsid w:val="008C63B5"/>
    <w:rPr>
      <w:rFonts w:ascii="Wingdings" w:hAnsi="Wingdings"/>
    </w:rPr>
  </w:style>
  <w:style w:type="character" w:customStyle="1" w:styleId="WW8Num83z4">
    <w:name w:val="WW8Num83z4"/>
    <w:rsid w:val="008C63B5"/>
    <w:rPr>
      <w:rFonts w:ascii="Courier New" w:hAnsi="Courier New" w:cs="Courier New"/>
    </w:rPr>
  </w:style>
  <w:style w:type="character" w:customStyle="1" w:styleId="WW8Num84z0">
    <w:name w:val="WW8Num84z0"/>
    <w:rsid w:val="008C63B5"/>
    <w:rPr>
      <w:b/>
    </w:rPr>
  </w:style>
  <w:style w:type="character" w:customStyle="1" w:styleId="WW8Num84z1">
    <w:name w:val="WW8Num84z1"/>
    <w:rsid w:val="008C63B5"/>
    <w:rPr>
      <w:b/>
      <w:color w:val="auto"/>
    </w:rPr>
  </w:style>
  <w:style w:type="character" w:customStyle="1" w:styleId="WW8Num86z0">
    <w:name w:val="WW8Num86z0"/>
    <w:rsid w:val="008C63B5"/>
    <w:rPr>
      <w:rFonts w:ascii="Symbol" w:hAnsi="Symbol"/>
    </w:rPr>
  </w:style>
  <w:style w:type="character" w:customStyle="1" w:styleId="WW8Num86z1">
    <w:name w:val="WW8Num86z1"/>
    <w:rsid w:val="008C63B5"/>
    <w:rPr>
      <w:rFonts w:ascii="Courier New" w:hAnsi="Courier New" w:cs="Courier New"/>
    </w:rPr>
  </w:style>
  <w:style w:type="character" w:customStyle="1" w:styleId="WW8Num86z2">
    <w:name w:val="WW8Num86z2"/>
    <w:rsid w:val="008C63B5"/>
    <w:rPr>
      <w:rFonts w:ascii="Wingdings" w:hAnsi="Wingdings"/>
    </w:rPr>
  </w:style>
  <w:style w:type="character" w:customStyle="1" w:styleId="WW8Num87z0">
    <w:name w:val="WW8Num87z0"/>
    <w:rsid w:val="008C63B5"/>
    <w:rPr>
      <w:b/>
    </w:rPr>
  </w:style>
  <w:style w:type="character" w:customStyle="1" w:styleId="WW8Num88z0">
    <w:name w:val="WW8Num88z0"/>
    <w:rsid w:val="008C63B5"/>
    <w:rPr>
      <w:b w:val="0"/>
    </w:rPr>
  </w:style>
  <w:style w:type="character" w:customStyle="1" w:styleId="WW8Num89z0">
    <w:name w:val="WW8Num89z0"/>
    <w:rsid w:val="008C63B5"/>
    <w:rPr>
      <w:b/>
    </w:rPr>
  </w:style>
  <w:style w:type="character" w:customStyle="1" w:styleId="WW8Num91z0">
    <w:name w:val="WW8Num91z0"/>
    <w:rsid w:val="008C63B5"/>
    <w:rPr>
      <w:b/>
    </w:rPr>
  </w:style>
  <w:style w:type="character" w:customStyle="1" w:styleId="WW8Num92z0">
    <w:name w:val="WW8Num92z0"/>
    <w:rsid w:val="008C63B5"/>
    <w:rPr>
      <w:rFonts w:ascii="Symbol" w:hAnsi="Symbol"/>
    </w:rPr>
  </w:style>
  <w:style w:type="character" w:customStyle="1" w:styleId="WW8Num92z1">
    <w:name w:val="WW8Num92z1"/>
    <w:rsid w:val="008C63B5"/>
    <w:rPr>
      <w:rFonts w:ascii="Courier New" w:hAnsi="Courier New" w:cs="Courier New"/>
    </w:rPr>
  </w:style>
  <w:style w:type="character" w:customStyle="1" w:styleId="WW8Num92z2">
    <w:name w:val="WW8Num92z2"/>
    <w:rsid w:val="008C63B5"/>
    <w:rPr>
      <w:rFonts w:ascii="Wingdings" w:hAnsi="Wingdings"/>
    </w:rPr>
  </w:style>
  <w:style w:type="character" w:customStyle="1" w:styleId="WW8Num93z0">
    <w:name w:val="WW8Num93z0"/>
    <w:rsid w:val="008C63B5"/>
    <w:rPr>
      <w:rFonts w:ascii="Symbol" w:hAnsi="Symbol"/>
    </w:rPr>
  </w:style>
  <w:style w:type="character" w:customStyle="1" w:styleId="WW8Num94z0">
    <w:name w:val="WW8Num94z0"/>
    <w:rsid w:val="008C63B5"/>
    <w:rPr>
      <w:rFonts w:ascii="Symbol" w:hAnsi="Symbol"/>
      <w:b/>
    </w:rPr>
  </w:style>
  <w:style w:type="character" w:customStyle="1" w:styleId="WW8Num94z1">
    <w:name w:val="WW8Num94z1"/>
    <w:rsid w:val="008C63B5"/>
    <w:rPr>
      <w:b/>
    </w:rPr>
  </w:style>
  <w:style w:type="character" w:customStyle="1" w:styleId="WW8Num94z2">
    <w:name w:val="WW8Num94z2"/>
    <w:rsid w:val="008C63B5"/>
    <w:rPr>
      <w:rFonts w:ascii="Times New Roman" w:eastAsia="Times New Roman" w:hAnsi="Times New Roman" w:cs="Times New Roman"/>
    </w:rPr>
  </w:style>
  <w:style w:type="character" w:customStyle="1" w:styleId="WW8Num95z0">
    <w:name w:val="WW8Num95z0"/>
    <w:rsid w:val="008C63B5"/>
    <w:rPr>
      <w:rFonts w:ascii="Symbol" w:hAnsi="Symbol"/>
    </w:rPr>
  </w:style>
  <w:style w:type="character" w:customStyle="1" w:styleId="WW8Num95z1">
    <w:name w:val="WW8Num95z1"/>
    <w:rsid w:val="008C63B5"/>
    <w:rPr>
      <w:rFonts w:ascii="Courier New" w:hAnsi="Courier New" w:cs="Courier New"/>
    </w:rPr>
  </w:style>
  <w:style w:type="character" w:customStyle="1" w:styleId="WW8Num95z2">
    <w:name w:val="WW8Num95z2"/>
    <w:rsid w:val="008C63B5"/>
    <w:rPr>
      <w:rFonts w:ascii="Wingdings" w:hAnsi="Wingdings"/>
    </w:rPr>
  </w:style>
  <w:style w:type="character" w:customStyle="1" w:styleId="WW8Num96z0">
    <w:name w:val="WW8Num96z0"/>
    <w:rsid w:val="008C63B5"/>
    <w:rPr>
      <w:rFonts w:ascii="Symbol" w:hAnsi="Symbol"/>
    </w:rPr>
  </w:style>
  <w:style w:type="character" w:customStyle="1" w:styleId="WW8Num96z1">
    <w:name w:val="WW8Num96z1"/>
    <w:rsid w:val="008C63B5"/>
    <w:rPr>
      <w:rFonts w:ascii="Courier New" w:hAnsi="Courier New" w:cs="Courier New"/>
    </w:rPr>
  </w:style>
  <w:style w:type="character" w:customStyle="1" w:styleId="WW8Num96z2">
    <w:name w:val="WW8Num96z2"/>
    <w:rsid w:val="008C63B5"/>
    <w:rPr>
      <w:rFonts w:ascii="Wingdings" w:hAnsi="Wingdings"/>
    </w:rPr>
  </w:style>
  <w:style w:type="character" w:customStyle="1" w:styleId="WW8Num97z0">
    <w:name w:val="WW8Num97z0"/>
    <w:rsid w:val="008C63B5"/>
    <w:rPr>
      <w:b/>
    </w:rPr>
  </w:style>
  <w:style w:type="character" w:customStyle="1" w:styleId="WW8Num97z1">
    <w:name w:val="WW8Num97z1"/>
    <w:rsid w:val="008C63B5"/>
    <w:rPr>
      <w:b/>
      <w:i w:val="0"/>
      <w:sz w:val="24"/>
      <w:szCs w:val="24"/>
    </w:rPr>
  </w:style>
  <w:style w:type="character" w:customStyle="1" w:styleId="WW8Num98z0">
    <w:name w:val="WW8Num98z0"/>
    <w:rsid w:val="008C63B5"/>
    <w:rPr>
      <w:b/>
    </w:rPr>
  </w:style>
  <w:style w:type="character" w:customStyle="1" w:styleId="WW8Num98z3">
    <w:name w:val="WW8Num98z3"/>
    <w:rsid w:val="008C63B5"/>
    <w:rPr>
      <w:u w:val="single"/>
    </w:rPr>
  </w:style>
  <w:style w:type="character" w:customStyle="1" w:styleId="WW8Num99z1">
    <w:name w:val="WW8Num99z1"/>
    <w:rsid w:val="008C63B5"/>
    <w:rPr>
      <w:rFonts w:ascii="Symbol" w:hAnsi="Symbol"/>
    </w:rPr>
  </w:style>
  <w:style w:type="character" w:customStyle="1" w:styleId="WW8Num99z3">
    <w:name w:val="WW8Num99z3"/>
    <w:rsid w:val="008C63B5"/>
    <w:rPr>
      <w:b/>
    </w:rPr>
  </w:style>
  <w:style w:type="character" w:customStyle="1" w:styleId="WW8Num100z0">
    <w:name w:val="WW8Num100z0"/>
    <w:rsid w:val="008C63B5"/>
    <w:rPr>
      <w:b w:val="0"/>
    </w:rPr>
  </w:style>
  <w:style w:type="character" w:customStyle="1" w:styleId="WW8Num101z0">
    <w:name w:val="WW8Num101z0"/>
    <w:rsid w:val="008C63B5"/>
    <w:rPr>
      <w:b/>
    </w:rPr>
  </w:style>
  <w:style w:type="character" w:customStyle="1" w:styleId="WW8Num103z0">
    <w:name w:val="WW8Num103z0"/>
    <w:rsid w:val="008C63B5"/>
    <w:rPr>
      <w:b/>
    </w:rPr>
  </w:style>
  <w:style w:type="character" w:customStyle="1" w:styleId="WW8Num104z0">
    <w:name w:val="WW8Num104z0"/>
    <w:rsid w:val="008C63B5"/>
    <w:rPr>
      <w:b/>
    </w:rPr>
  </w:style>
  <w:style w:type="character" w:customStyle="1" w:styleId="WW8Num104z1">
    <w:name w:val="WW8Num104z1"/>
    <w:rsid w:val="008C63B5"/>
    <w:rPr>
      <w:b/>
      <w:color w:val="auto"/>
    </w:rPr>
  </w:style>
  <w:style w:type="character" w:customStyle="1" w:styleId="WW8Num104z2">
    <w:name w:val="WW8Num104z2"/>
    <w:rsid w:val="008C63B5"/>
    <w:rPr>
      <w:color w:val="3333FF"/>
    </w:rPr>
  </w:style>
  <w:style w:type="character" w:customStyle="1" w:styleId="WW8Num107z0">
    <w:name w:val="WW8Num107z0"/>
    <w:rsid w:val="008C63B5"/>
    <w:rPr>
      <w:b/>
    </w:rPr>
  </w:style>
  <w:style w:type="character" w:customStyle="1" w:styleId="WW8Num109z0">
    <w:name w:val="WW8Num109z0"/>
    <w:rsid w:val="008C63B5"/>
    <w:rPr>
      <w:rFonts w:ascii="Times New Roman" w:eastAsia="Times New Roman" w:hAnsi="Times New Roman" w:cs="Times New Roman"/>
    </w:rPr>
  </w:style>
  <w:style w:type="character" w:customStyle="1" w:styleId="Domylnaczcionkaakapitu1">
    <w:name w:val="Domyślna czcionka akapitu1"/>
    <w:rsid w:val="008C63B5"/>
  </w:style>
  <w:style w:type="character" w:styleId="Numerstrony">
    <w:name w:val="page number"/>
    <w:rsid w:val="008C63B5"/>
  </w:style>
  <w:style w:type="character" w:customStyle="1" w:styleId="zielony101">
    <w:name w:val="zielony101"/>
    <w:rsid w:val="008C63B5"/>
    <w:rPr>
      <w:rFonts w:ascii="Arial" w:hAnsi="Arial" w:cs="Arial"/>
      <w:b/>
      <w:bCs/>
      <w:color w:val="000000"/>
      <w:sz w:val="18"/>
      <w:szCs w:val="18"/>
    </w:rPr>
  </w:style>
  <w:style w:type="character" w:customStyle="1" w:styleId="bodyplaingrey1">
    <w:name w:val="bodyplaingrey1"/>
    <w:rsid w:val="008C63B5"/>
    <w:rPr>
      <w:rFonts w:ascii="Verdana" w:hAnsi="Verdana"/>
      <w:b w:val="0"/>
      <w:bCs w:val="0"/>
      <w:i w:val="0"/>
      <w:iCs w:val="0"/>
      <w:color w:val="999999"/>
      <w:sz w:val="18"/>
      <w:szCs w:val="18"/>
    </w:rPr>
  </w:style>
  <w:style w:type="character" w:styleId="UyteHipercze">
    <w:name w:val="FollowedHyperlink"/>
    <w:rsid w:val="008C63B5"/>
    <w:rPr>
      <w:color w:val="800080"/>
      <w:u w:val="single"/>
    </w:rPr>
  </w:style>
  <w:style w:type="character" w:customStyle="1" w:styleId="zielony10">
    <w:name w:val="zielony10"/>
    <w:rsid w:val="008C63B5"/>
  </w:style>
  <w:style w:type="character" w:styleId="Pogrubienie">
    <w:name w:val="Strong"/>
    <w:uiPriority w:val="22"/>
    <w:qFormat/>
    <w:rsid w:val="008C63B5"/>
    <w:rPr>
      <w:b/>
      <w:bCs/>
    </w:rPr>
  </w:style>
  <w:style w:type="character" w:customStyle="1" w:styleId="WW8Num15z1">
    <w:name w:val="WW8Num15z1"/>
    <w:rsid w:val="008C63B5"/>
    <w:rPr>
      <w:rFonts w:ascii="Courier New" w:hAnsi="Courier New" w:cs="Courier New"/>
    </w:rPr>
  </w:style>
  <w:style w:type="paragraph" w:customStyle="1" w:styleId="Nagwek10">
    <w:name w:val="Nagłówek1"/>
    <w:basedOn w:val="Normalny"/>
    <w:next w:val="Tekstpodstawowy"/>
    <w:rsid w:val="008C63B5"/>
    <w:pPr>
      <w:keepNext/>
      <w:suppressAutoHyphens/>
      <w:spacing w:before="240" w:after="120" w:line="240" w:lineRule="auto"/>
    </w:pPr>
    <w:rPr>
      <w:rFonts w:ascii="Arial" w:eastAsia="Microsoft YaHei" w:hAnsi="Arial" w:cs="Mangal"/>
      <w:sz w:val="28"/>
      <w:szCs w:val="28"/>
      <w:lang w:eastAsia="ar-SA"/>
    </w:rPr>
  </w:style>
  <w:style w:type="paragraph" w:styleId="Lista">
    <w:name w:val="List"/>
    <w:basedOn w:val="Normalny"/>
    <w:rsid w:val="008C63B5"/>
    <w:pPr>
      <w:widowControl w:val="0"/>
      <w:suppressAutoHyphens/>
      <w:overflowPunct w:val="0"/>
      <w:autoSpaceDE w:val="0"/>
      <w:spacing w:after="0" w:line="240" w:lineRule="auto"/>
      <w:ind w:left="283" w:hanging="283"/>
      <w:textAlignment w:val="baseline"/>
    </w:pPr>
    <w:rPr>
      <w:rFonts w:ascii="Times New Roman" w:eastAsia="Times New Roman" w:hAnsi="Times New Roman" w:cs="Times New Roman"/>
      <w:sz w:val="26"/>
      <w:szCs w:val="20"/>
      <w:lang w:eastAsia="ar-SA"/>
    </w:rPr>
  </w:style>
  <w:style w:type="paragraph" w:customStyle="1" w:styleId="Podpis1">
    <w:name w:val="Podpis1"/>
    <w:basedOn w:val="Normalny"/>
    <w:rsid w:val="008C63B5"/>
    <w:pPr>
      <w:suppressLineNumbers/>
      <w:suppressAutoHyphens/>
      <w:spacing w:before="120" w:after="120" w:line="240" w:lineRule="auto"/>
    </w:pPr>
    <w:rPr>
      <w:rFonts w:ascii="Times New Roman" w:eastAsia="Times New Roman" w:hAnsi="Times New Roman" w:cs="Mangal"/>
      <w:i/>
      <w:iCs/>
      <w:sz w:val="24"/>
      <w:szCs w:val="24"/>
      <w:lang w:eastAsia="ar-SA"/>
    </w:rPr>
  </w:style>
  <w:style w:type="paragraph" w:customStyle="1" w:styleId="Indeks">
    <w:name w:val="Indeks"/>
    <w:basedOn w:val="Normalny"/>
    <w:rsid w:val="008C63B5"/>
    <w:pPr>
      <w:suppressLineNumbers/>
      <w:suppressAutoHyphens/>
      <w:spacing w:after="0" w:line="240" w:lineRule="auto"/>
    </w:pPr>
    <w:rPr>
      <w:rFonts w:ascii="Times New Roman" w:eastAsia="Times New Roman" w:hAnsi="Times New Roman" w:cs="Mangal"/>
      <w:sz w:val="24"/>
      <w:szCs w:val="24"/>
      <w:lang w:eastAsia="ar-SA"/>
    </w:rPr>
  </w:style>
  <w:style w:type="paragraph" w:customStyle="1" w:styleId="Legenda1">
    <w:name w:val="Legenda1"/>
    <w:basedOn w:val="Normalny"/>
    <w:next w:val="Normalny"/>
    <w:rsid w:val="008C63B5"/>
    <w:pPr>
      <w:suppressAutoHyphens/>
      <w:spacing w:before="120" w:after="120" w:line="240" w:lineRule="auto"/>
    </w:pPr>
    <w:rPr>
      <w:rFonts w:ascii="Times New Roman" w:eastAsia="Times New Roman" w:hAnsi="Times New Roman" w:cs="Times New Roman"/>
      <w:b/>
      <w:bCs/>
      <w:sz w:val="20"/>
      <w:szCs w:val="20"/>
      <w:lang w:eastAsia="ar-SA"/>
    </w:rPr>
  </w:style>
  <w:style w:type="paragraph" w:customStyle="1" w:styleId="ZnakZnakZnak">
    <w:name w:val="Znak Znak Znak"/>
    <w:basedOn w:val="Normalny"/>
    <w:rsid w:val="008C63B5"/>
    <w:pPr>
      <w:suppressAutoHyphens/>
      <w:spacing w:after="0" w:line="240" w:lineRule="auto"/>
    </w:pPr>
    <w:rPr>
      <w:rFonts w:ascii="Arial" w:eastAsia="Times New Roman" w:hAnsi="Arial" w:cs="Arial"/>
      <w:sz w:val="24"/>
      <w:szCs w:val="24"/>
      <w:lang w:eastAsia="ar-SA"/>
    </w:rPr>
  </w:style>
  <w:style w:type="paragraph" w:customStyle="1" w:styleId="ZnakZnakZnakZnakZnakZnakZnakZnak1ZnakZnakZnakZnakZnakZnakZnakZnakZnakZnakZnakZnakZnakZnakZnakZnakZnakZnakZnakZnak">
    <w:name w:val="Znak Znak Znak Znak Znak Znak Znak Znak1 Znak Znak Znak Znak Znak Znak Znak Znak Znak Znak Znak Znak Znak Znak Znak Znak Znak Znak Znak Znak"/>
    <w:basedOn w:val="Normalny"/>
    <w:rsid w:val="008C63B5"/>
    <w:pPr>
      <w:suppressAutoHyphens/>
      <w:spacing w:after="0" w:line="240" w:lineRule="auto"/>
    </w:pPr>
    <w:rPr>
      <w:rFonts w:ascii="Arial" w:eastAsia="Times New Roman" w:hAnsi="Arial" w:cs="Arial"/>
      <w:sz w:val="24"/>
      <w:szCs w:val="24"/>
      <w:lang w:eastAsia="ar-SA"/>
    </w:rPr>
  </w:style>
  <w:style w:type="paragraph" w:customStyle="1" w:styleId="ZnakZnakZnakZnakZnakZnakZnak">
    <w:name w:val="Znak Znak Znak Znak Znak Znak Znak"/>
    <w:basedOn w:val="Normalny"/>
    <w:rsid w:val="008C63B5"/>
    <w:pPr>
      <w:suppressAutoHyphens/>
      <w:spacing w:after="0" w:line="240" w:lineRule="auto"/>
    </w:pPr>
    <w:rPr>
      <w:rFonts w:ascii="Arial" w:eastAsia="Times New Roman" w:hAnsi="Arial" w:cs="Arial"/>
      <w:sz w:val="24"/>
      <w:szCs w:val="24"/>
      <w:lang w:eastAsia="ar-SA"/>
    </w:rPr>
  </w:style>
  <w:style w:type="paragraph" w:customStyle="1" w:styleId="Znak">
    <w:name w:val="Znak"/>
    <w:basedOn w:val="Normalny"/>
    <w:rsid w:val="008C63B5"/>
    <w:pPr>
      <w:suppressAutoHyphens/>
      <w:spacing w:after="0" w:line="240" w:lineRule="auto"/>
    </w:pPr>
    <w:rPr>
      <w:rFonts w:ascii="Arial" w:eastAsia="Times New Roman" w:hAnsi="Arial" w:cs="Arial"/>
      <w:sz w:val="24"/>
      <w:szCs w:val="24"/>
      <w:lang w:eastAsia="ar-SA"/>
    </w:rPr>
  </w:style>
  <w:style w:type="paragraph" w:customStyle="1" w:styleId="ZnakZnakZnakZnakZnakZnakZnakZnakZnakZnakZnakZnakZnakZnakZnakZnak">
    <w:name w:val="Znak Znak Znak Znak Znak Znak Znak Znak Znak Znak Znak Znak Znak Znak Znak Znak"/>
    <w:basedOn w:val="Normalny"/>
    <w:rsid w:val="008C63B5"/>
    <w:pPr>
      <w:suppressAutoHyphens/>
      <w:spacing w:after="0" w:line="240" w:lineRule="auto"/>
    </w:pPr>
    <w:rPr>
      <w:rFonts w:ascii="Arial" w:eastAsia="Times New Roman" w:hAnsi="Arial" w:cs="Arial"/>
      <w:sz w:val="24"/>
      <w:szCs w:val="24"/>
      <w:lang w:eastAsia="ar-SA"/>
    </w:rPr>
  </w:style>
  <w:style w:type="paragraph" w:customStyle="1" w:styleId="BodyText23">
    <w:name w:val="Body Text 23"/>
    <w:basedOn w:val="Normalny"/>
    <w:rsid w:val="008C63B5"/>
    <w:pPr>
      <w:widowControl w:val="0"/>
      <w:suppressAutoHyphens/>
      <w:overflowPunct w:val="0"/>
      <w:autoSpaceDE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sz w:val="26"/>
      <w:szCs w:val="20"/>
      <w:lang w:eastAsia="ar-SA"/>
    </w:rPr>
  </w:style>
  <w:style w:type="paragraph" w:customStyle="1" w:styleId="ZnakZnakZnakZnakZnakZnak">
    <w:name w:val="Znak Znak Znak Znak Znak Znak"/>
    <w:basedOn w:val="Normalny"/>
    <w:rsid w:val="008C63B5"/>
    <w:pPr>
      <w:suppressAutoHyphens/>
      <w:spacing w:after="0" w:line="240" w:lineRule="auto"/>
    </w:pPr>
    <w:rPr>
      <w:rFonts w:ascii="Arial" w:eastAsia="Times New Roman" w:hAnsi="Arial" w:cs="Arial"/>
      <w:sz w:val="24"/>
      <w:szCs w:val="24"/>
      <w:lang w:eastAsia="ar-SA"/>
    </w:rPr>
  </w:style>
  <w:style w:type="paragraph" w:customStyle="1" w:styleId="ZnakZnakZnakZnakZnakZnak1">
    <w:name w:val="Znak Znak Znak Znak Znak Znak1"/>
    <w:basedOn w:val="Normalny"/>
    <w:rsid w:val="008C63B5"/>
    <w:pPr>
      <w:suppressAutoHyphens/>
      <w:spacing w:after="0" w:line="240" w:lineRule="auto"/>
    </w:pPr>
    <w:rPr>
      <w:rFonts w:ascii="Arial" w:eastAsia="Times New Roman" w:hAnsi="Arial" w:cs="Arial"/>
      <w:sz w:val="24"/>
      <w:szCs w:val="24"/>
      <w:lang w:eastAsia="ar-SA"/>
    </w:rPr>
  </w:style>
  <w:style w:type="paragraph" w:styleId="Tytu">
    <w:name w:val="Title"/>
    <w:basedOn w:val="Normalny"/>
    <w:next w:val="Podtytu"/>
    <w:link w:val="TytuZnak"/>
    <w:qFormat/>
    <w:rsid w:val="008C63B5"/>
    <w:pPr>
      <w:widowControl w:val="0"/>
      <w:suppressAutoHyphens/>
      <w:overflowPunct w:val="0"/>
      <w:autoSpaceDE w:val="0"/>
      <w:spacing w:after="0" w:line="240" w:lineRule="auto"/>
      <w:jc w:val="center"/>
      <w:textAlignment w:val="baseline"/>
    </w:pPr>
    <w:rPr>
      <w:rFonts w:ascii="Times New Roman" w:eastAsia="Times New Roman" w:hAnsi="Times New Roman" w:cs="Times New Roman"/>
      <w:b/>
      <w:sz w:val="26"/>
      <w:szCs w:val="20"/>
      <w:lang w:eastAsia="ar-SA"/>
    </w:rPr>
  </w:style>
  <w:style w:type="character" w:customStyle="1" w:styleId="TytuZnak">
    <w:name w:val="Tytuł Znak"/>
    <w:basedOn w:val="Domylnaczcionkaakapitu"/>
    <w:link w:val="Tytu"/>
    <w:rsid w:val="008C63B5"/>
    <w:rPr>
      <w:rFonts w:ascii="Times New Roman" w:eastAsia="Times New Roman" w:hAnsi="Times New Roman" w:cs="Times New Roman"/>
      <w:b/>
      <w:sz w:val="26"/>
      <w:szCs w:val="20"/>
      <w:lang w:eastAsia="ar-SA"/>
    </w:rPr>
  </w:style>
  <w:style w:type="paragraph" w:styleId="Podtytu">
    <w:name w:val="Subtitle"/>
    <w:basedOn w:val="Nagwek10"/>
    <w:next w:val="Tekstpodstawowy"/>
    <w:link w:val="PodtytuZnak"/>
    <w:qFormat/>
    <w:rsid w:val="008C63B5"/>
    <w:pPr>
      <w:jc w:val="center"/>
    </w:pPr>
    <w:rPr>
      <w:i/>
      <w:iCs/>
    </w:rPr>
  </w:style>
  <w:style w:type="character" w:customStyle="1" w:styleId="PodtytuZnak">
    <w:name w:val="Podtytuł Znak"/>
    <w:basedOn w:val="Domylnaczcionkaakapitu"/>
    <w:link w:val="Podtytu"/>
    <w:rsid w:val="008C63B5"/>
    <w:rPr>
      <w:rFonts w:ascii="Arial" w:eastAsia="Microsoft YaHei" w:hAnsi="Arial" w:cs="Mangal"/>
      <w:i/>
      <w:iCs/>
      <w:sz w:val="28"/>
      <w:szCs w:val="28"/>
      <w:lang w:eastAsia="ar-SA"/>
    </w:rPr>
  </w:style>
  <w:style w:type="paragraph" w:customStyle="1" w:styleId="Tekstpodstawowy31">
    <w:name w:val="Tekst podstawowy 31"/>
    <w:basedOn w:val="Normalny"/>
    <w:rsid w:val="008C63B5"/>
    <w:pPr>
      <w:suppressAutoHyphens/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ar-SA"/>
    </w:rPr>
  </w:style>
  <w:style w:type="paragraph" w:customStyle="1" w:styleId="Tekstpodstawowy21">
    <w:name w:val="Tekst podstawowy 21"/>
    <w:basedOn w:val="Normalny"/>
    <w:rsid w:val="008C63B5"/>
    <w:pPr>
      <w:widowControl w:val="0"/>
      <w:tabs>
        <w:tab w:val="left" w:pos="709"/>
      </w:tabs>
      <w:suppressAutoHyphens/>
      <w:overflowPunct w:val="0"/>
      <w:autoSpaceDE w:val="0"/>
      <w:spacing w:after="0" w:line="240" w:lineRule="auto"/>
      <w:ind w:left="709" w:hanging="709"/>
      <w:jc w:val="both"/>
      <w:textAlignment w:val="baseline"/>
    </w:pPr>
    <w:rPr>
      <w:rFonts w:ascii="Times New Roman" w:eastAsia="Times New Roman" w:hAnsi="Times New Roman" w:cs="Times New Roman"/>
      <w:sz w:val="26"/>
      <w:szCs w:val="20"/>
      <w:lang w:eastAsia="ar-SA"/>
    </w:rPr>
  </w:style>
  <w:style w:type="paragraph" w:customStyle="1" w:styleId="Tekstpodstawowywcity21">
    <w:name w:val="Tekst podstawowy wcięty 21"/>
    <w:basedOn w:val="Normalny"/>
    <w:rsid w:val="008C63B5"/>
    <w:pPr>
      <w:widowControl w:val="0"/>
      <w:suppressAutoHyphens/>
      <w:overflowPunct w:val="0"/>
      <w:autoSpaceDE w:val="0"/>
      <w:spacing w:after="0" w:line="240" w:lineRule="auto"/>
      <w:ind w:left="567" w:hanging="567"/>
      <w:jc w:val="both"/>
      <w:textAlignment w:val="baseline"/>
    </w:pPr>
    <w:rPr>
      <w:rFonts w:ascii="Times New Roman" w:eastAsia="Times New Roman" w:hAnsi="Times New Roman" w:cs="Times New Roman"/>
      <w:sz w:val="26"/>
      <w:szCs w:val="20"/>
      <w:lang w:eastAsia="ar-SA"/>
    </w:rPr>
  </w:style>
  <w:style w:type="paragraph" w:customStyle="1" w:styleId="Lista21">
    <w:name w:val="Lista 21"/>
    <w:basedOn w:val="Normalny"/>
    <w:rsid w:val="008C63B5"/>
    <w:pPr>
      <w:widowControl w:val="0"/>
      <w:suppressAutoHyphens/>
      <w:overflowPunct w:val="0"/>
      <w:autoSpaceDE w:val="0"/>
      <w:spacing w:after="0" w:line="240" w:lineRule="auto"/>
      <w:ind w:left="566" w:hanging="283"/>
      <w:textAlignment w:val="baseline"/>
    </w:pPr>
    <w:rPr>
      <w:rFonts w:ascii="Times New Roman" w:eastAsia="Times New Roman" w:hAnsi="Times New Roman" w:cs="Times New Roman"/>
      <w:sz w:val="26"/>
      <w:szCs w:val="20"/>
      <w:lang w:eastAsia="ar-SA"/>
    </w:rPr>
  </w:style>
  <w:style w:type="paragraph" w:customStyle="1" w:styleId="Listapunktowana1">
    <w:name w:val="Lista punktowana1"/>
    <w:basedOn w:val="Normalny"/>
    <w:rsid w:val="008C63B5"/>
    <w:pPr>
      <w:widowControl w:val="0"/>
      <w:numPr>
        <w:numId w:val="4"/>
      </w:numPr>
      <w:suppressAutoHyphens/>
      <w:overflowPunct w:val="0"/>
      <w:autoSpaceDE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6"/>
      <w:szCs w:val="20"/>
      <w:lang w:eastAsia="ar-SA"/>
    </w:rPr>
  </w:style>
  <w:style w:type="paragraph" w:customStyle="1" w:styleId="Listapunktowana21">
    <w:name w:val="Lista punktowana 21"/>
    <w:basedOn w:val="Normalny"/>
    <w:rsid w:val="008C63B5"/>
    <w:pPr>
      <w:widowControl w:val="0"/>
      <w:numPr>
        <w:numId w:val="5"/>
      </w:numPr>
      <w:suppressAutoHyphens/>
      <w:overflowPunct w:val="0"/>
      <w:autoSpaceDE w:val="0"/>
      <w:spacing w:after="0" w:line="240" w:lineRule="auto"/>
      <w:ind w:left="566"/>
      <w:textAlignment w:val="baseline"/>
    </w:pPr>
    <w:rPr>
      <w:rFonts w:ascii="Times New Roman" w:eastAsia="Times New Roman" w:hAnsi="Times New Roman" w:cs="Times New Roman"/>
      <w:sz w:val="26"/>
      <w:szCs w:val="20"/>
      <w:lang w:eastAsia="ar-SA"/>
    </w:rPr>
  </w:style>
  <w:style w:type="paragraph" w:customStyle="1" w:styleId="Lista-kontynuacja1">
    <w:name w:val="Lista - kontynuacja1"/>
    <w:basedOn w:val="Normalny"/>
    <w:rsid w:val="008C63B5"/>
    <w:pPr>
      <w:widowControl w:val="0"/>
      <w:suppressAutoHyphens/>
      <w:overflowPunct w:val="0"/>
      <w:autoSpaceDE w:val="0"/>
      <w:spacing w:after="120" w:line="240" w:lineRule="auto"/>
      <w:ind w:left="283"/>
      <w:textAlignment w:val="baseline"/>
    </w:pPr>
    <w:rPr>
      <w:rFonts w:ascii="Times New Roman" w:eastAsia="Times New Roman" w:hAnsi="Times New Roman" w:cs="Times New Roman"/>
      <w:sz w:val="26"/>
      <w:szCs w:val="20"/>
      <w:lang w:eastAsia="ar-SA"/>
    </w:rPr>
  </w:style>
  <w:style w:type="paragraph" w:customStyle="1" w:styleId="BodyText25">
    <w:name w:val="Body Text 25"/>
    <w:basedOn w:val="Normalny"/>
    <w:rsid w:val="008C63B5"/>
    <w:pPr>
      <w:widowControl w:val="0"/>
      <w:suppressAutoHyphens/>
      <w:overflowPunct w:val="0"/>
      <w:autoSpaceDE w:val="0"/>
      <w:spacing w:after="120" w:line="240" w:lineRule="auto"/>
      <w:ind w:left="283"/>
      <w:textAlignment w:val="baseline"/>
    </w:pPr>
    <w:rPr>
      <w:rFonts w:ascii="Times New Roman" w:eastAsia="Times New Roman" w:hAnsi="Times New Roman" w:cs="Times New Roman"/>
      <w:sz w:val="26"/>
      <w:szCs w:val="20"/>
      <w:lang w:eastAsia="ar-SA"/>
    </w:rPr>
  </w:style>
  <w:style w:type="paragraph" w:customStyle="1" w:styleId="Tekstpodstawowy4">
    <w:name w:val="Tekst podstawowy 4"/>
    <w:basedOn w:val="BodyText25"/>
    <w:rsid w:val="008C63B5"/>
  </w:style>
  <w:style w:type="paragraph" w:customStyle="1" w:styleId="Tekstpodstawowywcity31">
    <w:name w:val="Tekst podstawowy wcięty 31"/>
    <w:basedOn w:val="Normalny"/>
    <w:rsid w:val="008C63B5"/>
    <w:pPr>
      <w:suppressAutoHyphens/>
      <w:overflowPunct w:val="0"/>
      <w:autoSpaceDE w:val="0"/>
      <w:spacing w:after="0" w:line="240" w:lineRule="auto"/>
      <w:ind w:left="1985" w:hanging="1985"/>
      <w:textAlignment w:val="baseline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Tekstpodstawowy32">
    <w:name w:val="Tekst podstawowy 32"/>
    <w:basedOn w:val="Normalny"/>
    <w:rsid w:val="008C63B5"/>
    <w:pPr>
      <w:suppressAutoHyphens/>
      <w:overflowPunct w:val="0"/>
      <w:autoSpaceDE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b/>
      <w:i/>
      <w:sz w:val="24"/>
      <w:szCs w:val="20"/>
      <w:lang w:eastAsia="ar-SA"/>
    </w:rPr>
  </w:style>
  <w:style w:type="paragraph" w:customStyle="1" w:styleId="BodyText31">
    <w:name w:val="Body Text 31"/>
    <w:basedOn w:val="Normalny"/>
    <w:rsid w:val="008C63B5"/>
    <w:pPr>
      <w:widowControl w:val="0"/>
      <w:suppressAutoHyphens/>
      <w:overflowPunct w:val="0"/>
      <w:autoSpaceDE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customStyle="1" w:styleId="BodyText22">
    <w:name w:val="Body Text 22"/>
    <w:basedOn w:val="Normalny"/>
    <w:rsid w:val="008C63B5"/>
    <w:pPr>
      <w:widowControl w:val="0"/>
      <w:suppressAutoHyphens/>
      <w:overflowPunct w:val="0"/>
      <w:autoSpaceDE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customStyle="1" w:styleId="BodyTextIndent22">
    <w:name w:val="Body Text Indent 22"/>
    <w:basedOn w:val="Normalny"/>
    <w:rsid w:val="008C63B5"/>
    <w:pPr>
      <w:suppressAutoHyphens/>
      <w:overflowPunct w:val="0"/>
      <w:autoSpaceDE w:val="0"/>
      <w:spacing w:after="0" w:line="240" w:lineRule="auto"/>
      <w:ind w:left="284" w:hanging="284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BodyTextIndent31">
    <w:name w:val="Body Text Indent 31"/>
    <w:basedOn w:val="Normalny"/>
    <w:rsid w:val="008C63B5"/>
    <w:pPr>
      <w:widowControl w:val="0"/>
      <w:tabs>
        <w:tab w:val="left" w:pos="720"/>
      </w:tabs>
      <w:suppressAutoHyphens/>
      <w:overflowPunct w:val="0"/>
      <w:autoSpaceDE w:val="0"/>
      <w:spacing w:after="0" w:line="240" w:lineRule="auto"/>
      <w:ind w:left="360"/>
      <w:jc w:val="both"/>
      <w:textAlignment w:val="baseline"/>
    </w:pPr>
    <w:rPr>
      <w:rFonts w:ascii="Times New Roman" w:eastAsia="Times New Roman" w:hAnsi="Times New Roman" w:cs="Times New Roman"/>
      <w:sz w:val="26"/>
      <w:szCs w:val="20"/>
      <w:lang w:eastAsia="ar-SA"/>
    </w:rPr>
  </w:style>
  <w:style w:type="paragraph" w:customStyle="1" w:styleId="BodyText21">
    <w:name w:val="Body Text 21"/>
    <w:basedOn w:val="Normalny"/>
    <w:rsid w:val="008C63B5"/>
    <w:pPr>
      <w:widowControl w:val="0"/>
      <w:suppressAutoHyphens/>
      <w:overflowPunct w:val="0"/>
      <w:autoSpaceDE w:val="0"/>
      <w:spacing w:after="0" w:line="240" w:lineRule="auto"/>
      <w:ind w:left="567" w:hanging="283"/>
      <w:textAlignment w:val="baseline"/>
    </w:pPr>
    <w:rPr>
      <w:rFonts w:ascii="Times New Roman" w:eastAsia="Times New Roman" w:hAnsi="Times New Roman" w:cs="Times New Roman"/>
      <w:sz w:val="26"/>
      <w:szCs w:val="20"/>
      <w:lang w:eastAsia="ar-SA"/>
    </w:rPr>
  </w:style>
  <w:style w:type="paragraph" w:customStyle="1" w:styleId="BodyTextIndent21">
    <w:name w:val="Body Text Indent 21"/>
    <w:basedOn w:val="Normalny"/>
    <w:rsid w:val="008C63B5"/>
    <w:pPr>
      <w:widowControl w:val="0"/>
      <w:suppressAutoHyphens/>
      <w:overflowPunct w:val="0"/>
      <w:autoSpaceDE w:val="0"/>
      <w:spacing w:after="0" w:line="240" w:lineRule="auto"/>
      <w:ind w:left="567" w:hanging="283"/>
      <w:jc w:val="both"/>
      <w:textAlignment w:val="baseline"/>
    </w:pPr>
    <w:rPr>
      <w:rFonts w:ascii="Times New Roman" w:eastAsia="Times New Roman" w:hAnsi="Times New Roman" w:cs="Times New Roman"/>
      <w:sz w:val="26"/>
      <w:szCs w:val="20"/>
      <w:lang w:eastAsia="ar-SA"/>
    </w:rPr>
  </w:style>
  <w:style w:type="paragraph" w:customStyle="1" w:styleId="Tekstkomentarza2">
    <w:name w:val="Tekst komentarza2"/>
    <w:basedOn w:val="Normalny"/>
    <w:rsid w:val="008C63B5"/>
    <w:pPr>
      <w:widowControl w:val="0"/>
      <w:suppressAutoHyphens/>
      <w:overflowPunct w:val="0"/>
      <w:autoSpaceDE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Tekstpodstawowy22">
    <w:name w:val="Tekst podstawowy 22"/>
    <w:basedOn w:val="Normalny"/>
    <w:uiPriority w:val="99"/>
    <w:rsid w:val="008C63B5"/>
    <w:pPr>
      <w:widowControl w:val="0"/>
      <w:tabs>
        <w:tab w:val="left" w:pos="720"/>
      </w:tabs>
      <w:suppressAutoHyphens/>
      <w:overflowPunct w:val="0"/>
      <w:autoSpaceDE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color w:val="FF0000"/>
      <w:sz w:val="26"/>
      <w:szCs w:val="20"/>
      <w:lang w:eastAsia="ar-SA"/>
    </w:rPr>
  </w:style>
  <w:style w:type="paragraph" w:customStyle="1" w:styleId="Tekstpodstawowywcity210">
    <w:name w:val="Tekst podstawowy wcięty 21"/>
    <w:basedOn w:val="Normalny"/>
    <w:rsid w:val="008C63B5"/>
    <w:pPr>
      <w:widowControl w:val="0"/>
      <w:suppressAutoHyphens/>
      <w:overflowPunct w:val="0"/>
      <w:autoSpaceDE w:val="0"/>
      <w:spacing w:after="120" w:line="480" w:lineRule="auto"/>
      <w:ind w:left="283"/>
      <w:textAlignment w:val="baseline"/>
    </w:pPr>
    <w:rPr>
      <w:rFonts w:ascii="Times New Roman" w:eastAsia="Times New Roman" w:hAnsi="Times New Roman" w:cs="Times New Roman"/>
      <w:sz w:val="26"/>
      <w:szCs w:val="20"/>
      <w:lang w:eastAsia="ar-SA"/>
    </w:rPr>
  </w:style>
  <w:style w:type="paragraph" w:styleId="Tekstpodstawowywcity">
    <w:name w:val="Body Text Indent"/>
    <w:basedOn w:val="Normalny"/>
    <w:link w:val="TekstpodstawowywcityZnak"/>
    <w:rsid w:val="008C63B5"/>
    <w:pPr>
      <w:widowControl w:val="0"/>
      <w:suppressAutoHyphens/>
      <w:overflowPunct w:val="0"/>
      <w:autoSpaceDE w:val="0"/>
      <w:spacing w:after="120" w:line="240" w:lineRule="auto"/>
      <w:ind w:left="283"/>
      <w:textAlignment w:val="baseline"/>
    </w:pPr>
    <w:rPr>
      <w:rFonts w:ascii="Times New Roman" w:eastAsia="Times New Roman" w:hAnsi="Times New Roman" w:cs="Times New Roman"/>
      <w:sz w:val="26"/>
      <w:szCs w:val="20"/>
      <w:lang w:eastAsia="ar-SA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8C63B5"/>
    <w:rPr>
      <w:rFonts w:ascii="Times New Roman" w:eastAsia="Times New Roman" w:hAnsi="Times New Roman" w:cs="Times New Roman"/>
      <w:sz w:val="26"/>
      <w:szCs w:val="20"/>
      <w:lang w:eastAsia="ar-SA"/>
    </w:rPr>
  </w:style>
  <w:style w:type="paragraph" w:customStyle="1" w:styleId="Tekstpodstawowywcity32">
    <w:name w:val="Tekst podstawowy wcięty 32"/>
    <w:basedOn w:val="Normalny"/>
    <w:rsid w:val="008C63B5"/>
    <w:pPr>
      <w:widowControl w:val="0"/>
      <w:tabs>
        <w:tab w:val="left" w:pos="720"/>
      </w:tabs>
      <w:suppressAutoHyphens/>
      <w:overflowPunct w:val="0"/>
      <w:autoSpaceDE w:val="0"/>
      <w:spacing w:after="0" w:line="240" w:lineRule="auto"/>
      <w:ind w:left="360"/>
      <w:textAlignment w:val="baseline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3">
    <w:name w:val="3"/>
    <w:basedOn w:val="Normalny"/>
    <w:next w:val="Nagwek"/>
    <w:rsid w:val="008C63B5"/>
    <w:pPr>
      <w:tabs>
        <w:tab w:val="center" w:pos="4536"/>
        <w:tab w:val="right" w:pos="9072"/>
      </w:tabs>
      <w:suppressAutoHyphens/>
      <w:overflowPunct w:val="0"/>
      <w:autoSpaceDE w:val="0"/>
      <w:spacing w:after="0" w:line="240" w:lineRule="auto"/>
      <w:textAlignment w:val="baseline"/>
    </w:pPr>
    <w:rPr>
      <w:rFonts w:ascii="Arial Narrow" w:eastAsia="Times New Roman" w:hAnsi="Arial Narrow" w:cs="Times New Roman"/>
      <w:szCs w:val="20"/>
      <w:lang w:eastAsia="ar-SA"/>
    </w:rPr>
  </w:style>
  <w:style w:type="paragraph" w:customStyle="1" w:styleId="2">
    <w:name w:val="2"/>
    <w:basedOn w:val="Normalny"/>
    <w:next w:val="Nagwek"/>
    <w:rsid w:val="008C63B5"/>
    <w:pPr>
      <w:tabs>
        <w:tab w:val="center" w:pos="4536"/>
        <w:tab w:val="right" w:pos="9072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xl24">
    <w:name w:val="xl24"/>
    <w:basedOn w:val="Normalny"/>
    <w:rsid w:val="008C63B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 w:line="240" w:lineRule="auto"/>
      <w:jc w:val="center"/>
    </w:pPr>
    <w:rPr>
      <w:rFonts w:ascii="Arial Unicode MS" w:eastAsia="Arial Unicode MS" w:hAnsi="Arial Unicode MS" w:cs="Arial Unicode MS"/>
      <w:sz w:val="24"/>
      <w:szCs w:val="24"/>
      <w:lang w:eastAsia="ar-SA"/>
    </w:rPr>
  </w:style>
  <w:style w:type="paragraph" w:customStyle="1" w:styleId="xl25">
    <w:name w:val="xl25"/>
    <w:basedOn w:val="Normalny"/>
    <w:rsid w:val="008C63B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 w:line="240" w:lineRule="auto"/>
    </w:pPr>
    <w:rPr>
      <w:rFonts w:ascii="Arial" w:eastAsia="Arial Unicode MS" w:hAnsi="Arial" w:cs="Arial Unicode MS"/>
      <w:b/>
      <w:bCs/>
      <w:sz w:val="24"/>
      <w:szCs w:val="24"/>
      <w:lang w:eastAsia="ar-SA"/>
    </w:rPr>
  </w:style>
  <w:style w:type="paragraph" w:customStyle="1" w:styleId="xl26">
    <w:name w:val="xl26"/>
    <w:basedOn w:val="Normalny"/>
    <w:rsid w:val="008C63B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 w:line="240" w:lineRule="auto"/>
      <w:jc w:val="right"/>
    </w:pPr>
    <w:rPr>
      <w:rFonts w:ascii="Arial Unicode MS" w:eastAsia="Arial Unicode MS" w:hAnsi="Arial Unicode MS" w:cs="Arial Unicode MS"/>
      <w:sz w:val="24"/>
      <w:szCs w:val="24"/>
      <w:lang w:eastAsia="ar-SA"/>
    </w:rPr>
  </w:style>
  <w:style w:type="paragraph" w:customStyle="1" w:styleId="xl27">
    <w:name w:val="xl27"/>
    <w:basedOn w:val="Normalny"/>
    <w:rsid w:val="008C63B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 w:line="240" w:lineRule="auto"/>
      <w:jc w:val="center"/>
    </w:pPr>
    <w:rPr>
      <w:rFonts w:ascii="Arial" w:eastAsia="Arial Unicode MS" w:hAnsi="Arial" w:cs="Arial Unicode MS"/>
      <w:b/>
      <w:bCs/>
      <w:color w:val="FF0000"/>
      <w:sz w:val="24"/>
      <w:szCs w:val="24"/>
      <w:lang w:eastAsia="ar-SA"/>
    </w:rPr>
  </w:style>
  <w:style w:type="paragraph" w:customStyle="1" w:styleId="xl28">
    <w:name w:val="xl28"/>
    <w:basedOn w:val="Normalny"/>
    <w:rsid w:val="008C63B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 w:line="240" w:lineRule="auto"/>
    </w:pPr>
    <w:rPr>
      <w:rFonts w:ascii="Arial" w:eastAsia="Arial Unicode MS" w:hAnsi="Arial" w:cs="Arial Unicode MS"/>
      <w:color w:val="FF0000"/>
      <w:sz w:val="24"/>
      <w:szCs w:val="24"/>
      <w:lang w:eastAsia="ar-SA"/>
    </w:rPr>
  </w:style>
  <w:style w:type="paragraph" w:customStyle="1" w:styleId="xl29">
    <w:name w:val="xl29"/>
    <w:basedOn w:val="Normalny"/>
    <w:rsid w:val="008C63B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 w:line="240" w:lineRule="auto"/>
      <w:jc w:val="right"/>
    </w:pPr>
    <w:rPr>
      <w:rFonts w:ascii="Arial" w:eastAsia="Arial Unicode MS" w:hAnsi="Arial" w:cs="Arial Unicode MS"/>
      <w:color w:val="FF0000"/>
      <w:sz w:val="24"/>
      <w:szCs w:val="24"/>
      <w:lang w:eastAsia="ar-SA"/>
    </w:rPr>
  </w:style>
  <w:style w:type="paragraph" w:customStyle="1" w:styleId="xl30">
    <w:name w:val="xl30"/>
    <w:basedOn w:val="Normalny"/>
    <w:rsid w:val="008C63B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 w:line="240" w:lineRule="auto"/>
      <w:jc w:val="center"/>
    </w:pPr>
    <w:rPr>
      <w:rFonts w:ascii="Arial" w:eastAsia="Arial Unicode MS" w:hAnsi="Arial" w:cs="Arial Unicode MS"/>
      <w:color w:val="FF0000"/>
      <w:sz w:val="24"/>
      <w:szCs w:val="24"/>
      <w:lang w:eastAsia="ar-SA"/>
    </w:rPr>
  </w:style>
  <w:style w:type="paragraph" w:customStyle="1" w:styleId="WW-Tekstpodstawowy3">
    <w:name w:val="WW-Tekst podstawowy 3"/>
    <w:basedOn w:val="Normalny"/>
    <w:rsid w:val="008C63B5"/>
    <w:pPr>
      <w:widowControl w:val="0"/>
      <w:suppressAutoHyphens/>
      <w:overflowPunct w:val="0"/>
      <w:autoSpaceDE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Zwykytekst1">
    <w:name w:val="Zwykły tekst1"/>
    <w:basedOn w:val="Normalny"/>
    <w:rsid w:val="008C63B5"/>
    <w:pPr>
      <w:suppressAutoHyphens/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ar-SA"/>
    </w:rPr>
  </w:style>
  <w:style w:type="paragraph" w:styleId="Tekstprzypisukocowego">
    <w:name w:val="endnote text"/>
    <w:basedOn w:val="Normalny"/>
    <w:link w:val="TekstprzypisukocowegoZnak"/>
    <w:rsid w:val="008C63B5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8C63B5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Tekstkomentarza">
    <w:name w:val="annotation text"/>
    <w:basedOn w:val="Normalny"/>
    <w:link w:val="TekstkomentarzaZnak"/>
    <w:semiHidden/>
    <w:unhideWhenUsed/>
    <w:rsid w:val="008C63B5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8C63B5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Tematkomentarza">
    <w:name w:val="annotation subject"/>
    <w:basedOn w:val="Tekstkomentarza2"/>
    <w:next w:val="Tekstkomentarza2"/>
    <w:link w:val="TematkomentarzaZnak"/>
    <w:rsid w:val="008C63B5"/>
    <w:pPr>
      <w:widowControl/>
      <w:overflowPunct/>
      <w:autoSpaceDE/>
      <w:textAlignment w:val="auto"/>
    </w:pPr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rsid w:val="008C63B5"/>
    <w:rPr>
      <w:rFonts w:ascii="Times New Roman" w:eastAsia="Times New Roman" w:hAnsi="Times New Roman" w:cs="Times New Roman"/>
      <w:b/>
      <w:bCs/>
      <w:sz w:val="20"/>
      <w:szCs w:val="20"/>
      <w:lang w:eastAsia="ar-SA"/>
    </w:rPr>
  </w:style>
  <w:style w:type="paragraph" w:customStyle="1" w:styleId="WW-Domylnie">
    <w:name w:val="WW-Domyślnie"/>
    <w:rsid w:val="008C63B5"/>
    <w:pPr>
      <w:widowControl w:val="0"/>
      <w:suppressAutoHyphens/>
      <w:overflowPunct w:val="0"/>
      <w:autoSpaceDE w:val="0"/>
      <w:spacing w:after="0" w:line="240" w:lineRule="auto"/>
      <w:textAlignment w:val="baseline"/>
    </w:pPr>
    <w:rPr>
      <w:rFonts w:ascii="Times New Roman" w:eastAsia="Arial" w:hAnsi="Times New Roman" w:cs="Times New Roman"/>
      <w:sz w:val="26"/>
      <w:szCs w:val="26"/>
      <w:lang w:eastAsia="ar-SA"/>
    </w:rPr>
  </w:style>
  <w:style w:type="paragraph" w:customStyle="1" w:styleId="WW-NormalnyWeb">
    <w:name w:val="WW-Normalny (Web)"/>
    <w:basedOn w:val="WW-Domylnie"/>
    <w:rsid w:val="008C63B5"/>
    <w:pPr>
      <w:overflowPunct/>
      <w:autoSpaceDE/>
      <w:spacing w:before="100" w:after="100"/>
      <w:textAlignment w:val="auto"/>
    </w:pPr>
    <w:rPr>
      <w:sz w:val="24"/>
      <w:szCs w:val="24"/>
    </w:rPr>
  </w:style>
  <w:style w:type="paragraph" w:customStyle="1" w:styleId="xl31">
    <w:name w:val="xl31"/>
    <w:basedOn w:val="Normalny"/>
    <w:rsid w:val="008C63B5"/>
    <w:pPr>
      <w:suppressAutoHyphens/>
      <w:spacing w:before="280" w:after="280" w:line="240" w:lineRule="auto"/>
      <w:jc w:val="right"/>
      <w:textAlignment w:val="center"/>
    </w:pPr>
    <w:rPr>
      <w:rFonts w:ascii="Arial" w:eastAsia="Times New Roman" w:hAnsi="Arial" w:cs="Arial"/>
      <w:b/>
      <w:bCs/>
      <w:sz w:val="24"/>
      <w:szCs w:val="24"/>
      <w:lang w:eastAsia="ar-SA"/>
    </w:rPr>
  </w:style>
  <w:style w:type="paragraph" w:customStyle="1" w:styleId="xl32">
    <w:name w:val="xl32"/>
    <w:basedOn w:val="Normalny"/>
    <w:rsid w:val="008C63B5"/>
    <w:pPr>
      <w:suppressAutoHyphens/>
      <w:spacing w:before="280" w:after="280" w:line="240" w:lineRule="auto"/>
      <w:textAlignment w:val="center"/>
    </w:pPr>
    <w:rPr>
      <w:rFonts w:ascii="Arial" w:eastAsia="Times New Roman" w:hAnsi="Arial" w:cs="Arial"/>
      <w:b/>
      <w:bCs/>
      <w:color w:val="000080"/>
      <w:sz w:val="24"/>
      <w:szCs w:val="24"/>
      <w:lang w:eastAsia="ar-SA"/>
    </w:rPr>
  </w:style>
  <w:style w:type="paragraph" w:customStyle="1" w:styleId="xl33">
    <w:name w:val="xl33"/>
    <w:basedOn w:val="Normalny"/>
    <w:rsid w:val="008C63B5"/>
    <w:pPr>
      <w:suppressAutoHyphens/>
      <w:spacing w:before="280" w:after="280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xl34">
    <w:name w:val="xl34"/>
    <w:basedOn w:val="Normalny"/>
    <w:rsid w:val="008C63B5"/>
    <w:pPr>
      <w:pBdr>
        <w:top w:val="double" w:sz="1" w:space="0" w:color="000000"/>
        <w:left w:val="double" w:sz="1" w:space="0" w:color="000000"/>
        <w:bottom w:val="single" w:sz="4" w:space="0" w:color="000000"/>
        <w:right w:val="single" w:sz="4" w:space="0" w:color="000000"/>
      </w:pBdr>
      <w:suppressAutoHyphens/>
      <w:spacing w:before="280" w:after="280" w:line="240" w:lineRule="auto"/>
      <w:jc w:val="center"/>
      <w:textAlignment w:val="center"/>
    </w:pPr>
    <w:rPr>
      <w:rFonts w:ascii="Arial" w:eastAsia="Times New Roman" w:hAnsi="Arial" w:cs="Arial"/>
      <w:b/>
      <w:bCs/>
      <w:sz w:val="24"/>
      <w:szCs w:val="24"/>
      <w:lang w:eastAsia="ar-SA"/>
    </w:rPr>
  </w:style>
  <w:style w:type="paragraph" w:customStyle="1" w:styleId="xl35">
    <w:name w:val="xl35"/>
    <w:basedOn w:val="Normalny"/>
    <w:rsid w:val="008C63B5"/>
    <w:pPr>
      <w:pBdr>
        <w:top w:val="double" w:sz="1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 w:line="240" w:lineRule="auto"/>
      <w:jc w:val="center"/>
      <w:textAlignment w:val="center"/>
    </w:pPr>
    <w:rPr>
      <w:rFonts w:ascii="Arial" w:eastAsia="Times New Roman" w:hAnsi="Arial" w:cs="Arial"/>
      <w:b/>
      <w:bCs/>
      <w:sz w:val="24"/>
      <w:szCs w:val="24"/>
      <w:lang w:eastAsia="ar-SA"/>
    </w:rPr>
  </w:style>
  <w:style w:type="paragraph" w:customStyle="1" w:styleId="xl36">
    <w:name w:val="xl36"/>
    <w:basedOn w:val="Normalny"/>
    <w:rsid w:val="008C63B5"/>
    <w:pPr>
      <w:pBdr>
        <w:top w:val="double" w:sz="1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 w:line="240" w:lineRule="auto"/>
      <w:jc w:val="center"/>
      <w:textAlignment w:val="center"/>
    </w:pPr>
    <w:rPr>
      <w:rFonts w:ascii="Arial" w:eastAsia="Times New Roman" w:hAnsi="Arial" w:cs="Arial"/>
      <w:b/>
      <w:bCs/>
      <w:sz w:val="24"/>
      <w:szCs w:val="24"/>
      <w:lang w:eastAsia="ar-SA"/>
    </w:rPr>
  </w:style>
  <w:style w:type="paragraph" w:customStyle="1" w:styleId="xl37">
    <w:name w:val="xl37"/>
    <w:basedOn w:val="Normalny"/>
    <w:rsid w:val="008C63B5"/>
    <w:pPr>
      <w:pBdr>
        <w:top w:val="double" w:sz="1" w:space="0" w:color="000000"/>
        <w:left w:val="single" w:sz="4" w:space="0" w:color="000000"/>
        <w:bottom w:val="single" w:sz="4" w:space="0" w:color="000000"/>
        <w:right w:val="double" w:sz="1" w:space="0" w:color="000000"/>
      </w:pBdr>
      <w:suppressAutoHyphens/>
      <w:spacing w:before="280" w:after="280" w:line="240" w:lineRule="auto"/>
      <w:jc w:val="center"/>
      <w:textAlignment w:val="center"/>
    </w:pPr>
    <w:rPr>
      <w:rFonts w:ascii="Arial" w:eastAsia="Times New Roman" w:hAnsi="Arial" w:cs="Arial"/>
      <w:b/>
      <w:bCs/>
      <w:sz w:val="24"/>
      <w:szCs w:val="24"/>
      <w:lang w:eastAsia="ar-SA"/>
    </w:rPr>
  </w:style>
  <w:style w:type="paragraph" w:customStyle="1" w:styleId="xl38">
    <w:name w:val="xl38"/>
    <w:basedOn w:val="Normalny"/>
    <w:rsid w:val="008C63B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 w:line="240" w:lineRule="auto"/>
      <w:textAlignment w:val="center"/>
    </w:pPr>
    <w:rPr>
      <w:rFonts w:ascii="Arial" w:eastAsia="Times New Roman" w:hAnsi="Arial" w:cs="Arial"/>
      <w:sz w:val="24"/>
      <w:szCs w:val="24"/>
      <w:lang w:eastAsia="ar-SA"/>
    </w:rPr>
  </w:style>
  <w:style w:type="paragraph" w:customStyle="1" w:styleId="xl39">
    <w:name w:val="xl39"/>
    <w:basedOn w:val="Normalny"/>
    <w:rsid w:val="008C63B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 w:line="240" w:lineRule="auto"/>
      <w:jc w:val="right"/>
      <w:textAlignment w:val="center"/>
    </w:pPr>
    <w:rPr>
      <w:rFonts w:ascii="Arial" w:eastAsia="Times New Roman" w:hAnsi="Arial" w:cs="Arial"/>
      <w:sz w:val="24"/>
      <w:szCs w:val="24"/>
      <w:lang w:eastAsia="ar-SA"/>
    </w:rPr>
  </w:style>
  <w:style w:type="paragraph" w:customStyle="1" w:styleId="xl40">
    <w:name w:val="xl40"/>
    <w:basedOn w:val="Normalny"/>
    <w:rsid w:val="008C63B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 w:line="240" w:lineRule="auto"/>
      <w:jc w:val="right"/>
      <w:textAlignment w:val="center"/>
    </w:pPr>
    <w:rPr>
      <w:rFonts w:ascii="Arial" w:eastAsia="Times New Roman" w:hAnsi="Arial" w:cs="Arial"/>
      <w:sz w:val="24"/>
      <w:szCs w:val="24"/>
      <w:lang w:eastAsia="ar-SA"/>
    </w:rPr>
  </w:style>
  <w:style w:type="paragraph" w:customStyle="1" w:styleId="xl41">
    <w:name w:val="xl41"/>
    <w:basedOn w:val="Normalny"/>
    <w:rsid w:val="008C63B5"/>
    <w:pPr>
      <w:pBdr>
        <w:top w:val="single" w:sz="4" w:space="0" w:color="000000"/>
        <w:left w:val="single" w:sz="4" w:space="0" w:color="000000"/>
        <w:bottom w:val="single" w:sz="4" w:space="0" w:color="000000"/>
        <w:right w:val="double" w:sz="1" w:space="0" w:color="000000"/>
      </w:pBdr>
      <w:suppressAutoHyphens/>
      <w:spacing w:before="280" w:after="280" w:line="240" w:lineRule="auto"/>
      <w:jc w:val="right"/>
      <w:textAlignment w:val="center"/>
    </w:pPr>
    <w:rPr>
      <w:rFonts w:ascii="Arial" w:eastAsia="Times New Roman" w:hAnsi="Arial" w:cs="Arial"/>
      <w:b/>
      <w:bCs/>
      <w:sz w:val="24"/>
      <w:szCs w:val="24"/>
      <w:lang w:eastAsia="ar-SA"/>
    </w:rPr>
  </w:style>
  <w:style w:type="paragraph" w:customStyle="1" w:styleId="xl42">
    <w:name w:val="xl42"/>
    <w:basedOn w:val="Normalny"/>
    <w:rsid w:val="008C63B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00"/>
      <w:suppressAutoHyphens/>
      <w:spacing w:before="280" w:after="280" w:line="240" w:lineRule="auto"/>
      <w:jc w:val="right"/>
      <w:textAlignment w:val="center"/>
    </w:pPr>
    <w:rPr>
      <w:rFonts w:ascii="Arial" w:eastAsia="Times New Roman" w:hAnsi="Arial" w:cs="Arial"/>
      <w:sz w:val="24"/>
      <w:szCs w:val="24"/>
      <w:lang w:eastAsia="ar-SA"/>
    </w:rPr>
  </w:style>
  <w:style w:type="paragraph" w:customStyle="1" w:styleId="xl43">
    <w:name w:val="xl43"/>
    <w:basedOn w:val="Normalny"/>
    <w:rsid w:val="008C63B5"/>
    <w:pPr>
      <w:pBdr>
        <w:top w:val="single" w:sz="4" w:space="0" w:color="000000"/>
        <w:left w:val="single" w:sz="4" w:space="0" w:color="000000"/>
        <w:bottom w:val="single" w:sz="4" w:space="0" w:color="000000"/>
        <w:right w:val="double" w:sz="1" w:space="0" w:color="000000"/>
      </w:pBdr>
      <w:suppressAutoHyphens/>
      <w:spacing w:before="280" w:after="280" w:line="240" w:lineRule="auto"/>
      <w:jc w:val="right"/>
      <w:textAlignment w:val="center"/>
    </w:pPr>
    <w:rPr>
      <w:rFonts w:ascii="Arial" w:eastAsia="Times New Roman" w:hAnsi="Arial" w:cs="Arial"/>
      <w:sz w:val="24"/>
      <w:szCs w:val="24"/>
      <w:lang w:eastAsia="ar-SA"/>
    </w:rPr>
  </w:style>
  <w:style w:type="paragraph" w:customStyle="1" w:styleId="xl44">
    <w:name w:val="xl44"/>
    <w:basedOn w:val="Normalny"/>
    <w:rsid w:val="008C63B5"/>
    <w:pPr>
      <w:pBdr>
        <w:top w:val="single" w:sz="4" w:space="0" w:color="000000"/>
        <w:left w:val="single" w:sz="4" w:space="0" w:color="000000"/>
        <w:bottom w:val="double" w:sz="1" w:space="0" w:color="000000"/>
        <w:right w:val="double" w:sz="1" w:space="0" w:color="000000"/>
      </w:pBdr>
      <w:suppressAutoHyphens/>
      <w:spacing w:before="280" w:after="280" w:line="240" w:lineRule="auto"/>
      <w:jc w:val="right"/>
      <w:textAlignment w:val="center"/>
    </w:pPr>
    <w:rPr>
      <w:rFonts w:ascii="Arial" w:eastAsia="Times New Roman" w:hAnsi="Arial" w:cs="Arial"/>
      <w:b/>
      <w:bCs/>
      <w:sz w:val="24"/>
      <w:szCs w:val="24"/>
      <w:lang w:eastAsia="ar-SA"/>
    </w:rPr>
  </w:style>
  <w:style w:type="paragraph" w:customStyle="1" w:styleId="xl45">
    <w:name w:val="xl45"/>
    <w:basedOn w:val="Normalny"/>
    <w:rsid w:val="008C63B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 w:line="240" w:lineRule="auto"/>
      <w:textAlignment w:val="center"/>
    </w:pPr>
    <w:rPr>
      <w:rFonts w:ascii="Arial" w:eastAsia="Times New Roman" w:hAnsi="Arial" w:cs="Arial"/>
      <w:b/>
      <w:bCs/>
      <w:color w:val="008000"/>
      <w:sz w:val="24"/>
      <w:szCs w:val="24"/>
      <w:lang w:eastAsia="ar-SA"/>
    </w:rPr>
  </w:style>
  <w:style w:type="paragraph" w:customStyle="1" w:styleId="xl46">
    <w:name w:val="xl46"/>
    <w:basedOn w:val="Normalny"/>
    <w:rsid w:val="008C63B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 w:line="240" w:lineRule="auto"/>
      <w:jc w:val="right"/>
      <w:textAlignment w:val="center"/>
    </w:pPr>
    <w:rPr>
      <w:rFonts w:ascii="Arial" w:eastAsia="Times New Roman" w:hAnsi="Arial" w:cs="Arial"/>
      <w:b/>
      <w:bCs/>
      <w:color w:val="008000"/>
      <w:sz w:val="24"/>
      <w:szCs w:val="24"/>
      <w:lang w:eastAsia="ar-SA"/>
    </w:rPr>
  </w:style>
  <w:style w:type="paragraph" w:customStyle="1" w:styleId="xl47">
    <w:name w:val="xl47"/>
    <w:basedOn w:val="Normalny"/>
    <w:rsid w:val="008C63B5"/>
    <w:pPr>
      <w:suppressAutoHyphens/>
      <w:spacing w:before="280" w:after="280" w:line="240" w:lineRule="auto"/>
      <w:textAlignment w:val="center"/>
    </w:pPr>
    <w:rPr>
      <w:rFonts w:ascii="Arial" w:eastAsia="Times New Roman" w:hAnsi="Arial" w:cs="Arial"/>
      <w:b/>
      <w:bCs/>
      <w:color w:val="008000"/>
      <w:sz w:val="24"/>
      <w:szCs w:val="24"/>
      <w:lang w:eastAsia="ar-SA"/>
    </w:rPr>
  </w:style>
  <w:style w:type="paragraph" w:customStyle="1" w:styleId="xl48">
    <w:name w:val="xl48"/>
    <w:basedOn w:val="Normalny"/>
    <w:rsid w:val="008C63B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 w:line="240" w:lineRule="auto"/>
      <w:textAlignment w:val="center"/>
    </w:pPr>
    <w:rPr>
      <w:rFonts w:ascii="Arial" w:eastAsia="Times New Roman" w:hAnsi="Arial" w:cs="Arial"/>
      <w:b/>
      <w:bCs/>
      <w:color w:val="000080"/>
      <w:sz w:val="24"/>
      <w:szCs w:val="24"/>
      <w:lang w:eastAsia="ar-SA"/>
    </w:rPr>
  </w:style>
  <w:style w:type="paragraph" w:customStyle="1" w:styleId="xl49">
    <w:name w:val="xl49"/>
    <w:basedOn w:val="Normalny"/>
    <w:rsid w:val="008C63B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 w:line="240" w:lineRule="auto"/>
      <w:jc w:val="right"/>
      <w:textAlignment w:val="center"/>
    </w:pPr>
    <w:rPr>
      <w:rFonts w:ascii="Arial" w:eastAsia="Times New Roman" w:hAnsi="Arial" w:cs="Arial"/>
      <w:b/>
      <w:bCs/>
      <w:color w:val="000080"/>
      <w:sz w:val="24"/>
      <w:szCs w:val="24"/>
      <w:lang w:eastAsia="ar-SA"/>
    </w:rPr>
  </w:style>
  <w:style w:type="paragraph" w:customStyle="1" w:styleId="xl50">
    <w:name w:val="xl50"/>
    <w:basedOn w:val="Normalny"/>
    <w:rsid w:val="008C63B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 w:line="240" w:lineRule="auto"/>
      <w:jc w:val="right"/>
      <w:textAlignment w:val="center"/>
    </w:pPr>
    <w:rPr>
      <w:rFonts w:ascii="Arial" w:eastAsia="Times New Roman" w:hAnsi="Arial" w:cs="Arial"/>
      <w:b/>
      <w:bCs/>
      <w:color w:val="000080"/>
      <w:sz w:val="24"/>
      <w:szCs w:val="24"/>
      <w:lang w:eastAsia="ar-SA"/>
    </w:rPr>
  </w:style>
  <w:style w:type="paragraph" w:customStyle="1" w:styleId="xl51">
    <w:name w:val="xl51"/>
    <w:basedOn w:val="Normalny"/>
    <w:rsid w:val="008C63B5"/>
    <w:pPr>
      <w:pBdr>
        <w:top w:val="single" w:sz="4" w:space="0" w:color="000000"/>
        <w:left w:val="single" w:sz="4" w:space="0" w:color="000000"/>
        <w:bottom w:val="single" w:sz="4" w:space="0" w:color="000000"/>
        <w:right w:val="double" w:sz="1" w:space="0" w:color="000000"/>
      </w:pBdr>
      <w:suppressAutoHyphens/>
      <w:spacing w:before="280" w:after="280" w:line="240" w:lineRule="auto"/>
      <w:jc w:val="right"/>
      <w:textAlignment w:val="center"/>
    </w:pPr>
    <w:rPr>
      <w:rFonts w:ascii="Arial" w:eastAsia="Times New Roman" w:hAnsi="Arial" w:cs="Arial"/>
      <w:b/>
      <w:bCs/>
      <w:color w:val="000080"/>
      <w:sz w:val="24"/>
      <w:szCs w:val="24"/>
      <w:lang w:eastAsia="ar-SA"/>
    </w:rPr>
  </w:style>
  <w:style w:type="paragraph" w:customStyle="1" w:styleId="xl52">
    <w:name w:val="xl52"/>
    <w:basedOn w:val="Normalny"/>
    <w:rsid w:val="008C63B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00"/>
      <w:suppressAutoHyphens/>
      <w:spacing w:before="280" w:after="280" w:line="240" w:lineRule="auto"/>
      <w:jc w:val="right"/>
      <w:textAlignment w:val="center"/>
    </w:pPr>
    <w:rPr>
      <w:rFonts w:ascii="Arial" w:eastAsia="Times New Roman" w:hAnsi="Arial" w:cs="Arial"/>
      <w:b/>
      <w:bCs/>
      <w:color w:val="000080"/>
      <w:sz w:val="24"/>
      <w:szCs w:val="24"/>
      <w:lang w:eastAsia="ar-SA"/>
    </w:rPr>
  </w:style>
  <w:style w:type="paragraph" w:customStyle="1" w:styleId="xl53">
    <w:name w:val="xl53"/>
    <w:basedOn w:val="Normalny"/>
    <w:rsid w:val="008C63B5"/>
    <w:pPr>
      <w:suppressAutoHyphens/>
      <w:spacing w:before="280" w:after="280" w:line="240" w:lineRule="auto"/>
      <w:jc w:val="center"/>
      <w:textAlignment w:val="center"/>
    </w:pPr>
    <w:rPr>
      <w:rFonts w:ascii="Arial" w:eastAsia="Times New Roman" w:hAnsi="Arial" w:cs="Arial"/>
      <w:b/>
      <w:bCs/>
      <w:sz w:val="24"/>
      <w:szCs w:val="24"/>
      <w:lang w:eastAsia="ar-SA"/>
    </w:rPr>
  </w:style>
  <w:style w:type="paragraph" w:customStyle="1" w:styleId="xl54">
    <w:name w:val="xl54"/>
    <w:basedOn w:val="Normalny"/>
    <w:rsid w:val="008C63B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 w:line="240" w:lineRule="auto"/>
      <w:jc w:val="right"/>
      <w:textAlignment w:val="center"/>
    </w:pPr>
    <w:rPr>
      <w:rFonts w:ascii="Arial" w:eastAsia="Times New Roman" w:hAnsi="Arial" w:cs="Arial"/>
      <w:b/>
      <w:bCs/>
      <w:sz w:val="24"/>
      <w:szCs w:val="24"/>
      <w:lang w:eastAsia="ar-SA"/>
    </w:rPr>
  </w:style>
  <w:style w:type="paragraph" w:customStyle="1" w:styleId="xl55">
    <w:name w:val="xl55"/>
    <w:basedOn w:val="Normalny"/>
    <w:rsid w:val="008C63B5"/>
    <w:pPr>
      <w:pBdr>
        <w:top w:val="single" w:sz="4" w:space="0" w:color="000000"/>
        <w:left w:val="single" w:sz="4" w:space="0" w:color="000000"/>
        <w:bottom w:val="double" w:sz="1" w:space="0" w:color="000000"/>
        <w:right w:val="single" w:sz="4" w:space="0" w:color="000000"/>
      </w:pBdr>
      <w:suppressAutoHyphens/>
      <w:spacing w:before="280" w:after="280" w:line="240" w:lineRule="auto"/>
      <w:jc w:val="right"/>
      <w:textAlignment w:val="center"/>
    </w:pPr>
    <w:rPr>
      <w:rFonts w:ascii="Arial" w:eastAsia="Times New Roman" w:hAnsi="Arial" w:cs="Arial"/>
      <w:b/>
      <w:bCs/>
      <w:sz w:val="24"/>
      <w:szCs w:val="24"/>
      <w:lang w:eastAsia="ar-SA"/>
    </w:rPr>
  </w:style>
  <w:style w:type="paragraph" w:customStyle="1" w:styleId="xl56">
    <w:name w:val="xl56"/>
    <w:basedOn w:val="Normalny"/>
    <w:rsid w:val="008C63B5"/>
    <w:pPr>
      <w:pBdr>
        <w:left w:val="double" w:sz="1" w:space="0" w:color="000000"/>
      </w:pBdr>
      <w:suppressAutoHyphens/>
      <w:spacing w:before="280" w:after="280" w:line="240" w:lineRule="auto"/>
      <w:jc w:val="center"/>
      <w:textAlignment w:val="center"/>
    </w:pPr>
    <w:rPr>
      <w:rFonts w:ascii="Arial" w:eastAsia="Times New Roman" w:hAnsi="Arial" w:cs="Arial"/>
      <w:b/>
      <w:bCs/>
      <w:sz w:val="24"/>
      <w:szCs w:val="24"/>
      <w:lang w:eastAsia="ar-SA"/>
    </w:rPr>
  </w:style>
  <w:style w:type="paragraph" w:customStyle="1" w:styleId="xl57">
    <w:name w:val="xl57"/>
    <w:basedOn w:val="Normalny"/>
    <w:rsid w:val="008C63B5"/>
    <w:pPr>
      <w:pBdr>
        <w:left w:val="double" w:sz="1" w:space="0" w:color="000000"/>
      </w:pBdr>
      <w:suppressAutoHyphens/>
      <w:spacing w:before="280" w:after="280" w:line="240" w:lineRule="auto"/>
      <w:jc w:val="right"/>
      <w:textAlignment w:val="center"/>
    </w:pPr>
    <w:rPr>
      <w:rFonts w:ascii="Arial" w:eastAsia="Times New Roman" w:hAnsi="Arial" w:cs="Arial"/>
      <w:sz w:val="24"/>
      <w:szCs w:val="24"/>
      <w:lang w:eastAsia="ar-SA"/>
    </w:rPr>
  </w:style>
  <w:style w:type="paragraph" w:customStyle="1" w:styleId="xl58">
    <w:name w:val="xl58"/>
    <w:basedOn w:val="Normalny"/>
    <w:rsid w:val="008C63B5"/>
    <w:pPr>
      <w:shd w:val="clear" w:color="auto" w:fill="FFFF00"/>
      <w:suppressAutoHyphens/>
      <w:spacing w:before="280" w:after="280" w:line="240" w:lineRule="auto"/>
      <w:jc w:val="right"/>
      <w:textAlignment w:val="center"/>
    </w:pPr>
    <w:rPr>
      <w:rFonts w:ascii="Arial" w:eastAsia="Times New Roman" w:hAnsi="Arial" w:cs="Arial"/>
      <w:sz w:val="24"/>
      <w:szCs w:val="24"/>
      <w:lang w:eastAsia="ar-SA"/>
    </w:rPr>
  </w:style>
  <w:style w:type="paragraph" w:customStyle="1" w:styleId="xl59">
    <w:name w:val="xl59"/>
    <w:basedOn w:val="Normalny"/>
    <w:rsid w:val="008C63B5"/>
    <w:pPr>
      <w:suppressAutoHyphens/>
      <w:spacing w:before="280" w:after="280" w:line="240" w:lineRule="auto"/>
      <w:textAlignment w:val="center"/>
    </w:pPr>
    <w:rPr>
      <w:rFonts w:ascii="Arial" w:eastAsia="Times New Roman" w:hAnsi="Arial" w:cs="Arial"/>
      <w:sz w:val="24"/>
      <w:szCs w:val="24"/>
      <w:lang w:eastAsia="ar-SA"/>
    </w:rPr>
  </w:style>
  <w:style w:type="paragraph" w:customStyle="1" w:styleId="xl60">
    <w:name w:val="xl60"/>
    <w:basedOn w:val="Normalny"/>
    <w:rsid w:val="008C63B5"/>
    <w:pPr>
      <w:suppressAutoHyphens/>
      <w:spacing w:before="280" w:after="280" w:line="240" w:lineRule="auto"/>
      <w:jc w:val="right"/>
      <w:textAlignment w:val="center"/>
    </w:pPr>
    <w:rPr>
      <w:rFonts w:ascii="Arial" w:eastAsia="Times New Roman" w:hAnsi="Arial" w:cs="Arial"/>
      <w:i/>
      <w:iCs/>
      <w:sz w:val="24"/>
      <w:szCs w:val="24"/>
      <w:lang w:eastAsia="ar-SA"/>
    </w:rPr>
  </w:style>
  <w:style w:type="paragraph" w:customStyle="1" w:styleId="xl61">
    <w:name w:val="xl61"/>
    <w:basedOn w:val="Normalny"/>
    <w:rsid w:val="008C63B5"/>
    <w:pPr>
      <w:pBdr>
        <w:top w:val="single" w:sz="4" w:space="0" w:color="000000"/>
        <w:left w:val="double" w:sz="1" w:space="0" w:color="000000"/>
        <w:bottom w:val="single" w:sz="4" w:space="0" w:color="000000"/>
        <w:right w:val="single" w:sz="4" w:space="0" w:color="000000"/>
      </w:pBdr>
      <w:suppressAutoHyphens/>
      <w:spacing w:before="280" w:after="280" w:line="240" w:lineRule="auto"/>
      <w:jc w:val="right"/>
      <w:textAlignment w:val="center"/>
    </w:pPr>
    <w:rPr>
      <w:rFonts w:ascii="Arial" w:eastAsia="Times New Roman" w:hAnsi="Arial" w:cs="Arial"/>
      <w:sz w:val="24"/>
      <w:szCs w:val="24"/>
      <w:lang w:eastAsia="ar-SA"/>
    </w:rPr>
  </w:style>
  <w:style w:type="paragraph" w:customStyle="1" w:styleId="xl62">
    <w:name w:val="xl62"/>
    <w:basedOn w:val="Normalny"/>
    <w:rsid w:val="008C63B5"/>
    <w:pPr>
      <w:pBdr>
        <w:top w:val="single" w:sz="4" w:space="0" w:color="000000"/>
        <w:left w:val="double" w:sz="1" w:space="0" w:color="000000"/>
        <w:bottom w:val="double" w:sz="1" w:space="0" w:color="000000"/>
        <w:right w:val="single" w:sz="4" w:space="0" w:color="000000"/>
      </w:pBdr>
      <w:suppressAutoHyphens/>
      <w:spacing w:before="280" w:after="280" w:line="240" w:lineRule="auto"/>
      <w:jc w:val="right"/>
      <w:textAlignment w:val="center"/>
    </w:pPr>
    <w:rPr>
      <w:rFonts w:ascii="Arial" w:eastAsia="Times New Roman" w:hAnsi="Arial" w:cs="Arial"/>
      <w:sz w:val="24"/>
      <w:szCs w:val="24"/>
      <w:lang w:eastAsia="ar-SA"/>
    </w:rPr>
  </w:style>
  <w:style w:type="paragraph" w:customStyle="1" w:styleId="xl63">
    <w:name w:val="xl63"/>
    <w:basedOn w:val="Normalny"/>
    <w:rsid w:val="008C63B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99CC"/>
      <w:suppressAutoHyphens/>
      <w:spacing w:before="280" w:after="280" w:line="240" w:lineRule="auto"/>
      <w:jc w:val="right"/>
      <w:textAlignment w:val="center"/>
    </w:pPr>
    <w:rPr>
      <w:rFonts w:ascii="Arial" w:eastAsia="Times New Roman" w:hAnsi="Arial" w:cs="Arial"/>
      <w:sz w:val="24"/>
      <w:szCs w:val="24"/>
      <w:lang w:eastAsia="ar-SA"/>
    </w:rPr>
  </w:style>
  <w:style w:type="paragraph" w:customStyle="1" w:styleId="xl64">
    <w:name w:val="xl64"/>
    <w:basedOn w:val="Normalny"/>
    <w:rsid w:val="008C63B5"/>
    <w:pPr>
      <w:pBdr>
        <w:top w:val="single" w:sz="4" w:space="0" w:color="000000"/>
        <w:left w:val="single" w:sz="4" w:space="0" w:color="000000"/>
        <w:bottom w:val="single" w:sz="4" w:space="0" w:color="000000"/>
        <w:right w:val="double" w:sz="1" w:space="0" w:color="000000"/>
      </w:pBdr>
      <w:shd w:val="clear" w:color="auto" w:fill="FFFF00"/>
      <w:suppressAutoHyphens/>
      <w:spacing w:before="280" w:after="280" w:line="240" w:lineRule="auto"/>
      <w:jc w:val="right"/>
      <w:textAlignment w:val="center"/>
    </w:pPr>
    <w:rPr>
      <w:rFonts w:ascii="Arial" w:eastAsia="Times New Roman" w:hAnsi="Arial" w:cs="Arial"/>
      <w:b/>
      <w:bCs/>
      <w:color w:val="000080"/>
      <w:sz w:val="24"/>
      <w:szCs w:val="24"/>
      <w:lang w:eastAsia="ar-SA"/>
    </w:rPr>
  </w:style>
  <w:style w:type="paragraph" w:customStyle="1" w:styleId="xl65">
    <w:name w:val="xl65"/>
    <w:basedOn w:val="Normalny"/>
    <w:rsid w:val="008C63B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00"/>
      <w:suppressAutoHyphens/>
      <w:spacing w:before="280" w:after="280" w:line="240" w:lineRule="auto"/>
      <w:jc w:val="right"/>
      <w:textAlignment w:val="center"/>
    </w:pPr>
    <w:rPr>
      <w:rFonts w:ascii="Arial" w:eastAsia="Times New Roman" w:hAnsi="Arial" w:cs="Arial"/>
      <w:sz w:val="24"/>
      <w:szCs w:val="24"/>
      <w:lang w:eastAsia="ar-SA"/>
    </w:rPr>
  </w:style>
  <w:style w:type="paragraph" w:customStyle="1" w:styleId="xl66">
    <w:name w:val="xl66"/>
    <w:basedOn w:val="Normalny"/>
    <w:rsid w:val="008C63B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00"/>
      <w:suppressAutoHyphens/>
      <w:spacing w:before="280" w:after="280" w:line="240" w:lineRule="auto"/>
      <w:jc w:val="right"/>
      <w:textAlignment w:val="center"/>
    </w:pPr>
    <w:rPr>
      <w:rFonts w:ascii="Arial" w:eastAsia="Times New Roman" w:hAnsi="Arial" w:cs="Arial"/>
      <w:b/>
      <w:bCs/>
      <w:color w:val="008000"/>
      <w:sz w:val="24"/>
      <w:szCs w:val="24"/>
      <w:lang w:eastAsia="ar-SA"/>
    </w:rPr>
  </w:style>
  <w:style w:type="paragraph" w:customStyle="1" w:styleId="xl67">
    <w:name w:val="xl67"/>
    <w:basedOn w:val="Normalny"/>
    <w:rsid w:val="008C63B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00"/>
      <w:suppressAutoHyphens/>
      <w:spacing w:before="280" w:after="280" w:line="240" w:lineRule="auto"/>
      <w:jc w:val="right"/>
      <w:textAlignment w:val="center"/>
    </w:pPr>
    <w:rPr>
      <w:rFonts w:ascii="Arial" w:eastAsia="Times New Roman" w:hAnsi="Arial" w:cs="Arial"/>
      <w:b/>
      <w:bCs/>
      <w:color w:val="000080"/>
      <w:sz w:val="24"/>
      <w:szCs w:val="24"/>
      <w:lang w:eastAsia="ar-SA"/>
    </w:rPr>
  </w:style>
  <w:style w:type="paragraph" w:customStyle="1" w:styleId="xl68">
    <w:name w:val="xl68"/>
    <w:basedOn w:val="Normalny"/>
    <w:rsid w:val="008C63B5"/>
    <w:pPr>
      <w:pBdr>
        <w:top w:val="single" w:sz="4" w:space="0" w:color="000000"/>
        <w:left w:val="single" w:sz="4" w:space="0" w:color="000000"/>
        <w:bottom w:val="single" w:sz="4" w:space="0" w:color="000000"/>
        <w:right w:val="double" w:sz="1" w:space="0" w:color="000000"/>
      </w:pBdr>
      <w:shd w:val="clear" w:color="auto" w:fill="FFFF00"/>
      <w:suppressAutoHyphens/>
      <w:spacing w:before="280" w:after="280" w:line="240" w:lineRule="auto"/>
      <w:jc w:val="right"/>
      <w:textAlignment w:val="center"/>
    </w:pPr>
    <w:rPr>
      <w:rFonts w:ascii="Arial" w:eastAsia="Times New Roman" w:hAnsi="Arial" w:cs="Arial"/>
      <w:b/>
      <w:bCs/>
      <w:sz w:val="24"/>
      <w:szCs w:val="24"/>
      <w:lang w:eastAsia="ar-SA"/>
    </w:rPr>
  </w:style>
  <w:style w:type="paragraph" w:customStyle="1" w:styleId="xl69">
    <w:name w:val="xl69"/>
    <w:basedOn w:val="Normalny"/>
    <w:rsid w:val="008C63B5"/>
    <w:pPr>
      <w:pBdr>
        <w:top w:val="single" w:sz="4" w:space="0" w:color="000000"/>
        <w:left w:val="single" w:sz="4" w:space="0" w:color="000000"/>
        <w:bottom w:val="single" w:sz="4" w:space="0" w:color="000000"/>
        <w:right w:val="double" w:sz="1" w:space="0" w:color="000000"/>
      </w:pBdr>
      <w:shd w:val="clear" w:color="auto" w:fill="FFFF00"/>
      <w:suppressAutoHyphens/>
      <w:spacing w:before="280" w:after="280" w:line="240" w:lineRule="auto"/>
      <w:jc w:val="right"/>
      <w:textAlignment w:val="center"/>
    </w:pPr>
    <w:rPr>
      <w:rFonts w:ascii="Arial" w:eastAsia="Times New Roman" w:hAnsi="Arial" w:cs="Arial"/>
      <w:b/>
      <w:bCs/>
      <w:color w:val="008000"/>
      <w:sz w:val="24"/>
      <w:szCs w:val="24"/>
      <w:lang w:eastAsia="ar-SA"/>
    </w:rPr>
  </w:style>
  <w:style w:type="paragraph" w:customStyle="1" w:styleId="xl70">
    <w:name w:val="xl70"/>
    <w:basedOn w:val="Normalny"/>
    <w:rsid w:val="008C63B5"/>
    <w:pPr>
      <w:shd w:val="clear" w:color="auto" w:fill="FF99CC"/>
      <w:suppressAutoHyphens/>
      <w:spacing w:before="280" w:after="280" w:line="240" w:lineRule="auto"/>
      <w:jc w:val="right"/>
      <w:textAlignment w:val="center"/>
    </w:pPr>
    <w:rPr>
      <w:rFonts w:ascii="Arial" w:eastAsia="Times New Roman" w:hAnsi="Arial" w:cs="Arial"/>
      <w:sz w:val="24"/>
      <w:szCs w:val="24"/>
      <w:lang w:eastAsia="ar-SA"/>
    </w:rPr>
  </w:style>
  <w:style w:type="paragraph" w:customStyle="1" w:styleId="xl71">
    <w:name w:val="xl71"/>
    <w:basedOn w:val="Normalny"/>
    <w:rsid w:val="008C63B5"/>
    <w:pPr>
      <w:shd w:val="clear" w:color="auto" w:fill="FF99CC"/>
      <w:suppressAutoHyphens/>
      <w:spacing w:before="280" w:after="280" w:line="240" w:lineRule="auto"/>
      <w:textAlignment w:val="center"/>
    </w:pPr>
    <w:rPr>
      <w:rFonts w:ascii="Arial" w:eastAsia="Times New Roman" w:hAnsi="Arial" w:cs="Arial"/>
      <w:b/>
      <w:bCs/>
      <w:sz w:val="24"/>
      <w:szCs w:val="24"/>
      <w:lang w:eastAsia="ar-SA"/>
    </w:rPr>
  </w:style>
  <w:style w:type="paragraph" w:customStyle="1" w:styleId="xl72">
    <w:name w:val="xl72"/>
    <w:basedOn w:val="Normalny"/>
    <w:rsid w:val="008C63B5"/>
    <w:pPr>
      <w:shd w:val="clear" w:color="auto" w:fill="FF99CC"/>
      <w:suppressAutoHyphens/>
      <w:spacing w:before="280" w:after="280" w:line="240" w:lineRule="auto"/>
      <w:jc w:val="right"/>
      <w:textAlignment w:val="center"/>
    </w:pPr>
    <w:rPr>
      <w:rFonts w:ascii="Arial" w:eastAsia="Times New Roman" w:hAnsi="Arial" w:cs="Arial"/>
      <w:sz w:val="24"/>
      <w:szCs w:val="24"/>
      <w:lang w:eastAsia="ar-SA"/>
    </w:rPr>
  </w:style>
  <w:style w:type="paragraph" w:customStyle="1" w:styleId="xl73">
    <w:name w:val="xl73"/>
    <w:basedOn w:val="Normalny"/>
    <w:rsid w:val="008C63B5"/>
    <w:pPr>
      <w:shd w:val="clear" w:color="auto" w:fill="FF99CC"/>
      <w:suppressAutoHyphens/>
      <w:spacing w:before="280" w:after="280" w:line="240" w:lineRule="auto"/>
      <w:jc w:val="right"/>
      <w:textAlignment w:val="center"/>
    </w:pPr>
    <w:rPr>
      <w:rFonts w:ascii="Arial" w:eastAsia="Times New Roman" w:hAnsi="Arial" w:cs="Arial"/>
      <w:b/>
      <w:bCs/>
      <w:sz w:val="24"/>
      <w:szCs w:val="24"/>
      <w:lang w:eastAsia="ar-SA"/>
    </w:rPr>
  </w:style>
  <w:style w:type="paragraph" w:customStyle="1" w:styleId="xl74">
    <w:name w:val="xl74"/>
    <w:basedOn w:val="Normalny"/>
    <w:rsid w:val="008C63B5"/>
    <w:pPr>
      <w:pBdr>
        <w:top w:val="double" w:sz="1" w:space="0" w:color="000000"/>
        <w:left w:val="double" w:sz="1" w:space="0" w:color="000000"/>
        <w:bottom w:val="single" w:sz="4" w:space="0" w:color="000000"/>
        <w:right w:val="single" w:sz="4" w:space="0" w:color="000000"/>
      </w:pBdr>
      <w:shd w:val="clear" w:color="auto" w:fill="FF99CC"/>
      <w:suppressAutoHyphens/>
      <w:spacing w:before="280" w:after="280" w:line="240" w:lineRule="auto"/>
      <w:jc w:val="right"/>
      <w:textAlignment w:val="center"/>
    </w:pPr>
    <w:rPr>
      <w:rFonts w:ascii="Arial" w:eastAsia="Times New Roman" w:hAnsi="Arial" w:cs="Arial"/>
      <w:b/>
      <w:bCs/>
      <w:sz w:val="24"/>
      <w:szCs w:val="24"/>
      <w:lang w:eastAsia="ar-SA"/>
    </w:rPr>
  </w:style>
  <w:style w:type="paragraph" w:customStyle="1" w:styleId="xl75">
    <w:name w:val="xl75"/>
    <w:basedOn w:val="Normalny"/>
    <w:rsid w:val="008C63B5"/>
    <w:pPr>
      <w:pBdr>
        <w:top w:val="double" w:sz="1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99CC"/>
      <w:suppressAutoHyphens/>
      <w:spacing w:before="280" w:after="280" w:line="240" w:lineRule="auto"/>
      <w:jc w:val="center"/>
      <w:textAlignment w:val="center"/>
    </w:pPr>
    <w:rPr>
      <w:rFonts w:ascii="Arial" w:eastAsia="Times New Roman" w:hAnsi="Arial" w:cs="Arial"/>
      <w:b/>
      <w:bCs/>
      <w:sz w:val="24"/>
      <w:szCs w:val="24"/>
      <w:lang w:eastAsia="ar-SA"/>
    </w:rPr>
  </w:style>
  <w:style w:type="paragraph" w:customStyle="1" w:styleId="xl76">
    <w:name w:val="xl76"/>
    <w:basedOn w:val="Normalny"/>
    <w:rsid w:val="008C63B5"/>
    <w:pPr>
      <w:pBdr>
        <w:top w:val="double" w:sz="1" w:space="0" w:color="000000"/>
        <w:left w:val="single" w:sz="4" w:space="0" w:color="000000"/>
        <w:bottom w:val="single" w:sz="4" w:space="0" w:color="000000"/>
        <w:right w:val="double" w:sz="1" w:space="0" w:color="000000"/>
      </w:pBdr>
      <w:shd w:val="clear" w:color="auto" w:fill="FF99CC"/>
      <w:suppressAutoHyphens/>
      <w:spacing w:before="280" w:after="280" w:line="240" w:lineRule="auto"/>
      <w:jc w:val="center"/>
      <w:textAlignment w:val="center"/>
    </w:pPr>
    <w:rPr>
      <w:rFonts w:ascii="Arial" w:eastAsia="Times New Roman" w:hAnsi="Arial" w:cs="Arial"/>
      <w:b/>
      <w:bCs/>
      <w:sz w:val="24"/>
      <w:szCs w:val="24"/>
      <w:lang w:eastAsia="ar-SA"/>
    </w:rPr>
  </w:style>
  <w:style w:type="paragraph" w:customStyle="1" w:styleId="xl77">
    <w:name w:val="xl77"/>
    <w:basedOn w:val="Normalny"/>
    <w:rsid w:val="008C63B5"/>
    <w:pPr>
      <w:pBdr>
        <w:top w:val="double" w:sz="1" w:space="0" w:color="000000"/>
        <w:bottom w:val="single" w:sz="4" w:space="0" w:color="000000"/>
        <w:right w:val="single" w:sz="4" w:space="0" w:color="000000"/>
      </w:pBdr>
      <w:shd w:val="clear" w:color="auto" w:fill="FF99CC"/>
      <w:suppressAutoHyphens/>
      <w:spacing w:before="280" w:after="280" w:line="240" w:lineRule="auto"/>
      <w:jc w:val="center"/>
      <w:textAlignment w:val="center"/>
    </w:pPr>
    <w:rPr>
      <w:rFonts w:ascii="Arial" w:eastAsia="Times New Roman" w:hAnsi="Arial" w:cs="Arial"/>
      <w:b/>
      <w:bCs/>
      <w:sz w:val="24"/>
      <w:szCs w:val="24"/>
      <w:lang w:eastAsia="ar-SA"/>
    </w:rPr>
  </w:style>
  <w:style w:type="paragraph" w:customStyle="1" w:styleId="xl78">
    <w:name w:val="xl78"/>
    <w:basedOn w:val="Normalny"/>
    <w:rsid w:val="008C63B5"/>
    <w:pPr>
      <w:pBdr>
        <w:top w:val="double" w:sz="1" w:space="0" w:color="000000"/>
        <w:left w:val="single" w:sz="4" w:space="0" w:color="000000"/>
        <w:bottom w:val="single" w:sz="4" w:space="0" w:color="000000"/>
      </w:pBdr>
      <w:shd w:val="clear" w:color="auto" w:fill="FF99CC"/>
      <w:suppressAutoHyphens/>
      <w:spacing w:before="280" w:after="280" w:line="240" w:lineRule="auto"/>
      <w:jc w:val="center"/>
      <w:textAlignment w:val="center"/>
    </w:pPr>
    <w:rPr>
      <w:rFonts w:ascii="Arial" w:eastAsia="Times New Roman" w:hAnsi="Arial" w:cs="Arial"/>
      <w:b/>
      <w:bCs/>
      <w:sz w:val="24"/>
      <w:szCs w:val="24"/>
      <w:lang w:eastAsia="ar-SA"/>
    </w:rPr>
  </w:style>
  <w:style w:type="paragraph" w:customStyle="1" w:styleId="xl79">
    <w:name w:val="xl79"/>
    <w:basedOn w:val="Normalny"/>
    <w:rsid w:val="008C63B5"/>
    <w:pPr>
      <w:pBdr>
        <w:top w:val="single" w:sz="4" w:space="0" w:color="000000"/>
        <w:left w:val="double" w:sz="1" w:space="0" w:color="000000"/>
        <w:bottom w:val="single" w:sz="4" w:space="0" w:color="000000"/>
        <w:right w:val="single" w:sz="4" w:space="0" w:color="000000"/>
      </w:pBdr>
      <w:shd w:val="clear" w:color="auto" w:fill="FF99CC"/>
      <w:suppressAutoHyphens/>
      <w:spacing w:before="280" w:after="280" w:line="240" w:lineRule="auto"/>
      <w:jc w:val="right"/>
      <w:textAlignment w:val="center"/>
    </w:pPr>
    <w:rPr>
      <w:rFonts w:ascii="Arial" w:eastAsia="Times New Roman" w:hAnsi="Arial" w:cs="Arial"/>
      <w:sz w:val="24"/>
      <w:szCs w:val="24"/>
      <w:lang w:eastAsia="ar-SA"/>
    </w:rPr>
  </w:style>
  <w:style w:type="paragraph" w:customStyle="1" w:styleId="xl80">
    <w:name w:val="xl80"/>
    <w:basedOn w:val="Normalny"/>
    <w:rsid w:val="008C63B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99CC"/>
      <w:suppressAutoHyphens/>
      <w:spacing w:before="280" w:after="280" w:line="240" w:lineRule="auto"/>
      <w:textAlignment w:val="center"/>
    </w:pPr>
    <w:rPr>
      <w:rFonts w:ascii="Arial" w:eastAsia="Times New Roman" w:hAnsi="Arial" w:cs="Arial"/>
      <w:sz w:val="24"/>
      <w:szCs w:val="24"/>
      <w:lang w:eastAsia="ar-SA"/>
    </w:rPr>
  </w:style>
  <w:style w:type="paragraph" w:customStyle="1" w:styleId="xl81">
    <w:name w:val="xl81"/>
    <w:basedOn w:val="Normalny"/>
    <w:rsid w:val="008C63B5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auto" w:fill="FF99CC"/>
      <w:suppressAutoHyphens/>
      <w:spacing w:before="280" w:after="280" w:line="240" w:lineRule="auto"/>
      <w:jc w:val="right"/>
      <w:textAlignment w:val="center"/>
    </w:pPr>
    <w:rPr>
      <w:rFonts w:ascii="Arial" w:eastAsia="Times New Roman" w:hAnsi="Arial" w:cs="Arial"/>
      <w:sz w:val="24"/>
      <w:szCs w:val="24"/>
      <w:lang w:eastAsia="ar-SA"/>
    </w:rPr>
  </w:style>
  <w:style w:type="paragraph" w:customStyle="1" w:styleId="xl82">
    <w:name w:val="xl82"/>
    <w:basedOn w:val="Normalny"/>
    <w:rsid w:val="008C63B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99CC"/>
      <w:suppressAutoHyphens/>
      <w:spacing w:before="280" w:after="280" w:line="240" w:lineRule="auto"/>
      <w:jc w:val="right"/>
      <w:textAlignment w:val="center"/>
    </w:pPr>
    <w:rPr>
      <w:rFonts w:ascii="Arial" w:eastAsia="Times New Roman" w:hAnsi="Arial" w:cs="Arial"/>
      <w:sz w:val="24"/>
      <w:szCs w:val="24"/>
      <w:lang w:eastAsia="ar-SA"/>
    </w:rPr>
  </w:style>
  <w:style w:type="paragraph" w:customStyle="1" w:styleId="xl83">
    <w:name w:val="xl83"/>
    <w:basedOn w:val="Normalny"/>
    <w:rsid w:val="008C63B5"/>
    <w:pPr>
      <w:pBdr>
        <w:top w:val="single" w:sz="4" w:space="0" w:color="000000"/>
        <w:bottom w:val="single" w:sz="4" w:space="0" w:color="000000"/>
      </w:pBdr>
      <w:shd w:val="clear" w:color="auto" w:fill="FF99CC"/>
      <w:suppressAutoHyphens/>
      <w:spacing w:before="280" w:after="280" w:line="240" w:lineRule="auto"/>
      <w:jc w:val="right"/>
      <w:textAlignment w:val="center"/>
    </w:pPr>
    <w:rPr>
      <w:rFonts w:ascii="Arial" w:eastAsia="Times New Roman" w:hAnsi="Arial" w:cs="Arial"/>
      <w:sz w:val="24"/>
      <w:szCs w:val="24"/>
      <w:lang w:eastAsia="ar-SA"/>
    </w:rPr>
  </w:style>
  <w:style w:type="paragraph" w:customStyle="1" w:styleId="xl84">
    <w:name w:val="xl84"/>
    <w:basedOn w:val="Normalny"/>
    <w:rsid w:val="008C63B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99CC"/>
      <w:suppressAutoHyphens/>
      <w:spacing w:before="280" w:after="280" w:line="240" w:lineRule="auto"/>
      <w:jc w:val="right"/>
      <w:textAlignment w:val="center"/>
    </w:pPr>
    <w:rPr>
      <w:rFonts w:ascii="Arial" w:eastAsia="Times New Roman" w:hAnsi="Arial" w:cs="Arial"/>
      <w:b/>
      <w:bCs/>
      <w:sz w:val="24"/>
      <w:szCs w:val="24"/>
      <w:lang w:eastAsia="ar-SA"/>
    </w:rPr>
  </w:style>
  <w:style w:type="paragraph" w:customStyle="1" w:styleId="xl85">
    <w:name w:val="xl85"/>
    <w:basedOn w:val="Normalny"/>
    <w:rsid w:val="008C63B5"/>
    <w:pPr>
      <w:pBdr>
        <w:top w:val="single" w:sz="4" w:space="0" w:color="000000"/>
        <w:bottom w:val="single" w:sz="4" w:space="0" w:color="000000"/>
      </w:pBdr>
      <w:shd w:val="clear" w:color="auto" w:fill="FF99CC"/>
      <w:suppressAutoHyphens/>
      <w:spacing w:before="280" w:after="280" w:line="240" w:lineRule="auto"/>
      <w:jc w:val="right"/>
      <w:textAlignment w:val="center"/>
    </w:pPr>
    <w:rPr>
      <w:rFonts w:ascii="Arial" w:eastAsia="Times New Roman" w:hAnsi="Arial" w:cs="Arial"/>
      <w:b/>
      <w:bCs/>
      <w:sz w:val="24"/>
      <w:szCs w:val="24"/>
      <w:lang w:eastAsia="ar-SA"/>
    </w:rPr>
  </w:style>
  <w:style w:type="paragraph" w:customStyle="1" w:styleId="xl86">
    <w:name w:val="xl86"/>
    <w:basedOn w:val="Normalny"/>
    <w:rsid w:val="008C63B5"/>
    <w:pPr>
      <w:pBdr>
        <w:top w:val="single" w:sz="4" w:space="0" w:color="000000"/>
        <w:left w:val="double" w:sz="1" w:space="0" w:color="000000"/>
        <w:bottom w:val="double" w:sz="1" w:space="0" w:color="000000"/>
        <w:right w:val="single" w:sz="4" w:space="0" w:color="000000"/>
      </w:pBdr>
      <w:shd w:val="clear" w:color="auto" w:fill="FF99CC"/>
      <w:suppressAutoHyphens/>
      <w:spacing w:before="280" w:after="280" w:line="240" w:lineRule="auto"/>
      <w:jc w:val="right"/>
      <w:textAlignment w:val="center"/>
    </w:pPr>
    <w:rPr>
      <w:rFonts w:ascii="Arial" w:eastAsia="Times New Roman" w:hAnsi="Arial" w:cs="Arial"/>
      <w:sz w:val="24"/>
      <w:szCs w:val="24"/>
      <w:lang w:eastAsia="ar-SA"/>
    </w:rPr>
  </w:style>
  <w:style w:type="paragraph" w:customStyle="1" w:styleId="xl87">
    <w:name w:val="xl87"/>
    <w:basedOn w:val="Normalny"/>
    <w:rsid w:val="008C63B5"/>
    <w:pPr>
      <w:pBdr>
        <w:top w:val="single" w:sz="4" w:space="0" w:color="000000"/>
        <w:left w:val="single" w:sz="4" w:space="0" w:color="000000"/>
        <w:bottom w:val="double" w:sz="1" w:space="0" w:color="000000"/>
        <w:right w:val="single" w:sz="4" w:space="0" w:color="000000"/>
      </w:pBdr>
      <w:shd w:val="clear" w:color="auto" w:fill="FF99CC"/>
      <w:suppressAutoHyphens/>
      <w:spacing w:before="280" w:after="280" w:line="240" w:lineRule="auto"/>
      <w:textAlignment w:val="center"/>
    </w:pPr>
    <w:rPr>
      <w:rFonts w:ascii="Arial" w:eastAsia="Times New Roman" w:hAnsi="Arial" w:cs="Arial"/>
      <w:sz w:val="24"/>
      <w:szCs w:val="24"/>
      <w:lang w:eastAsia="ar-SA"/>
    </w:rPr>
  </w:style>
  <w:style w:type="paragraph" w:customStyle="1" w:styleId="xl88">
    <w:name w:val="xl88"/>
    <w:basedOn w:val="Normalny"/>
    <w:rsid w:val="008C63B5"/>
    <w:pPr>
      <w:pBdr>
        <w:top w:val="single" w:sz="4" w:space="0" w:color="000000"/>
        <w:left w:val="single" w:sz="4" w:space="0" w:color="000000"/>
        <w:bottom w:val="double" w:sz="1" w:space="0" w:color="000000"/>
        <w:right w:val="single" w:sz="4" w:space="0" w:color="000000"/>
      </w:pBdr>
      <w:shd w:val="clear" w:color="auto" w:fill="FF99CC"/>
      <w:suppressAutoHyphens/>
      <w:spacing w:before="280" w:after="280" w:line="240" w:lineRule="auto"/>
      <w:jc w:val="right"/>
      <w:textAlignment w:val="center"/>
    </w:pPr>
    <w:rPr>
      <w:rFonts w:ascii="Arial" w:eastAsia="Times New Roman" w:hAnsi="Arial" w:cs="Arial"/>
      <w:sz w:val="24"/>
      <w:szCs w:val="24"/>
      <w:lang w:eastAsia="ar-SA"/>
    </w:rPr>
  </w:style>
  <w:style w:type="paragraph" w:customStyle="1" w:styleId="xl89">
    <w:name w:val="xl89"/>
    <w:basedOn w:val="Normalny"/>
    <w:rsid w:val="008C63B5"/>
    <w:pPr>
      <w:pBdr>
        <w:top w:val="single" w:sz="4" w:space="0" w:color="000000"/>
        <w:left w:val="single" w:sz="4" w:space="0" w:color="000000"/>
        <w:bottom w:val="double" w:sz="1" w:space="0" w:color="000000"/>
      </w:pBdr>
      <w:shd w:val="clear" w:color="auto" w:fill="FF99CC"/>
      <w:suppressAutoHyphens/>
      <w:spacing w:before="280" w:after="280" w:line="240" w:lineRule="auto"/>
      <w:jc w:val="right"/>
      <w:textAlignment w:val="center"/>
    </w:pPr>
    <w:rPr>
      <w:rFonts w:ascii="Arial" w:eastAsia="Times New Roman" w:hAnsi="Arial" w:cs="Arial"/>
      <w:sz w:val="24"/>
      <w:szCs w:val="24"/>
      <w:lang w:eastAsia="ar-SA"/>
    </w:rPr>
  </w:style>
  <w:style w:type="paragraph" w:customStyle="1" w:styleId="xl90">
    <w:name w:val="xl90"/>
    <w:basedOn w:val="Normalny"/>
    <w:rsid w:val="008C63B5"/>
    <w:pPr>
      <w:pBdr>
        <w:top w:val="single" w:sz="4" w:space="0" w:color="000000"/>
        <w:left w:val="single" w:sz="4" w:space="0" w:color="000000"/>
        <w:bottom w:val="double" w:sz="1" w:space="0" w:color="000000"/>
        <w:right w:val="single" w:sz="4" w:space="0" w:color="000000"/>
      </w:pBdr>
      <w:shd w:val="clear" w:color="auto" w:fill="FF99CC"/>
      <w:suppressAutoHyphens/>
      <w:spacing w:before="280" w:after="280" w:line="240" w:lineRule="auto"/>
      <w:jc w:val="right"/>
      <w:textAlignment w:val="center"/>
    </w:pPr>
    <w:rPr>
      <w:rFonts w:ascii="Arial" w:eastAsia="Times New Roman" w:hAnsi="Arial" w:cs="Arial"/>
      <w:b/>
      <w:bCs/>
      <w:sz w:val="24"/>
      <w:szCs w:val="24"/>
      <w:lang w:eastAsia="ar-SA"/>
    </w:rPr>
  </w:style>
  <w:style w:type="paragraph" w:customStyle="1" w:styleId="xl91">
    <w:name w:val="xl91"/>
    <w:basedOn w:val="Normalny"/>
    <w:rsid w:val="008C63B5"/>
    <w:pPr>
      <w:pBdr>
        <w:top w:val="single" w:sz="4" w:space="0" w:color="000000"/>
        <w:bottom w:val="double" w:sz="1" w:space="0" w:color="000000"/>
      </w:pBdr>
      <w:shd w:val="clear" w:color="auto" w:fill="FF99CC"/>
      <w:suppressAutoHyphens/>
      <w:spacing w:before="280" w:after="280" w:line="240" w:lineRule="auto"/>
      <w:jc w:val="right"/>
      <w:textAlignment w:val="center"/>
    </w:pPr>
    <w:rPr>
      <w:rFonts w:ascii="Arial" w:eastAsia="Times New Roman" w:hAnsi="Arial" w:cs="Arial"/>
      <w:b/>
      <w:bCs/>
      <w:sz w:val="24"/>
      <w:szCs w:val="24"/>
      <w:lang w:eastAsia="ar-SA"/>
    </w:rPr>
  </w:style>
  <w:style w:type="paragraph" w:customStyle="1" w:styleId="xl92">
    <w:name w:val="xl92"/>
    <w:basedOn w:val="Normalny"/>
    <w:rsid w:val="008C63B5"/>
    <w:pPr>
      <w:pBdr>
        <w:top w:val="single" w:sz="4" w:space="0" w:color="000000"/>
        <w:left w:val="single" w:sz="4" w:space="0" w:color="000000"/>
        <w:bottom w:val="single" w:sz="4" w:space="0" w:color="000000"/>
        <w:right w:val="double" w:sz="1" w:space="0" w:color="000000"/>
      </w:pBdr>
      <w:shd w:val="clear" w:color="auto" w:fill="FF99CC"/>
      <w:suppressAutoHyphens/>
      <w:spacing w:before="280" w:after="280" w:line="240" w:lineRule="auto"/>
      <w:jc w:val="right"/>
      <w:textAlignment w:val="center"/>
    </w:pPr>
    <w:rPr>
      <w:rFonts w:ascii="Arial" w:eastAsia="Times New Roman" w:hAnsi="Arial" w:cs="Arial"/>
      <w:sz w:val="24"/>
      <w:szCs w:val="24"/>
      <w:lang w:eastAsia="ar-SA"/>
    </w:rPr>
  </w:style>
  <w:style w:type="paragraph" w:customStyle="1" w:styleId="xl93">
    <w:name w:val="xl93"/>
    <w:basedOn w:val="Normalny"/>
    <w:rsid w:val="008C63B5"/>
    <w:pPr>
      <w:shd w:val="clear" w:color="auto" w:fill="FF99CC"/>
      <w:suppressAutoHyphens/>
      <w:spacing w:before="280" w:after="280" w:line="240" w:lineRule="auto"/>
      <w:jc w:val="center"/>
      <w:textAlignment w:val="center"/>
    </w:pPr>
    <w:rPr>
      <w:rFonts w:ascii="Arial" w:eastAsia="Times New Roman" w:hAnsi="Arial" w:cs="Arial"/>
      <w:b/>
      <w:bCs/>
      <w:sz w:val="24"/>
      <w:szCs w:val="24"/>
      <w:lang w:eastAsia="ar-SA"/>
    </w:rPr>
  </w:style>
  <w:style w:type="paragraph" w:customStyle="1" w:styleId="xl94">
    <w:name w:val="xl94"/>
    <w:basedOn w:val="Normalny"/>
    <w:rsid w:val="008C63B5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auto" w:fill="FF99CC"/>
      <w:suppressAutoHyphens/>
      <w:spacing w:before="280" w:after="280" w:line="240" w:lineRule="auto"/>
      <w:jc w:val="right"/>
      <w:textAlignment w:val="center"/>
    </w:pPr>
    <w:rPr>
      <w:rFonts w:ascii="Arial" w:eastAsia="Times New Roman" w:hAnsi="Arial" w:cs="Arial"/>
      <w:sz w:val="24"/>
      <w:szCs w:val="24"/>
      <w:lang w:eastAsia="ar-SA"/>
    </w:rPr>
  </w:style>
  <w:style w:type="paragraph" w:customStyle="1" w:styleId="xl95">
    <w:name w:val="xl95"/>
    <w:basedOn w:val="Normalny"/>
    <w:rsid w:val="008C63B5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auto" w:fill="FF99CC"/>
      <w:suppressAutoHyphens/>
      <w:spacing w:before="280" w:after="280" w:line="240" w:lineRule="auto"/>
      <w:jc w:val="right"/>
      <w:textAlignment w:val="center"/>
    </w:pPr>
    <w:rPr>
      <w:rFonts w:ascii="Arial" w:eastAsia="Times New Roman" w:hAnsi="Arial" w:cs="Arial"/>
      <w:sz w:val="24"/>
      <w:szCs w:val="24"/>
      <w:lang w:eastAsia="ar-SA"/>
    </w:rPr>
  </w:style>
  <w:style w:type="paragraph" w:customStyle="1" w:styleId="xl96">
    <w:name w:val="xl96"/>
    <w:basedOn w:val="Normalny"/>
    <w:rsid w:val="008C63B5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auto" w:fill="FF99CC"/>
      <w:suppressAutoHyphens/>
      <w:spacing w:before="280" w:after="280" w:line="240" w:lineRule="auto"/>
      <w:jc w:val="right"/>
      <w:textAlignment w:val="center"/>
    </w:pPr>
    <w:rPr>
      <w:rFonts w:ascii="Arial" w:eastAsia="Times New Roman" w:hAnsi="Arial" w:cs="Arial"/>
      <w:b/>
      <w:bCs/>
      <w:sz w:val="24"/>
      <w:szCs w:val="24"/>
      <w:lang w:eastAsia="ar-SA"/>
    </w:rPr>
  </w:style>
  <w:style w:type="paragraph" w:customStyle="1" w:styleId="xl97">
    <w:name w:val="xl97"/>
    <w:basedOn w:val="Normalny"/>
    <w:rsid w:val="008C63B5"/>
    <w:pPr>
      <w:pBdr>
        <w:top w:val="single" w:sz="4" w:space="0" w:color="000000"/>
        <w:left w:val="single" w:sz="4" w:space="0" w:color="000000"/>
        <w:bottom w:val="double" w:sz="1" w:space="0" w:color="000000"/>
      </w:pBdr>
      <w:shd w:val="clear" w:color="auto" w:fill="FF99CC"/>
      <w:suppressAutoHyphens/>
      <w:spacing w:before="280" w:after="280" w:line="240" w:lineRule="auto"/>
      <w:jc w:val="right"/>
      <w:textAlignment w:val="center"/>
    </w:pPr>
    <w:rPr>
      <w:rFonts w:ascii="Arial" w:eastAsia="Times New Roman" w:hAnsi="Arial" w:cs="Arial"/>
      <w:sz w:val="24"/>
      <w:szCs w:val="24"/>
      <w:lang w:eastAsia="ar-SA"/>
    </w:rPr>
  </w:style>
  <w:style w:type="paragraph" w:customStyle="1" w:styleId="xl98">
    <w:name w:val="xl98"/>
    <w:basedOn w:val="Normalny"/>
    <w:rsid w:val="008C63B5"/>
    <w:pPr>
      <w:pBdr>
        <w:top w:val="single" w:sz="4" w:space="0" w:color="000000"/>
        <w:left w:val="single" w:sz="4" w:space="0" w:color="000000"/>
        <w:bottom w:val="double" w:sz="1" w:space="0" w:color="000000"/>
        <w:right w:val="single" w:sz="4" w:space="0" w:color="000000"/>
      </w:pBdr>
      <w:shd w:val="clear" w:color="auto" w:fill="FF99CC"/>
      <w:suppressAutoHyphens/>
      <w:spacing w:before="280" w:after="280" w:line="240" w:lineRule="auto"/>
      <w:jc w:val="right"/>
      <w:textAlignment w:val="center"/>
    </w:pPr>
    <w:rPr>
      <w:rFonts w:ascii="Arial" w:eastAsia="Times New Roman" w:hAnsi="Arial" w:cs="Arial"/>
      <w:sz w:val="24"/>
      <w:szCs w:val="24"/>
      <w:lang w:eastAsia="ar-SA"/>
    </w:rPr>
  </w:style>
  <w:style w:type="paragraph" w:customStyle="1" w:styleId="xl99">
    <w:name w:val="xl99"/>
    <w:basedOn w:val="Normalny"/>
    <w:rsid w:val="008C63B5"/>
    <w:pPr>
      <w:pBdr>
        <w:top w:val="single" w:sz="4" w:space="0" w:color="000000"/>
        <w:bottom w:val="double" w:sz="1" w:space="0" w:color="000000"/>
        <w:right w:val="single" w:sz="4" w:space="0" w:color="000000"/>
      </w:pBdr>
      <w:shd w:val="clear" w:color="auto" w:fill="FF99CC"/>
      <w:suppressAutoHyphens/>
      <w:spacing w:before="280" w:after="280" w:line="240" w:lineRule="auto"/>
      <w:jc w:val="right"/>
      <w:textAlignment w:val="center"/>
    </w:pPr>
    <w:rPr>
      <w:rFonts w:ascii="Arial" w:eastAsia="Times New Roman" w:hAnsi="Arial" w:cs="Arial"/>
      <w:b/>
      <w:bCs/>
      <w:sz w:val="24"/>
      <w:szCs w:val="24"/>
      <w:lang w:eastAsia="ar-SA"/>
    </w:rPr>
  </w:style>
  <w:style w:type="paragraph" w:customStyle="1" w:styleId="xl100">
    <w:name w:val="xl100"/>
    <w:basedOn w:val="Normalny"/>
    <w:rsid w:val="008C63B5"/>
    <w:pPr>
      <w:pBdr>
        <w:top w:val="double" w:sz="1" w:space="0" w:color="000000"/>
        <w:left w:val="single" w:sz="4" w:space="0" w:color="000000"/>
        <w:bottom w:val="single" w:sz="4" w:space="0" w:color="000000"/>
        <w:right w:val="double" w:sz="1" w:space="0" w:color="000000"/>
      </w:pBdr>
      <w:shd w:val="clear" w:color="auto" w:fill="FF99CC"/>
      <w:suppressAutoHyphens/>
      <w:spacing w:before="280" w:after="280" w:line="240" w:lineRule="auto"/>
      <w:jc w:val="center"/>
      <w:textAlignment w:val="center"/>
    </w:pPr>
    <w:rPr>
      <w:rFonts w:ascii="Arial" w:eastAsia="Times New Roman" w:hAnsi="Arial" w:cs="Arial"/>
      <w:b/>
      <w:bCs/>
      <w:sz w:val="24"/>
      <w:szCs w:val="24"/>
      <w:lang w:eastAsia="ar-SA"/>
    </w:rPr>
  </w:style>
  <w:style w:type="paragraph" w:customStyle="1" w:styleId="xl101">
    <w:name w:val="xl101"/>
    <w:basedOn w:val="Normalny"/>
    <w:rsid w:val="008C63B5"/>
    <w:pPr>
      <w:pBdr>
        <w:left w:val="double" w:sz="1" w:space="0" w:color="000000"/>
        <w:bottom w:val="single" w:sz="4" w:space="0" w:color="000000"/>
        <w:right w:val="single" w:sz="4" w:space="0" w:color="000000"/>
      </w:pBdr>
      <w:shd w:val="clear" w:color="auto" w:fill="FF99CC"/>
      <w:suppressAutoHyphens/>
      <w:spacing w:before="280" w:after="280" w:line="240" w:lineRule="auto"/>
      <w:jc w:val="right"/>
      <w:textAlignment w:val="center"/>
    </w:pPr>
    <w:rPr>
      <w:rFonts w:ascii="Arial" w:eastAsia="Times New Roman" w:hAnsi="Arial" w:cs="Arial"/>
      <w:sz w:val="24"/>
      <w:szCs w:val="24"/>
      <w:lang w:eastAsia="ar-SA"/>
    </w:rPr>
  </w:style>
  <w:style w:type="paragraph" w:customStyle="1" w:styleId="xl102">
    <w:name w:val="xl102"/>
    <w:basedOn w:val="Normalny"/>
    <w:rsid w:val="008C63B5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99CC"/>
      <w:suppressAutoHyphens/>
      <w:spacing w:before="280" w:after="280" w:line="240" w:lineRule="auto"/>
      <w:textAlignment w:val="center"/>
    </w:pPr>
    <w:rPr>
      <w:rFonts w:ascii="Arial" w:eastAsia="Times New Roman" w:hAnsi="Arial" w:cs="Arial"/>
      <w:sz w:val="24"/>
      <w:szCs w:val="24"/>
      <w:lang w:eastAsia="ar-SA"/>
    </w:rPr>
  </w:style>
  <w:style w:type="paragraph" w:customStyle="1" w:styleId="xl103">
    <w:name w:val="xl103"/>
    <w:basedOn w:val="Normalny"/>
    <w:rsid w:val="008C63B5"/>
    <w:pPr>
      <w:pBdr>
        <w:top w:val="single" w:sz="4" w:space="0" w:color="000000"/>
        <w:left w:val="single" w:sz="4" w:space="0" w:color="000000"/>
        <w:bottom w:val="single" w:sz="4" w:space="0" w:color="000000"/>
        <w:right w:val="double" w:sz="1" w:space="0" w:color="000000"/>
      </w:pBdr>
      <w:shd w:val="clear" w:color="auto" w:fill="FF99CC"/>
      <w:suppressAutoHyphens/>
      <w:spacing w:before="280" w:after="280" w:line="240" w:lineRule="auto"/>
      <w:jc w:val="right"/>
      <w:textAlignment w:val="center"/>
    </w:pPr>
    <w:rPr>
      <w:rFonts w:ascii="Arial" w:eastAsia="Times New Roman" w:hAnsi="Arial" w:cs="Arial"/>
      <w:sz w:val="24"/>
      <w:szCs w:val="24"/>
      <w:lang w:eastAsia="ar-SA"/>
    </w:rPr>
  </w:style>
  <w:style w:type="paragraph" w:customStyle="1" w:styleId="xl104">
    <w:name w:val="xl104"/>
    <w:basedOn w:val="Normalny"/>
    <w:rsid w:val="008C63B5"/>
    <w:pPr>
      <w:pBdr>
        <w:left w:val="single" w:sz="4" w:space="0" w:color="000000"/>
        <w:bottom w:val="single" w:sz="4" w:space="0" w:color="000000"/>
      </w:pBdr>
      <w:shd w:val="clear" w:color="auto" w:fill="FF99CC"/>
      <w:suppressAutoHyphens/>
      <w:spacing w:before="280" w:after="280" w:line="240" w:lineRule="auto"/>
      <w:jc w:val="right"/>
      <w:textAlignment w:val="center"/>
    </w:pPr>
    <w:rPr>
      <w:rFonts w:ascii="Arial" w:eastAsia="Times New Roman" w:hAnsi="Arial" w:cs="Arial"/>
      <w:sz w:val="24"/>
      <w:szCs w:val="24"/>
      <w:lang w:eastAsia="ar-SA"/>
    </w:rPr>
  </w:style>
  <w:style w:type="paragraph" w:customStyle="1" w:styleId="xl105">
    <w:name w:val="xl105"/>
    <w:basedOn w:val="Normalny"/>
    <w:rsid w:val="008C63B5"/>
    <w:pPr>
      <w:pBdr>
        <w:top w:val="double" w:sz="1" w:space="0" w:color="000000"/>
        <w:left w:val="single" w:sz="4" w:space="0" w:color="000000"/>
        <w:bottom w:val="single" w:sz="4" w:space="0" w:color="000000"/>
      </w:pBdr>
      <w:shd w:val="clear" w:color="auto" w:fill="FF99CC"/>
      <w:suppressAutoHyphens/>
      <w:spacing w:before="280" w:after="280" w:line="240" w:lineRule="auto"/>
      <w:jc w:val="center"/>
      <w:textAlignment w:val="center"/>
    </w:pPr>
    <w:rPr>
      <w:rFonts w:ascii="Arial" w:eastAsia="Times New Roman" w:hAnsi="Arial" w:cs="Arial"/>
      <w:b/>
      <w:bCs/>
      <w:sz w:val="24"/>
      <w:szCs w:val="24"/>
      <w:lang w:eastAsia="ar-SA"/>
    </w:rPr>
  </w:style>
  <w:style w:type="paragraph" w:customStyle="1" w:styleId="xl106">
    <w:name w:val="xl106"/>
    <w:basedOn w:val="Normalny"/>
    <w:rsid w:val="008C63B5"/>
    <w:pPr>
      <w:pBdr>
        <w:top w:val="single" w:sz="4" w:space="0" w:color="000000"/>
        <w:left w:val="single" w:sz="4" w:space="0" w:color="000000"/>
        <w:bottom w:val="double" w:sz="1" w:space="0" w:color="000000"/>
        <w:right w:val="double" w:sz="1" w:space="0" w:color="000000"/>
      </w:pBdr>
      <w:shd w:val="clear" w:color="auto" w:fill="FF99CC"/>
      <w:suppressAutoHyphens/>
      <w:spacing w:before="280" w:after="280" w:line="240" w:lineRule="auto"/>
      <w:jc w:val="right"/>
      <w:textAlignment w:val="center"/>
    </w:pPr>
    <w:rPr>
      <w:rFonts w:ascii="Arial" w:eastAsia="Times New Roman" w:hAnsi="Arial" w:cs="Arial"/>
      <w:sz w:val="24"/>
      <w:szCs w:val="24"/>
      <w:lang w:eastAsia="ar-SA"/>
    </w:rPr>
  </w:style>
  <w:style w:type="paragraph" w:customStyle="1" w:styleId="xl107">
    <w:name w:val="xl107"/>
    <w:basedOn w:val="Normalny"/>
    <w:rsid w:val="008C63B5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auto" w:fill="FF99CC"/>
      <w:suppressAutoHyphens/>
      <w:spacing w:before="280" w:after="280" w:line="240" w:lineRule="auto"/>
      <w:jc w:val="right"/>
      <w:textAlignment w:val="center"/>
    </w:pPr>
    <w:rPr>
      <w:rFonts w:ascii="Arial" w:eastAsia="Times New Roman" w:hAnsi="Arial" w:cs="Arial"/>
      <w:b/>
      <w:bCs/>
      <w:sz w:val="24"/>
      <w:szCs w:val="24"/>
      <w:lang w:eastAsia="ar-SA"/>
    </w:rPr>
  </w:style>
  <w:style w:type="paragraph" w:customStyle="1" w:styleId="xl108">
    <w:name w:val="xl108"/>
    <w:basedOn w:val="Normalny"/>
    <w:rsid w:val="008C63B5"/>
    <w:pPr>
      <w:pBdr>
        <w:top w:val="single" w:sz="4" w:space="0" w:color="000000"/>
        <w:left w:val="single" w:sz="4" w:space="0" w:color="000000"/>
        <w:bottom w:val="double" w:sz="1" w:space="0" w:color="000000"/>
      </w:pBdr>
      <w:shd w:val="clear" w:color="auto" w:fill="FF99CC"/>
      <w:suppressAutoHyphens/>
      <w:spacing w:before="280" w:after="280" w:line="240" w:lineRule="auto"/>
      <w:jc w:val="right"/>
      <w:textAlignment w:val="center"/>
    </w:pPr>
    <w:rPr>
      <w:rFonts w:ascii="Arial" w:eastAsia="Times New Roman" w:hAnsi="Arial" w:cs="Arial"/>
      <w:b/>
      <w:bCs/>
      <w:sz w:val="24"/>
      <w:szCs w:val="24"/>
      <w:lang w:eastAsia="ar-SA"/>
    </w:rPr>
  </w:style>
  <w:style w:type="paragraph" w:customStyle="1" w:styleId="xl109">
    <w:name w:val="xl109"/>
    <w:basedOn w:val="Normalny"/>
    <w:rsid w:val="008C63B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99CC"/>
      <w:suppressAutoHyphens/>
      <w:spacing w:before="280" w:after="280" w:line="240" w:lineRule="auto"/>
      <w:textAlignment w:val="center"/>
    </w:pPr>
    <w:rPr>
      <w:rFonts w:ascii="Arial" w:eastAsia="Times New Roman" w:hAnsi="Arial" w:cs="Arial"/>
      <w:sz w:val="24"/>
      <w:szCs w:val="24"/>
      <w:lang w:eastAsia="ar-SA"/>
    </w:rPr>
  </w:style>
  <w:style w:type="paragraph" w:customStyle="1" w:styleId="xl110">
    <w:name w:val="xl110"/>
    <w:basedOn w:val="Normalny"/>
    <w:rsid w:val="008C63B5"/>
    <w:pPr>
      <w:pBdr>
        <w:top w:val="single" w:sz="4" w:space="0" w:color="000000"/>
        <w:left w:val="single" w:sz="4" w:space="0" w:color="000000"/>
        <w:bottom w:val="double" w:sz="1" w:space="0" w:color="000000"/>
        <w:right w:val="single" w:sz="4" w:space="0" w:color="000000"/>
      </w:pBdr>
      <w:shd w:val="clear" w:color="auto" w:fill="FF99CC"/>
      <w:suppressAutoHyphens/>
      <w:spacing w:before="280" w:after="280" w:line="240" w:lineRule="auto"/>
      <w:textAlignment w:val="center"/>
    </w:pPr>
    <w:rPr>
      <w:rFonts w:ascii="Arial" w:eastAsia="Times New Roman" w:hAnsi="Arial" w:cs="Arial"/>
      <w:sz w:val="24"/>
      <w:szCs w:val="24"/>
      <w:lang w:eastAsia="ar-SA"/>
    </w:rPr>
  </w:style>
  <w:style w:type="paragraph" w:customStyle="1" w:styleId="xl111">
    <w:name w:val="xl111"/>
    <w:basedOn w:val="Normalny"/>
    <w:rsid w:val="008C63B5"/>
    <w:pPr>
      <w:shd w:val="clear" w:color="auto" w:fill="FF99CC"/>
      <w:suppressAutoHyphens/>
      <w:spacing w:before="280" w:after="280" w:line="240" w:lineRule="auto"/>
      <w:textAlignment w:val="center"/>
    </w:pPr>
    <w:rPr>
      <w:rFonts w:ascii="Arial" w:eastAsia="Times New Roman" w:hAnsi="Arial" w:cs="Arial"/>
      <w:b/>
      <w:bCs/>
      <w:sz w:val="24"/>
      <w:szCs w:val="24"/>
      <w:lang w:eastAsia="ar-SA"/>
    </w:rPr>
  </w:style>
  <w:style w:type="paragraph" w:customStyle="1" w:styleId="xl112">
    <w:name w:val="xl112"/>
    <w:basedOn w:val="Normalny"/>
    <w:rsid w:val="008C63B5"/>
    <w:pPr>
      <w:pBdr>
        <w:top w:val="single" w:sz="4" w:space="0" w:color="000000"/>
        <w:left w:val="single" w:sz="4" w:space="0" w:color="000000"/>
        <w:bottom w:val="single" w:sz="4" w:space="0" w:color="000000"/>
        <w:right w:val="double" w:sz="1" w:space="0" w:color="000000"/>
      </w:pBdr>
      <w:shd w:val="clear" w:color="auto" w:fill="FF99CC"/>
      <w:suppressAutoHyphens/>
      <w:spacing w:before="280" w:after="280" w:line="240" w:lineRule="auto"/>
      <w:jc w:val="center"/>
      <w:textAlignment w:val="center"/>
    </w:pPr>
    <w:rPr>
      <w:rFonts w:ascii="Arial" w:eastAsia="Times New Roman" w:hAnsi="Arial" w:cs="Arial"/>
      <w:b/>
      <w:bCs/>
      <w:sz w:val="24"/>
      <w:szCs w:val="24"/>
      <w:lang w:eastAsia="ar-SA"/>
    </w:rPr>
  </w:style>
  <w:style w:type="paragraph" w:customStyle="1" w:styleId="xl113">
    <w:name w:val="xl113"/>
    <w:basedOn w:val="Normalny"/>
    <w:rsid w:val="008C63B5"/>
    <w:pPr>
      <w:pBdr>
        <w:top w:val="single" w:sz="4" w:space="0" w:color="000000"/>
        <w:left w:val="single" w:sz="4" w:space="0" w:color="000000"/>
        <w:bottom w:val="double" w:sz="1" w:space="0" w:color="000000"/>
        <w:right w:val="double" w:sz="1" w:space="0" w:color="000000"/>
      </w:pBdr>
      <w:shd w:val="clear" w:color="auto" w:fill="FF99CC"/>
      <w:suppressAutoHyphens/>
      <w:spacing w:before="280" w:after="280" w:line="240" w:lineRule="auto"/>
      <w:jc w:val="center"/>
      <w:textAlignment w:val="center"/>
    </w:pPr>
    <w:rPr>
      <w:rFonts w:ascii="Arial" w:eastAsia="Times New Roman" w:hAnsi="Arial" w:cs="Arial"/>
      <w:b/>
      <w:bCs/>
      <w:sz w:val="24"/>
      <w:szCs w:val="24"/>
      <w:lang w:eastAsia="ar-SA"/>
    </w:rPr>
  </w:style>
  <w:style w:type="paragraph" w:customStyle="1" w:styleId="xl114">
    <w:name w:val="xl114"/>
    <w:basedOn w:val="Normalny"/>
    <w:rsid w:val="008C63B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99CC"/>
      <w:suppressAutoHyphens/>
      <w:spacing w:before="280" w:after="280" w:line="240" w:lineRule="auto"/>
      <w:jc w:val="center"/>
      <w:textAlignment w:val="center"/>
    </w:pPr>
    <w:rPr>
      <w:rFonts w:ascii="Arial" w:eastAsia="Times New Roman" w:hAnsi="Arial" w:cs="Arial"/>
      <w:sz w:val="24"/>
      <w:szCs w:val="24"/>
      <w:lang w:eastAsia="ar-SA"/>
    </w:rPr>
  </w:style>
  <w:style w:type="paragraph" w:customStyle="1" w:styleId="xl115">
    <w:name w:val="xl115"/>
    <w:basedOn w:val="Normalny"/>
    <w:rsid w:val="008C63B5"/>
    <w:pPr>
      <w:pBdr>
        <w:top w:val="single" w:sz="4" w:space="0" w:color="000000"/>
        <w:left w:val="single" w:sz="4" w:space="0" w:color="000000"/>
        <w:bottom w:val="single" w:sz="4" w:space="0" w:color="000000"/>
        <w:right w:val="double" w:sz="1" w:space="0" w:color="000000"/>
      </w:pBdr>
      <w:shd w:val="clear" w:color="auto" w:fill="FF99CC"/>
      <w:suppressAutoHyphens/>
      <w:spacing w:before="280" w:after="280" w:line="240" w:lineRule="auto"/>
      <w:textAlignment w:val="center"/>
    </w:pPr>
    <w:rPr>
      <w:rFonts w:ascii="Arial" w:eastAsia="Times New Roman" w:hAnsi="Arial" w:cs="Arial"/>
      <w:sz w:val="24"/>
      <w:szCs w:val="24"/>
      <w:lang w:eastAsia="ar-SA"/>
    </w:rPr>
  </w:style>
  <w:style w:type="paragraph" w:customStyle="1" w:styleId="xl116">
    <w:name w:val="xl116"/>
    <w:basedOn w:val="Normalny"/>
    <w:rsid w:val="008C63B5"/>
    <w:pPr>
      <w:pBdr>
        <w:top w:val="single" w:sz="4" w:space="0" w:color="000000"/>
        <w:left w:val="single" w:sz="4" w:space="0" w:color="000000"/>
        <w:bottom w:val="single" w:sz="4" w:space="0" w:color="000000"/>
        <w:right w:val="double" w:sz="1" w:space="0" w:color="000000"/>
      </w:pBdr>
      <w:shd w:val="clear" w:color="auto" w:fill="FF99CC"/>
      <w:suppressAutoHyphens/>
      <w:spacing w:before="280" w:after="280" w:line="240" w:lineRule="auto"/>
      <w:jc w:val="right"/>
      <w:textAlignment w:val="center"/>
    </w:pPr>
    <w:rPr>
      <w:rFonts w:ascii="Arial" w:eastAsia="Times New Roman" w:hAnsi="Arial" w:cs="Arial"/>
      <w:b/>
      <w:bCs/>
      <w:sz w:val="24"/>
      <w:szCs w:val="24"/>
      <w:lang w:eastAsia="ar-SA"/>
    </w:rPr>
  </w:style>
  <w:style w:type="paragraph" w:customStyle="1" w:styleId="xl117">
    <w:name w:val="xl117"/>
    <w:basedOn w:val="Normalny"/>
    <w:rsid w:val="008C63B5"/>
    <w:pPr>
      <w:pBdr>
        <w:top w:val="single" w:sz="4" w:space="0" w:color="000000"/>
        <w:left w:val="single" w:sz="4" w:space="0" w:color="000000"/>
        <w:bottom w:val="double" w:sz="1" w:space="0" w:color="000000"/>
        <w:right w:val="double" w:sz="1" w:space="0" w:color="000000"/>
      </w:pBdr>
      <w:shd w:val="clear" w:color="auto" w:fill="FF99CC"/>
      <w:suppressAutoHyphens/>
      <w:spacing w:before="280" w:after="280" w:line="240" w:lineRule="auto"/>
      <w:jc w:val="right"/>
      <w:textAlignment w:val="center"/>
    </w:pPr>
    <w:rPr>
      <w:rFonts w:ascii="Arial" w:eastAsia="Times New Roman" w:hAnsi="Arial" w:cs="Arial"/>
      <w:b/>
      <w:bCs/>
      <w:sz w:val="24"/>
      <w:szCs w:val="24"/>
      <w:lang w:eastAsia="ar-SA"/>
    </w:rPr>
  </w:style>
  <w:style w:type="paragraph" w:customStyle="1" w:styleId="xl118">
    <w:name w:val="xl118"/>
    <w:basedOn w:val="Normalny"/>
    <w:rsid w:val="008C63B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 w:line="240" w:lineRule="auto"/>
      <w:textAlignment w:val="center"/>
    </w:pPr>
    <w:rPr>
      <w:rFonts w:ascii="Arial" w:eastAsia="Times New Roman" w:hAnsi="Arial" w:cs="Arial"/>
      <w:color w:val="FF0000"/>
      <w:sz w:val="24"/>
      <w:szCs w:val="24"/>
      <w:lang w:eastAsia="ar-SA"/>
    </w:rPr>
  </w:style>
  <w:style w:type="paragraph" w:customStyle="1" w:styleId="xl119">
    <w:name w:val="xl119"/>
    <w:basedOn w:val="Normalny"/>
    <w:rsid w:val="008C63B5"/>
    <w:pPr>
      <w:pBdr>
        <w:left w:val="single" w:sz="4" w:space="0" w:color="000000"/>
        <w:bottom w:val="single" w:sz="4" w:space="0" w:color="000000"/>
        <w:right w:val="double" w:sz="1" w:space="0" w:color="000000"/>
      </w:pBdr>
      <w:shd w:val="clear" w:color="auto" w:fill="FF99CC"/>
      <w:suppressAutoHyphens/>
      <w:spacing w:before="280" w:after="280" w:line="240" w:lineRule="auto"/>
      <w:jc w:val="right"/>
      <w:textAlignment w:val="center"/>
    </w:pPr>
    <w:rPr>
      <w:rFonts w:ascii="Arial" w:eastAsia="Times New Roman" w:hAnsi="Arial" w:cs="Arial"/>
      <w:sz w:val="24"/>
      <w:szCs w:val="24"/>
      <w:lang w:eastAsia="ar-SA"/>
    </w:rPr>
  </w:style>
  <w:style w:type="paragraph" w:customStyle="1" w:styleId="xl120">
    <w:name w:val="xl120"/>
    <w:basedOn w:val="Normalny"/>
    <w:rsid w:val="008C63B5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auto" w:fill="FF99CC"/>
      <w:suppressAutoHyphens/>
      <w:spacing w:before="280" w:after="280" w:line="240" w:lineRule="auto"/>
      <w:textAlignment w:val="center"/>
    </w:pPr>
    <w:rPr>
      <w:rFonts w:ascii="Arial" w:eastAsia="Times New Roman" w:hAnsi="Arial" w:cs="Arial"/>
      <w:sz w:val="24"/>
      <w:szCs w:val="24"/>
      <w:lang w:eastAsia="ar-SA"/>
    </w:rPr>
  </w:style>
  <w:style w:type="paragraph" w:customStyle="1" w:styleId="xl121">
    <w:name w:val="xl121"/>
    <w:basedOn w:val="Normalny"/>
    <w:rsid w:val="008C63B5"/>
    <w:pPr>
      <w:pBdr>
        <w:top w:val="single" w:sz="4" w:space="0" w:color="000000"/>
        <w:left w:val="single" w:sz="4" w:space="0" w:color="000000"/>
        <w:right w:val="double" w:sz="1" w:space="0" w:color="000000"/>
      </w:pBdr>
      <w:shd w:val="clear" w:color="auto" w:fill="FF99CC"/>
      <w:suppressAutoHyphens/>
      <w:spacing w:before="280" w:after="280" w:line="240" w:lineRule="auto"/>
      <w:jc w:val="right"/>
      <w:textAlignment w:val="center"/>
    </w:pPr>
    <w:rPr>
      <w:rFonts w:ascii="Arial" w:eastAsia="Times New Roman" w:hAnsi="Arial" w:cs="Arial"/>
      <w:sz w:val="24"/>
      <w:szCs w:val="24"/>
      <w:lang w:eastAsia="ar-SA"/>
    </w:rPr>
  </w:style>
  <w:style w:type="paragraph" w:customStyle="1" w:styleId="xl122">
    <w:name w:val="xl122"/>
    <w:basedOn w:val="Normalny"/>
    <w:rsid w:val="008C63B5"/>
    <w:pPr>
      <w:pBdr>
        <w:top w:val="double" w:sz="1" w:space="0" w:color="000000"/>
        <w:left w:val="double" w:sz="1" w:space="0" w:color="000000"/>
        <w:right w:val="single" w:sz="4" w:space="0" w:color="000000"/>
      </w:pBdr>
      <w:shd w:val="clear" w:color="auto" w:fill="FF99CC"/>
      <w:suppressAutoHyphens/>
      <w:spacing w:before="280" w:after="280" w:line="240" w:lineRule="auto"/>
      <w:jc w:val="right"/>
      <w:textAlignment w:val="center"/>
    </w:pPr>
    <w:rPr>
      <w:rFonts w:ascii="Arial" w:eastAsia="Times New Roman" w:hAnsi="Arial" w:cs="Arial"/>
      <w:b/>
      <w:bCs/>
      <w:sz w:val="24"/>
      <w:szCs w:val="24"/>
      <w:lang w:eastAsia="ar-SA"/>
    </w:rPr>
  </w:style>
  <w:style w:type="paragraph" w:customStyle="1" w:styleId="xl123">
    <w:name w:val="xl123"/>
    <w:basedOn w:val="Normalny"/>
    <w:rsid w:val="008C63B5"/>
    <w:pPr>
      <w:pBdr>
        <w:top w:val="double" w:sz="1" w:space="0" w:color="000000"/>
        <w:left w:val="single" w:sz="4" w:space="0" w:color="000000"/>
        <w:right w:val="single" w:sz="4" w:space="0" w:color="000000"/>
      </w:pBdr>
      <w:shd w:val="clear" w:color="auto" w:fill="FF99CC"/>
      <w:suppressAutoHyphens/>
      <w:spacing w:before="280" w:after="280" w:line="240" w:lineRule="auto"/>
      <w:jc w:val="center"/>
      <w:textAlignment w:val="center"/>
    </w:pPr>
    <w:rPr>
      <w:rFonts w:ascii="Arial" w:eastAsia="Times New Roman" w:hAnsi="Arial" w:cs="Arial"/>
      <w:b/>
      <w:bCs/>
      <w:sz w:val="24"/>
      <w:szCs w:val="24"/>
      <w:lang w:eastAsia="ar-SA"/>
    </w:rPr>
  </w:style>
  <w:style w:type="paragraph" w:customStyle="1" w:styleId="xl124">
    <w:name w:val="xl124"/>
    <w:basedOn w:val="Normalny"/>
    <w:rsid w:val="008C63B5"/>
    <w:pPr>
      <w:pBdr>
        <w:top w:val="double" w:sz="1" w:space="0" w:color="000000"/>
        <w:left w:val="double" w:sz="1" w:space="0" w:color="000000"/>
        <w:bottom w:val="single" w:sz="4" w:space="0" w:color="000000"/>
        <w:right w:val="single" w:sz="4" w:space="0" w:color="000000"/>
      </w:pBdr>
      <w:shd w:val="clear" w:color="auto" w:fill="FF99CC"/>
      <w:suppressAutoHyphens/>
      <w:spacing w:before="280" w:after="280" w:line="240" w:lineRule="auto"/>
      <w:jc w:val="right"/>
      <w:textAlignment w:val="center"/>
    </w:pPr>
    <w:rPr>
      <w:rFonts w:ascii="Arial" w:eastAsia="Times New Roman" w:hAnsi="Arial" w:cs="Arial"/>
      <w:sz w:val="24"/>
      <w:szCs w:val="24"/>
      <w:lang w:eastAsia="ar-SA"/>
    </w:rPr>
  </w:style>
  <w:style w:type="paragraph" w:customStyle="1" w:styleId="xl125">
    <w:name w:val="xl125"/>
    <w:basedOn w:val="Normalny"/>
    <w:rsid w:val="008C63B5"/>
    <w:pPr>
      <w:pBdr>
        <w:top w:val="double" w:sz="1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99CC"/>
      <w:suppressAutoHyphens/>
      <w:spacing w:before="280" w:after="280" w:line="240" w:lineRule="auto"/>
      <w:textAlignment w:val="center"/>
    </w:pPr>
    <w:rPr>
      <w:rFonts w:ascii="Arial" w:eastAsia="Times New Roman" w:hAnsi="Arial" w:cs="Arial"/>
      <w:sz w:val="24"/>
      <w:szCs w:val="24"/>
      <w:lang w:eastAsia="ar-SA"/>
    </w:rPr>
  </w:style>
  <w:style w:type="paragraph" w:customStyle="1" w:styleId="xl126">
    <w:name w:val="xl126"/>
    <w:basedOn w:val="Normalny"/>
    <w:rsid w:val="008C63B5"/>
    <w:pPr>
      <w:pBdr>
        <w:top w:val="double" w:sz="1" w:space="0" w:color="000000"/>
        <w:left w:val="single" w:sz="4" w:space="0" w:color="000000"/>
        <w:bottom w:val="single" w:sz="4" w:space="0" w:color="000000"/>
        <w:right w:val="double" w:sz="1" w:space="0" w:color="000000"/>
      </w:pBdr>
      <w:shd w:val="clear" w:color="auto" w:fill="FF99CC"/>
      <w:suppressAutoHyphens/>
      <w:spacing w:before="280" w:after="280" w:line="240" w:lineRule="auto"/>
      <w:jc w:val="right"/>
      <w:textAlignment w:val="center"/>
    </w:pPr>
    <w:rPr>
      <w:rFonts w:ascii="Arial" w:eastAsia="Times New Roman" w:hAnsi="Arial" w:cs="Arial"/>
      <w:sz w:val="24"/>
      <w:szCs w:val="24"/>
      <w:lang w:eastAsia="ar-SA"/>
    </w:rPr>
  </w:style>
  <w:style w:type="paragraph" w:customStyle="1" w:styleId="xl127">
    <w:name w:val="xl127"/>
    <w:basedOn w:val="Normalny"/>
    <w:rsid w:val="008C63B5"/>
    <w:pPr>
      <w:pBdr>
        <w:left w:val="double" w:sz="1" w:space="0" w:color="000000"/>
        <w:right w:val="single" w:sz="4" w:space="0" w:color="000000"/>
      </w:pBdr>
      <w:shd w:val="clear" w:color="auto" w:fill="FF99CC"/>
      <w:suppressAutoHyphens/>
      <w:spacing w:before="280" w:after="280" w:line="240" w:lineRule="auto"/>
      <w:jc w:val="right"/>
      <w:textAlignment w:val="center"/>
    </w:pPr>
    <w:rPr>
      <w:rFonts w:ascii="Arial" w:eastAsia="Times New Roman" w:hAnsi="Arial" w:cs="Arial"/>
      <w:sz w:val="24"/>
      <w:szCs w:val="24"/>
      <w:lang w:eastAsia="ar-SA"/>
    </w:rPr>
  </w:style>
  <w:style w:type="paragraph" w:customStyle="1" w:styleId="xl128">
    <w:name w:val="xl128"/>
    <w:basedOn w:val="Normalny"/>
    <w:rsid w:val="008C63B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99CC00"/>
      <w:suppressAutoHyphens/>
      <w:spacing w:before="280" w:after="280" w:line="240" w:lineRule="auto"/>
      <w:textAlignment w:val="center"/>
    </w:pPr>
    <w:rPr>
      <w:rFonts w:ascii="Arial" w:eastAsia="Times New Roman" w:hAnsi="Arial" w:cs="Arial"/>
      <w:sz w:val="24"/>
      <w:szCs w:val="24"/>
      <w:lang w:eastAsia="ar-SA"/>
    </w:rPr>
  </w:style>
  <w:style w:type="paragraph" w:customStyle="1" w:styleId="xl129">
    <w:name w:val="xl129"/>
    <w:basedOn w:val="Normalny"/>
    <w:rsid w:val="008C63B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99CC00"/>
      <w:suppressAutoHyphens/>
      <w:spacing w:before="280" w:after="280" w:line="240" w:lineRule="auto"/>
      <w:jc w:val="right"/>
      <w:textAlignment w:val="center"/>
    </w:pPr>
    <w:rPr>
      <w:rFonts w:ascii="Arial" w:eastAsia="Times New Roman" w:hAnsi="Arial" w:cs="Arial"/>
      <w:sz w:val="24"/>
      <w:szCs w:val="24"/>
      <w:lang w:eastAsia="ar-SA"/>
    </w:rPr>
  </w:style>
  <w:style w:type="paragraph" w:customStyle="1" w:styleId="xl130">
    <w:name w:val="xl130"/>
    <w:basedOn w:val="Normalny"/>
    <w:rsid w:val="008C63B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99CC00"/>
      <w:suppressAutoHyphens/>
      <w:spacing w:before="280" w:after="280" w:line="240" w:lineRule="auto"/>
      <w:jc w:val="right"/>
      <w:textAlignment w:val="center"/>
    </w:pPr>
    <w:rPr>
      <w:rFonts w:ascii="Arial" w:eastAsia="Times New Roman" w:hAnsi="Arial" w:cs="Arial"/>
      <w:sz w:val="24"/>
      <w:szCs w:val="24"/>
      <w:lang w:eastAsia="ar-SA"/>
    </w:rPr>
  </w:style>
  <w:style w:type="paragraph" w:customStyle="1" w:styleId="xl131">
    <w:name w:val="xl131"/>
    <w:basedOn w:val="Normalny"/>
    <w:rsid w:val="008C63B5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auto" w:fill="FF99CC"/>
      <w:suppressAutoHyphens/>
      <w:spacing w:before="280" w:after="280" w:line="240" w:lineRule="auto"/>
      <w:jc w:val="right"/>
      <w:textAlignment w:val="center"/>
    </w:pPr>
    <w:rPr>
      <w:rFonts w:ascii="Arial" w:eastAsia="Times New Roman" w:hAnsi="Arial" w:cs="Arial"/>
      <w:sz w:val="24"/>
      <w:szCs w:val="24"/>
      <w:lang w:eastAsia="ar-SA"/>
    </w:rPr>
  </w:style>
  <w:style w:type="paragraph" w:customStyle="1" w:styleId="xl132">
    <w:name w:val="xl132"/>
    <w:basedOn w:val="Normalny"/>
    <w:rsid w:val="008C63B5"/>
    <w:pPr>
      <w:pBdr>
        <w:left w:val="single" w:sz="4" w:space="0" w:color="000000"/>
        <w:right w:val="single" w:sz="4" w:space="0" w:color="000000"/>
      </w:pBdr>
      <w:shd w:val="clear" w:color="auto" w:fill="FF99CC"/>
      <w:suppressAutoHyphens/>
      <w:spacing w:before="280" w:after="280" w:line="240" w:lineRule="auto"/>
      <w:jc w:val="right"/>
      <w:textAlignment w:val="center"/>
    </w:pPr>
    <w:rPr>
      <w:rFonts w:ascii="Arial" w:eastAsia="Times New Roman" w:hAnsi="Arial" w:cs="Arial"/>
      <w:sz w:val="24"/>
      <w:szCs w:val="24"/>
      <w:lang w:eastAsia="ar-SA"/>
    </w:rPr>
  </w:style>
  <w:style w:type="paragraph" w:customStyle="1" w:styleId="xl133">
    <w:name w:val="xl133"/>
    <w:basedOn w:val="Normalny"/>
    <w:rsid w:val="008C63B5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99CC"/>
      <w:suppressAutoHyphens/>
      <w:spacing w:before="280" w:after="280" w:line="240" w:lineRule="auto"/>
      <w:jc w:val="right"/>
      <w:textAlignment w:val="center"/>
    </w:pPr>
    <w:rPr>
      <w:rFonts w:ascii="Arial" w:eastAsia="Times New Roman" w:hAnsi="Arial" w:cs="Arial"/>
      <w:sz w:val="24"/>
      <w:szCs w:val="24"/>
      <w:lang w:eastAsia="ar-SA"/>
    </w:rPr>
  </w:style>
  <w:style w:type="paragraph" w:customStyle="1" w:styleId="xl134">
    <w:name w:val="xl134"/>
    <w:basedOn w:val="Normalny"/>
    <w:rsid w:val="008C63B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 w:line="240" w:lineRule="auto"/>
      <w:jc w:val="right"/>
      <w:textAlignment w:val="center"/>
    </w:pPr>
    <w:rPr>
      <w:rFonts w:ascii="Arial" w:eastAsia="Times New Roman" w:hAnsi="Arial" w:cs="Arial"/>
      <w:b/>
      <w:bCs/>
      <w:color w:val="008000"/>
      <w:sz w:val="24"/>
      <w:szCs w:val="24"/>
      <w:lang w:eastAsia="ar-SA"/>
    </w:rPr>
  </w:style>
  <w:style w:type="paragraph" w:customStyle="1" w:styleId="xl135">
    <w:name w:val="xl135"/>
    <w:basedOn w:val="Normalny"/>
    <w:rsid w:val="008C63B5"/>
    <w:pPr>
      <w:pBdr>
        <w:top w:val="single" w:sz="4" w:space="0" w:color="000000"/>
        <w:left w:val="single" w:sz="4" w:space="0" w:color="000000"/>
        <w:bottom w:val="single" w:sz="4" w:space="0" w:color="000000"/>
        <w:right w:val="double" w:sz="1" w:space="0" w:color="000000"/>
      </w:pBdr>
      <w:suppressAutoHyphens/>
      <w:spacing w:before="280" w:after="280" w:line="240" w:lineRule="auto"/>
      <w:jc w:val="right"/>
      <w:textAlignment w:val="center"/>
    </w:pPr>
    <w:rPr>
      <w:rFonts w:ascii="Arial" w:eastAsia="Times New Roman" w:hAnsi="Arial" w:cs="Arial"/>
      <w:b/>
      <w:bCs/>
      <w:color w:val="008000"/>
      <w:sz w:val="24"/>
      <w:szCs w:val="24"/>
      <w:lang w:eastAsia="ar-SA"/>
    </w:rPr>
  </w:style>
  <w:style w:type="paragraph" w:customStyle="1" w:styleId="xl136">
    <w:name w:val="xl136"/>
    <w:basedOn w:val="Normalny"/>
    <w:rsid w:val="008C63B5"/>
    <w:pPr>
      <w:pBdr>
        <w:top w:val="single" w:sz="4" w:space="0" w:color="000000"/>
        <w:left w:val="double" w:sz="1" w:space="0" w:color="000000"/>
        <w:bottom w:val="single" w:sz="4" w:space="0" w:color="000000"/>
        <w:right w:val="single" w:sz="4" w:space="0" w:color="000000"/>
      </w:pBdr>
      <w:shd w:val="clear" w:color="auto" w:fill="FF0000"/>
      <w:suppressAutoHyphens/>
      <w:spacing w:before="280" w:after="280" w:line="240" w:lineRule="auto"/>
      <w:jc w:val="right"/>
      <w:textAlignment w:val="center"/>
    </w:pPr>
    <w:rPr>
      <w:rFonts w:ascii="Arial" w:eastAsia="Times New Roman" w:hAnsi="Arial" w:cs="Arial"/>
      <w:sz w:val="24"/>
      <w:szCs w:val="24"/>
      <w:lang w:eastAsia="ar-SA"/>
    </w:rPr>
  </w:style>
  <w:style w:type="paragraph" w:customStyle="1" w:styleId="xl137">
    <w:name w:val="xl137"/>
    <w:basedOn w:val="Normalny"/>
    <w:rsid w:val="008C63B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0000"/>
      <w:suppressAutoHyphens/>
      <w:spacing w:before="280" w:after="280" w:line="240" w:lineRule="auto"/>
      <w:textAlignment w:val="center"/>
    </w:pPr>
    <w:rPr>
      <w:rFonts w:ascii="Arial" w:eastAsia="Times New Roman" w:hAnsi="Arial" w:cs="Arial"/>
      <w:b/>
      <w:bCs/>
      <w:color w:val="000080"/>
      <w:sz w:val="24"/>
      <w:szCs w:val="24"/>
      <w:lang w:eastAsia="ar-SA"/>
    </w:rPr>
  </w:style>
  <w:style w:type="paragraph" w:customStyle="1" w:styleId="xl138">
    <w:name w:val="xl138"/>
    <w:basedOn w:val="Normalny"/>
    <w:rsid w:val="008C63B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0000"/>
      <w:suppressAutoHyphens/>
      <w:spacing w:before="280" w:after="280" w:line="240" w:lineRule="auto"/>
      <w:jc w:val="right"/>
      <w:textAlignment w:val="center"/>
    </w:pPr>
    <w:rPr>
      <w:rFonts w:ascii="Arial" w:eastAsia="Times New Roman" w:hAnsi="Arial" w:cs="Arial"/>
      <w:b/>
      <w:bCs/>
      <w:color w:val="000080"/>
      <w:sz w:val="24"/>
      <w:szCs w:val="24"/>
      <w:lang w:eastAsia="ar-SA"/>
    </w:rPr>
  </w:style>
  <w:style w:type="paragraph" w:customStyle="1" w:styleId="xl139">
    <w:name w:val="xl139"/>
    <w:basedOn w:val="Normalny"/>
    <w:rsid w:val="008C63B5"/>
    <w:pPr>
      <w:pBdr>
        <w:top w:val="single" w:sz="4" w:space="0" w:color="000000"/>
        <w:left w:val="single" w:sz="4" w:space="0" w:color="000000"/>
        <w:bottom w:val="single" w:sz="4" w:space="0" w:color="000000"/>
        <w:right w:val="double" w:sz="1" w:space="0" w:color="000000"/>
      </w:pBdr>
      <w:shd w:val="clear" w:color="auto" w:fill="FF0000"/>
      <w:suppressAutoHyphens/>
      <w:spacing w:before="280" w:after="280" w:line="240" w:lineRule="auto"/>
      <w:jc w:val="right"/>
      <w:textAlignment w:val="center"/>
    </w:pPr>
    <w:rPr>
      <w:rFonts w:ascii="Arial" w:eastAsia="Times New Roman" w:hAnsi="Arial" w:cs="Arial"/>
      <w:b/>
      <w:bCs/>
      <w:color w:val="000080"/>
      <w:sz w:val="24"/>
      <w:szCs w:val="24"/>
      <w:lang w:eastAsia="ar-SA"/>
    </w:rPr>
  </w:style>
  <w:style w:type="paragraph" w:customStyle="1" w:styleId="xl140">
    <w:name w:val="xl140"/>
    <w:basedOn w:val="Normalny"/>
    <w:rsid w:val="008C63B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0000"/>
      <w:suppressAutoHyphens/>
      <w:spacing w:before="280" w:after="280" w:line="240" w:lineRule="auto"/>
      <w:jc w:val="right"/>
      <w:textAlignment w:val="center"/>
    </w:pPr>
    <w:rPr>
      <w:rFonts w:ascii="Arial" w:eastAsia="Times New Roman" w:hAnsi="Arial" w:cs="Arial"/>
      <w:b/>
      <w:bCs/>
      <w:color w:val="000080"/>
      <w:sz w:val="24"/>
      <w:szCs w:val="24"/>
      <w:lang w:eastAsia="ar-SA"/>
    </w:rPr>
  </w:style>
  <w:style w:type="paragraph" w:customStyle="1" w:styleId="xl141">
    <w:name w:val="xl141"/>
    <w:basedOn w:val="Normalny"/>
    <w:rsid w:val="008C63B5"/>
    <w:pPr>
      <w:pBdr>
        <w:top w:val="single" w:sz="4" w:space="0" w:color="000000"/>
        <w:left w:val="single" w:sz="4" w:space="0" w:color="000000"/>
        <w:bottom w:val="single" w:sz="4" w:space="0" w:color="000000"/>
        <w:right w:val="double" w:sz="1" w:space="0" w:color="000000"/>
      </w:pBdr>
      <w:shd w:val="clear" w:color="auto" w:fill="FF0000"/>
      <w:suppressAutoHyphens/>
      <w:spacing w:before="280" w:after="280" w:line="240" w:lineRule="auto"/>
      <w:jc w:val="right"/>
      <w:textAlignment w:val="center"/>
    </w:pPr>
    <w:rPr>
      <w:rFonts w:ascii="Arial" w:eastAsia="Times New Roman" w:hAnsi="Arial" w:cs="Arial"/>
      <w:sz w:val="24"/>
      <w:szCs w:val="24"/>
      <w:lang w:eastAsia="ar-SA"/>
    </w:rPr>
  </w:style>
  <w:style w:type="paragraph" w:customStyle="1" w:styleId="xl142">
    <w:name w:val="xl142"/>
    <w:basedOn w:val="Normalny"/>
    <w:rsid w:val="008C63B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0000"/>
      <w:suppressAutoHyphens/>
      <w:spacing w:before="280" w:after="280" w:line="240" w:lineRule="auto"/>
      <w:jc w:val="right"/>
      <w:textAlignment w:val="center"/>
    </w:pPr>
    <w:rPr>
      <w:rFonts w:ascii="Arial" w:eastAsia="Times New Roman" w:hAnsi="Arial" w:cs="Arial"/>
      <w:sz w:val="24"/>
      <w:szCs w:val="24"/>
      <w:lang w:eastAsia="ar-SA"/>
    </w:rPr>
  </w:style>
  <w:style w:type="paragraph" w:customStyle="1" w:styleId="xl143">
    <w:name w:val="xl143"/>
    <w:basedOn w:val="Normalny"/>
    <w:rsid w:val="008C63B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 w:line="240" w:lineRule="auto"/>
      <w:jc w:val="center"/>
      <w:textAlignment w:val="center"/>
    </w:pPr>
    <w:rPr>
      <w:rFonts w:ascii="Arial" w:eastAsia="Times New Roman" w:hAnsi="Arial" w:cs="Arial"/>
      <w:b/>
      <w:bCs/>
      <w:color w:val="FF0000"/>
      <w:sz w:val="24"/>
      <w:szCs w:val="24"/>
      <w:lang w:eastAsia="ar-SA"/>
    </w:rPr>
  </w:style>
  <w:style w:type="paragraph" w:customStyle="1" w:styleId="xl144">
    <w:name w:val="xl144"/>
    <w:basedOn w:val="Normalny"/>
    <w:rsid w:val="008C63B5"/>
    <w:pPr>
      <w:pBdr>
        <w:top w:val="single" w:sz="4" w:space="0" w:color="000000"/>
        <w:left w:val="single" w:sz="4" w:space="0" w:color="000000"/>
        <w:bottom w:val="single" w:sz="4" w:space="0" w:color="000000"/>
        <w:right w:val="double" w:sz="1" w:space="0" w:color="000000"/>
      </w:pBdr>
      <w:suppressAutoHyphens/>
      <w:spacing w:before="280" w:after="280" w:line="240" w:lineRule="auto"/>
      <w:jc w:val="center"/>
      <w:textAlignment w:val="center"/>
    </w:pPr>
    <w:rPr>
      <w:rFonts w:ascii="Arial" w:eastAsia="Times New Roman" w:hAnsi="Arial" w:cs="Arial"/>
      <w:b/>
      <w:bCs/>
      <w:color w:val="FF0000"/>
      <w:sz w:val="24"/>
      <w:szCs w:val="24"/>
      <w:lang w:eastAsia="ar-SA"/>
    </w:rPr>
  </w:style>
  <w:style w:type="paragraph" w:customStyle="1" w:styleId="xl145">
    <w:name w:val="xl145"/>
    <w:basedOn w:val="Normalny"/>
    <w:rsid w:val="008C63B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0000"/>
      <w:suppressAutoHyphens/>
      <w:spacing w:before="280" w:after="280" w:line="240" w:lineRule="auto"/>
      <w:textAlignment w:val="center"/>
    </w:pPr>
    <w:rPr>
      <w:rFonts w:ascii="Arial" w:eastAsia="Times New Roman" w:hAnsi="Arial" w:cs="Arial"/>
      <w:sz w:val="24"/>
      <w:szCs w:val="24"/>
      <w:lang w:eastAsia="ar-SA"/>
    </w:rPr>
  </w:style>
  <w:style w:type="paragraph" w:customStyle="1" w:styleId="xl146">
    <w:name w:val="xl146"/>
    <w:basedOn w:val="Normalny"/>
    <w:rsid w:val="008C63B5"/>
    <w:pPr>
      <w:pBdr>
        <w:top w:val="single" w:sz="4" w:space="0" w:color="000000"/>
        <w:left w:val="single" w:sz="4" w:space="0" w:color="000000"/>
        <w:bottom w:val="single" w:sz="4" w:space="0" w:color="000000"/>
        <w:right w:val="double" w:sz="1" w:space="0" w:color="000000"/>
      </w:pBdr>
      <w:shd w:val="clear" w:color="auto" w:fill="FF0000"/>
      <w:suppressAutoHyphens/>
      <w:spacing w:before="280" w:after="280" w:line="240" w:lineRule="auto"/>
      <w:jc w:val="right"/>
      <w:textAlignment w:val="center"/>
    </w:pPr>
    <w:rPr>
      <w:rFonts w:ascii="Arial" w:eastAsia="Times New Roman" w:hAnsi="Arial" w:cs="Arial"/>
      <w:b/>
      <w:bCs/>
      <w:sz w:val="24"/>
      <w:szCs w:val="24"/>
      <w:lang w:eastAsia="ar-SA"/>
    </w:rPr>
  </w:style>
  <w:style w:type="paragraph" w:customStyle="1" w:styleId="xl147">
    <w:name w:val="xl147"/>
    <w:basedOn w:val="Normalny"/>
    <w:rsid w:val="008C63B5"/>
    <w:pPr>
      <w:pBdr>
        <w:top w:val="single" w:sz="4" w:space="0" w:color="000000"/>
        <w:left w:val="double" w:sz="1" w:space="0" w:color="000000"/>
        <w:bottom w:val="single" w:sz="4" w:space="0" w:color="000000"/>
        <w:right w:val="single" w:sz="4" w:space="0" w:color="000000"/>
      </w:pBdr>
      <w:shd w:val="clear" w:color="auto" w:fill="800080"/>
      <w:suppressAutoHyphens/>
      <w:spacing w:before="280" w:after="280" w:line="240" w:lineRule="auto"/>
      <w:jc w:val="right"/>
      <w:textAlignment w:val="center"/>
    </w:pPr>
    <w:rPr>
      <w:rFonts w:ascii="Arial" w:eastAsia="Times New Roman" w:hAnsi="Arial" w:cs="Arial"/>
      <w:sz w:val="24"/>
      <w:szCs w:val="24"/>
      <w:lang w:eastAsia="ar-SA"/>
    </w:rPr>
  </w:style>
  <w:style w:type="paragraph" w:customStyle="1" w:styleId="xl148">
    <w:name w:val="xl148"/>
    <w:basedOn w:val="Normalny"/>
    <w:rsid w:val="008C63B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800080"/>
      <w:suppressAutoHyphens/>
      <w:spacing w:before="280" w:after="280" w:line="240" w:lineRule="auto"/>
      <w:textAlignment w:val="center"/>
    </w:pPr>
    <w:rPr>
      <w:rFonts w:ascii="Arial" w:eastAsia="Times New Roman" w:hAnsi="Arial" w:cs="Arial"/>
      <w:sz w:val="24"/>
      <w:szCs w:val="24"/>
      <w:lang w:eastAsia="ar-SA"/>
    </w:rPr>
  </w:style>
  <w:style w:type="paragraph" w:customStyle="1" w:styleId="xl149">
    <w:name w:val="xl149"/>
    <w:basedOn w:val="Normalny"/>
    <w:rsid w:val="008C63B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800080"/>
      <w:suppressAutoHyphens/>
      <w:spacing w:before="280" w:after="280" w:line="240" w:lineRule="auto"/>
      <w:jc w:val="right"/>
      <w:textAlignment w:val="center"/>
    </w:pPr>
    <w:rPr>
      <w:rFonts w:ascii="Arial" w:eastAsia="Times New Roman" w:hAnsi="Arial" w:cs="Arial"/>
      <w:sz w:val="24"/>
      <w:szCs w:val="24"/>
      <w:lang w:eastAsia="ar-SA"/>
    </w:rPr>
  </w:style>
  <w:style w:type="paragraph" w:customStyle="1" w:styleId="xl150">
    <w:name w:val="xl150"/>
    <w:basedOn w:val="Normalny"/>
    <w:rsid w:val="008C63B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800080"/>
      <w:suppressAutoHyphens/>
      <w:spacing w:before="280" w:after="280" w:line="240" w:lineRule="auto"/>
      <w:jc w:val="right"/>
      <w:textAlignment w:val="center"/>
    </w:pPr>
    <w:rPr>
      <w:rFonts w:ascii="Arial" w:eastAsia="Times New Roman" w:hAnsi="Arial" w:cs="Arial"/>
      <w:sz w:val="24"/>
      <w:szCs w:val="24"/>
      <w:lang w:eastAsia="ar-SA"/>
    </w:rPr>
  </w:style>
  <w:style w:type="paragraph" w:customStyle="1" w:styleId="xl151">
    <w:name w:val="xl151"/>
    <w:basedOn w:val="Normalny"/>
    <w:rsid w:val="008C63B5"/>
    <w:pPr>
      <w:pBdr>
        <w:top w:val="single" w:sz="4" w:space="0" w:color="000000"/>
        <w:left w:val="single" w:sz="4" w:space="0" w:color="000000"/>
        <w:bottom w:val="single" w:sz="4" w:space="0" w:color="000000"/>
        <w:right w:val="double" w:sz="1" w:space="0" w:color="000000"/>
      </w:pBdr>
      <w:shd w:val="clear" w:color="auto" w:fill="800080"/>
      <w:suppressAutoHyphens/>
      <w:spacing w:before="280" w:after="280" w:line="240" w:lineRule="auto"/>
      <w:jc w:val="right"/>
      <w:textAlignment w:val="center"/>
    </w:pPr>
    <w:rPr>
      <w:rFonts w:ascii="Arial" w:eastAsia="Times New Roman" w:hAnsi="Arial" w:cs="Arial"/>
      <w:b/>
      <w:bCs/>
      <w:sz w:val="24"/>
      <w:szCs w:val="24"/>
      <w:lang w:eastAsia="ar-SA"/>
    </w:rPr>
  </w:style>
  <w:style w:type="paragraph" w:customStyle="1" w:styleId="xl152">
    <w:name w:val="xl152"/>
    <w:basedOn w:val="Normalny"/>
    <w:rsid w:val="008C63B5"/>
    <w:pPr>
      <w:pBdr>
        <w:top w:val="single" w:sz="4" w:space="0" w:color="000000"/>
        <w:left w:val="single" w:sz="4" w:space="0" w:color="000000"/>
        <w:bottom w:val="double" w:sz="1" w:space="0" w:color="000000"/>
        <w:right w:val="single" w:sz="4" w:space="0" w:color="000000"/>
      </w:pBdr>
      <w:suppressAutoHyphens/>
      <w:spacing w:before="280" w:after="280" w:line="240" w:lineRule="auto"/>
      <w:textAlignment w:val="center"/>
    </w:pPr>
    <w:rPr>
      <w:rFonts w:ascii="Arial" w:eastAsia="Times New Roman" w:hAnsi="Arial" w:cs="Arial"/>
      <w:b/>
      <w:bCs/>
      <w:color w:val="000080"/>
      <w:sz w:val="24"/>
      <w:szCs w:val="24"/>
      <w:lang w:eastAsia="ar-SA"/>
    </w:rPr>
  </w:style>
  <w:style w:type="paragraph" w:customStyle="1" w:styleId="xl153">
    <w:name w:val="xl153"/>
    <w:basedOn w:val="Normalny"/>
    <w:rsid w:val="008C63B5"/>
    <w:pPr>
      <w:pBdr>
        <w:top w:val="single" w:sz="4" w:space="0" w:color="000000"/>
        <w:left w:val="single" w:sz="4" w:space="0" w:color="000000"/>
        <w:bottom w:val="double" w:sz="1" w:space="0" w:color="000000"/>
        <w:right w:val="single" w:sz="4" w:space="0" w:color="000000"/>
      </w:pBdr>
      <w:suppressAutoHyphens/>
      <w:spacing w:before="280" w:after="280" w:line="240" w:lineRule="auto"/>
      <w:jc w:val="right"/>
      <w:textAlignment w:val="center"/>
    </w:pPr>
    <w:rPr>
      <w:rFonts w:ascii="Arial" w:eastAsia="Times New Roman" w:hAnsi="Arial" w:cs="Arial"/>
      <w:b/>
      <w:bCs/>
      <w:color w:val="000080"/>
      <w:sz w:val="24"/>
      <w:szCs w:val="24"/>
      <w:lang w:eastAsia="ar-SA"/>
    </w:rPr>
  </w:style>
  <w:style w:type="paragraph" w:customStyle="1" w:styleId="xl154">
    <w:name w:val="xl154"/>
    <w:basedOn w:val="Normalny"/>
    <w:rsid w:val="008C63B5"/>
    <w:pPr>
      <w:pBdr>
        <w:top w:val="single" w:sz="4" w:space="0" w:color="000000"/>
        <w:left w:val="single" w:sz="4" w:space="0" w:color="000000"/>
        <w:bottom w:val="double" w:sz="1" w:space="0" w:color="000000"/>
        <w:right w:val="single" w:sz="4" w:space="0" w:color="000000"/>
      </w:pBdr>
      <w:suppressAutoHyphens/>
      <w:spacing w:before="280" w:after="280" w:line="240" w:lineRule="auto"/>
      <w:jc w:val="right"/>
      <w:textAlignment w:val="center"/>
    </w:pPr>
    <w:rPr>
      <w:rFonts w:ascii="Arial" w:eastAsia="Times New Roman" w:hAnsi="Arial" w:cs="Arial"/>
      <w:b/>
      <w:bCs/>
      <w:color w:val="000080"/>
      <w:sz w:val="24"/>
      <w:szCs w:val="24"/>
      <w:lang w:eastAsia="ar-SA"/>
    </w:rPr>
  </w:style>
  <w:style w:type="paragraph" w:customStyle="1" w:styleId="xl155">
    <w:name w:val="xl155"/>
    <w:basedOn w:val="Normalny"/>
    <w:rsid w:val="008C63B5"/>
    <w:pPr>
      <w:pBdr>
        <w:top w:val="single" w:sz="4" w:space="0" w:color="000000"/>
        <w:left w:val="single" w:sz="4" w:space="0" w:color="000000"/>
        <w:bottom w:val="double" w:sz="1" w:space="0" w:color="000000"/>
        <w:right w:val="single" w:sz="4" w:space="0" w:color="000000"/>
      </w:pBdr>
      <w:shd w:val="clear" w:color="auto" w:fill="FFFF00"/>
      <w:suppressAutoHyphens/>
      <w:spacing w:before="280" w:after="280" w:line="240" w:lineRule="auto"/>
      <w:jc w:val="right"/>
      <w:textAlignment w:val="center"/>
    </w:pPr>
    <w:rPr>
      <w:rFonts w:ascii="Arial" w:eastAsia="Times New Roman" w:hAnsi="Arial" w:cs="Arial"/>
      <w:b/>
      <w:bCs/>
      <w:color w:val="000080"/>
      <w:sz w:val="24"/>
      <w:szCs w:val="24"/>
      <w:lang w:eastAsia="ar-SA"/>
    </w:rPr>
  </w:style>
  <w:style w:type="paragraph" w:customStyle="1" w:styleId="xl156">
    <w:name w:val="xl156"/>
    <w:basedOn w:val="Normalny"/>
    <w:rsid w:val="008C63B5"/>
    <w:pPr>
      <w:pBdr>
        <w:top w:val="single" w:sz="4" w:space="0" w:color="000000"/>
        <w:left w:val="single" w:sz="4" w:space="0" w:color="000000"/>
        <w:bottom w:val="double" w:sz="1" w:space="0" w:color="000000"/>
        <w:right w:val="double" w:sz="1" w:space="0" w:color="000000"/>
      </w:pBdr>
      <w:shd w:val="clear" w:color="auto" w:fill="FFFF00"/>
      <w:suppressAutoHyphens/>
      <w:spacing w:before="280" w:after="280" w:line="240" w:lineRule="auto"/>
      <w:jc w:val="right"/>
      <w:textAlignment w:val="center"/>
    </w:pPr>
    <w:rPr>
      <w:rFonts w:ascii="Arial" w:eastAsia="Times New Roman" w:hAnsi="Arial" w:cs="Arial"/>
      <w:b/>
      <w:bCs/>
      <w:color w:val="000080"/>
      <w:sz w:val="24"/>
      <w:szCs w:val="24"/>
      <w:lang w:eastAsia="ar-SA"/>
    </w:rPr>
  </w:style>
  <w:style w:type="paragraph" w:customStyle="1" w:styleId="xl157">
    <w:name w:val="xl157"/>
    <w:basedOn w:val="Normalny"/>
    <w:rsid w:val="008C63B5"/>
    <w:pPr>
      <w:pBdr>
        <w:top w:val="single" w:sz="4" w:space="0" w:color="000000"/>
        <w:left w:val="single" w:sz="4" w:space="0" w:color="000000"/>
        <w:bottom w:val="double" w:sz="1" w:space="0" w:color="000000"/>
        <w:right w:val="single" w:sz="4" w:space="0" w:color="000000"/>
      </w:pBdr>
      <w:suppressAutoHyphens/>
      <w:spacing w:before="280" w:after="280" w:line="240" w:lineRule="auto"/>
      <w:jc w:val="right"/>
      <w:textAlignment w:val="center"/>
    </w:pPr>
    <w:rPr>
      <w:rFonts w:ascii="Arial" w:eastAsia="Times New Roman" w:hAnsi="Arial" w:cs="Arial"/>
      <w:sz w:val="24"/>
      <w:szCs w:val="24"/>
      <w:lang w:eastAsia="ar-SA"/>
    </w:rPr>
  </w:style>
  <w:style w:type="paragraph" w:customStyle="1" w:styleId="xl158">
    <w:name w:val="xl158"/>
    <w:basedOn w:val="Normalny"/>
    <w:rsid w:val="008C63B5"/>
    <w:pPr>
      <w:suppressAutoHyphens/>
      <w:spacing w:before="280" w:after="280" w:line="240" w:lineRule="auto"/>
      <w:jc w:val="right"/>
      <w:textAlignment w:val="center"/>
    </w:pPr>
    <w:rPr>
      <w:rFonts w:ascii="Arial" w:eastAsia="Times New Roman" w:hAnsi="Arial" w:cs="Arial"/>
      <w:b/>
      <w:bCs/>
      <w:color w:val="000080"/>
      <w:sz w:val="24"/>
      <w:szCs w:val="24"/>
      <w:lang w:eastAsia="ar-SA"/>
    </w:rPr>
  </w:style>
  <w:style w:type="paragraph" w:customStyle="1" w:styleId="xl159">
    <w:name w:val="xl159"/>
    <w:basedOn w:val="Normalny"/>
    <w:rsid w:val="008C63B5"/>
    <w:pPr>
      <w:suppressAutoHyphens/>
      <w:spacing w:before="280" w:after="280" w:line="240" w:lineRule="auto"/>
      <w:jc w:val="right"/>
      <w:textAlignment w:val="center"/>
    </w:pPr>
    <w:rPr>
      <w:rFonts w:ascii="Arial" w:eastAsia="Times New Roman" w:hAnsi="Arial" w:cs="Arial"/>
      <w:b/>
      <w:bCs/>
      <w:color w:val="000080"/>
      <w:sz w:val="24"/>
      <w:szCs w:val="24"/>
      <w:lang w:eastAsia="ar-SA"/>
    </w:rPr>
  </w:style>
  <w:style w:type="paragraph" w:customStyle="1" w:styleId="xl160">
    <w:name w:val="xl160"/>
    <w:basedOn w:val="Normalny"/>
    <w:rsid w:val="008C63B5"/>
    <w:pPr>
      <w:shd w:val="clear" w:color="auto" w:fill="FFFF00"/>
      <w:suppressAutoHyphens/>
      <w:spacing w:before="280" w:after="280" w:line="240" w:lineRule="auto"/>
      <w:jc w:val="right"/>
      <w:textAlignment w:val="center"/>
    </w:pPr>
    <w:rPr>
      <w:rFonts w:ascii="Arial" w:eastAsia="Times New Roman" w:hAnsi="Arial" w:cs="Arial"/>
      <w:b/>
      <w:bCs/>
      <w:color w:val="000080"/>
      <w:sz w:val="24"/>
      <w:szCs w:val="24"/>
      <w:lang w:eastAsia="ar-SA"/>
    </w:rPr>
  </w:style>
  <w:style w:type="paragraph" w:customStyle="1" w:styleId="Default">
    <w:name w:val="Default"/>
    <w:rsid w:val="008C63B5"/>
    <w:pPr>
      <w:widowControl w:val="0"/>
      <w:suppressAutoHyphens/>
      <w:autoSpaceDE w:val="0"/>
      <w:spacing w:after="0" w:line="240" w:lineRule="auto"/>
    </w:pPr>
    <w:rPr>
      <w:rFonts w:ascii="Times New Roman" w:eastAsia="Arial" w:hAnsi="Times New Roman" w:cs="Times New Roman"/>
      <w:color w:val="000000"/>
      <w:sz w:val="24"/>
      <w:szCs w:val="24"/>
      <w:lang w:eastAsia="ar-SA"/>
    </w:rPr>
  </w:style>
  <w:style w:type="paragraph" w:customStyle="1" w:styleId="CM39">
    <w:name w:val="CM39"/>
    <w:basedOn w:val="Default"/>
    <w:next w:val="Default"/>
    <w:rsid w:val="008C63B5"/>
    <w:pPr>
      <w:spacing w:after="230"/>
    </w:pPr>
    <w:rPr>
      <w:color w:val="auto"/>
    </w:rPr>
  </w:style>
  <w:style w:type="paragraph" w:customStyle="1" w:styleId="CM43">
    <w:name w:val="CM43"/>
    <w:basedOn w:val="Default"/>
    <w:next w:val="Default"/>
    <w:rsid w:val="008C63B5"/>
    <w:pPr>
      <w:spacing w:after="308"/>
    </w:pPr>
    <w:rPr>
      <w:color w:val="auto"/>
    </w:rPr>
  </w:style>
  <w:style w:type="paragraph" w:customStyle="1" w:styleId="CM3">
    <w:name w:val="CM3"/>
    <w:basedOn w:val="Default"/>
    <w:next w:val="Default"/>
    <w:rsid w:val="008C63B5"/>
    <w:pPr>
      <w:spacing w:line="223" w:lineRule="atLeast"/>
    </w:pPr>
    <w:rPr>
      <w:color w:val="auto"/>
    </w:rPr>
  </w:style>
  <w:style w:type="paragraph" w:customStyle="1" w:styleId="WW-Tekstpodstawowywcity2">
    <w:name w:val="WW-Tekst podstawowy wcięty 2"/>
    <w:basedOn w:val="Normalny"/>
    <w:rsid w:val="008C63B5"/>
    <w:pPr>
      <w:suppressAutoHyphens/>
      <w:autoSpaceDE w:val="0"/>
      <w:spacing w:after="0" w:line="240" w:lineRule="auto"/>
      <w:ind w:left="400" w:hanging="420"/>
      <w:jc w:val="both"/>
    </w:pPr>
    <w:rPr>
      <w:rFonts w:ascii="Times New Roman" w:eastAsia="Times New Roman" w:hAnsi="Times New Roman" w:cs="Times New Roman"/>
      <w:sz w:val="20"/>
      <w:szCs w:val="24"/>
      <w:lang w:eastAsia="ar-SA"/>
    </w:rPr>
  </w:style>
  <w:style w:type="paragraph" w:styleId="Tekstprzypisudolnego">
    <w:name w:val="footnote text"/>
    <w:basedOn w:val="Normalny"/>
    <w:link w:val="TekstprzypisudolnegoZnak"/>
    <w:rsid w:val="008C63B5"/>
    <w:pPr>
      <w:widowControl w:val="0"/>
      <w:suppressAutoHyphens/>
      <w:spacing w:after="0" w:line="240" w:lineRule="auto"/>
    </w:pPr>
    <w:rPr>
      <w:rFonts w:ascii="Arial" w:eastAsia="Times New Roman" w:hAnsi="Arial" w:cs="Times New Roman"/>
      <w:sz w:val="20"/>
      <w:szCs w:val="20"/>
      <w:lang w:eastAsia="ar-SA"/>
    </w:rPr>
  </w:style>
  <w:style w:type="character" w:customStyle="1" w:styleId="TekstprzypisudolnegoZnak">
    <w:name w:val="Tekst przypisu dolnego Znak"/>
    <w:basedOn w:val="Domylnaczcionkaakapitu"/>
    <w:link w:val="Tekstprzypisudolnego"/>
    <w:rsid w:val="008C63B5"/>
    <w:rPr>
      <w:rFonts w:ascii="Arial" w:eastAsia="Times New Roman" w:hAnsi="Arial" w:cs="Times New Roman"/>
      <w:sz w:val="20"/>
      <w:szCs w:val="20"/>
      <w:lang w:eastAsia="ar-SA"/>
    </w:rPr>
  </w:style>
  <w:style w:type="paragraph" w:customStyle="1" w:styleId="tyt">
    <w:name w:val="tyt"/>
    <w:basedOn w:val="Normalny"/>
    <w:rsid w:val="008C63B5"/>
    <w:pPr>
      <w:keepNext/>
      <w:suppressAutoHyphens/>
      <w:spacing w:before="60" w:after="6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eastAsia="ar-SA"/>
    </w:rPr>
  </w:style>
  <w:style w:type="paragraph" w:customStyle="1" w:styleId="standard">
    <w:name w:val="standard"/>
    <w:basedOn w:val="Normalny"/>
    <w:rsid w:val="008C63B5"/>
    <w:pPr>
      <w:tabs>
        <w:tab w:val="left" w:pos="567"/>
      </w:tabs>
      <w:suppressAutoHyphens/>
      <w:spacing w:after="0" w:line="360" w:lineRule="auto"/>
      <w:jc w:val="both"/>
    </w:pPr>
    <w:rPr>
      <w:rFonts w:ascii="Arial" w:eastAsia="Times New Roman" w:hAnsi="Arial" w:cs="Tahoma"/>
      <w:szCs w:val="20"/>
      <w:lang w:eastAsia="ar-SA"/>
    </w:rPr>
  </w:style>
  <w:style w:type="paragraph" w:customStyle="1" w:styleId="ZnakZnakZnakZnakZnakZnakZnakZnakZnakZnakZnakZnak">
    <w:name w:val="Znak Znak Znak Znak Znak Znak Znak Znak Znak Znak Znak Znak"/>
    <w:basedOn w:val="Normalny"/>
    <w:rsid w:val="008C63B5"/>
    <w:pPr>
      <w:suppressAutoHyphens/>
      <w:spacing w:after="0" w:line="240" w:lineRule="auto"/>
    </w:pPr>
    <w:rPr>
      <w:rFonts w:ascii="Arial" w:eastAsia="Times New Roman" w:hAnsi="Arial" w:cs="Arial"/>
      <w:sz w:val="24"/>
      <w:szCs w:val="24"/>
      <w:lang w:eastAsia="ar-SA"/>
    </w:rPr>
  </w:style>
  <w:style w:type="paragraph" w:customStyle="1" w:styleId="Tekstpodstawowy210">
    <w:name w:val="Tekst podstawowy 21"/>
    <w:basedOn w:val="Normalny"/>
    <w:rsid w:val="008C63B5"/>
    <w:pPr>
      <w:widowControl w:val="0"/>
      <w:tabs>
        <w:tab w:val="left" w:pos="709"/>
      </w:tabs>
      <w:suppressAutoHyphens/>
      <w:overflowPunct w:val="0"/>
      <w:autoSpaceDE w:val="0"/>
      <w:spacing w:after="0" w:line="240" w:lineRule="auto"/>
      <w:ind w:left="709" w:hanging="709"/>
      <w:jc w:val="both"/>
      <w:textAlignment w:val="baseline"/>
    </w:pPr>
    <w:rPr>
      <w:rFonts w:ascii="Times New Roman" w:eastAsia="Times New Roman" w:hAnsi="Times New Roman" w:cs="Times New Roman"/>
      <w:sz w:val="26"/>
      <w:szCs w:val="26"/>
      <w:lang w:eastAsia="ar-SA"/>
    </w:rPr>
  </w:style>
  <w:style w:type="paragraph" w:customStyle="1" w:styleId="Tekstpodstawowywcity310">
    <w:name w:val="Tekst podstawowy wcięty 31"/>
    <w:basedOn w:val="Normalny"/>
    <w:rsid w:val="008C63B5"/>
    <w:pPr>
      <w:suppressAutoHyphens/>
      <w:spacing w:after="0" w:line="240" w:lineRule="auto"/>
      <w:ind w:left="340" w:hanging="340"/>
    </w:pPr>
    <w:rPr>
      <w:rFonts w:ascii="Times New Roman" w:eastAsia="Times New Roman" w:hAnsi="Times New Roman" w:cs="Lucida Sans Unicode"/>
      <w:sz w:val="24"/>
      <w:szCs w:val="20"/>
      <w:lang w:eastAsia="ar-SA"/>
    </w:rPr>
  </w:style>
  <w:style w:type="paragraph" w:customStyle="1" w:styleId="ZnakZnakZnak1ZnakZnakZnakZnak">
    <w:name w:val="Znak Znak Znak1 Znak Znak Znak Znak"/>
    <w:basedOn w:val="Normalny"/>
    <w:rsid w:val="008C63B5"/>
    <w:pPr>
      <w:suppressAutoHyphens/>
      <w:spacing w:after="0" w:line="240" w:lineRule="auto"/>
    </w:pPr>
    <w:rPr>
      <w:rFonts w:ascii="Arial" w:eastAsia="Times New Roman" w:hAnsi="Arial" w:cs="Arial"/>
      <w:sz w:val="20"/>
      <w:szCs w:val="20"/>
      <w:lang w:eastAsia="ar-SA"/>
    </w:rPr>
  </w:style>
  <w:style w:type="paragraph" w:customStyle="1" w:styleId="ZnakZnakZnakZnakZnakZnakZnakZnakZnakZnak">
    <w:name w:val="Znak Znak Znak Znak Znak Znak Znak Znak Znak Znak"/>
    <w:basedOn w:val="Normalny"/>
    <w:rsid w:val="008C63B5"/>
    <w:pPr>
      <w:suppressAutoHyphens/>
      <w:spacing w:after="0" w:line="240" w:lineRule="auto"/>
    </w:pPr>
    <w:rPr>
      <w:rFonts w:ascii="Arial" w:eastAsia="Times New Roman" w:hAnsi="Arial" w:cs="Arial"/>
      <w:sz w:val="24"/>
      <w:szCs w:val="24"/>
      <w:lang w:eastAsia="ar-SA"/>
    </w:rPr>
  </w:style>
  <w:style w:type="paragraph" w:customStyle="1" w:styleId="ust">
    <w:name w:val="ust"/>
    <w:rsid w:val="008C63B5"/>
    <w:pPr>
      <w:widowControl w:val="0"/>
      <w:suppressAutoHyphens/>
      <w:spacing w:before="60" w:after="60" w:line="240" w:lineRule="auto"/>
      <w:ind w:left="426" w:hanging="284"/>
      <w:jc w:val="both"/>
    </w:pPr>
    <w:rPr>
      <w:rFonts w:ascii="Times New Roman" w:eastAsia="Arial" w:hAnsi="Times New Roman" w:cs="Arial Unicode MS"/>
      <w:sz w:val="24"/>
      <w:szCs w:val="24"/>
      <w:lang w:eastAsia="ar-SA"/>
    </w:rPr>
  </w:style>
  <w:style w:type="paragraph" w:customStyle="1" w:styleId="pkt">
    <w:name w:val="pkt"/>
    <w:basedOn w:val="Normalny"/>
    <w:rsid w:val="008C63B5"/>
    <w:pPr>
      <w:widowControl w:val="0"/>
      <w:suppressAutoHyphens/>
      <w:spacing w:before="60" w:after="60" w:line="240" w:lineRule="auto"/>
      <w:ind w:left="851" w:hanging="295"/>
      <w:jc w:val="both"/>
    </w:pPr>
    <w:rPr>
      <w:rFonts w:ascii="Times New Roman" w:eastAsia="Times New Roman" w:hAnsi="Times New Roman" w:cs="Arial Unicode MS"/>
      <w:color w:val="000000"/>
      <w:sz w:val="24"/>
      <w:szCs w:val="24"/>
      <w:lang w:eastAsia="ar-SA"/>
    </w:rPr>
  </w:style>
  <w:style w:type="paragraph" w:customStyle="1" w:styleId="WW-Tekstkomentarza">
    <w:name w:val="WW-Tekst komentarza"/>
    <w:basedOn w:val="Normalny"/>
    <w:rsid w:val="008C63B5"/>
    <w:pPr>
      <w:widowControl w:val="0"/>
      <w:suppressAutoHyphens/>
      <w:overflowPunct w:val="0"/>
      <w:autoSpaceDE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Tekstkomentarza1">
    <w:name w:val="Tekst komentarza1"/>
    <w:basedOn w:val="Normalny"/>
    <w:rsid w:val="008C63B5"/>
    <w:pPr>
      <w:widowControl w:val="0"/>
      <w:suppressAutoHyphens/>
      <w:overflowPunct w:val="0"/>
      <w:autoSpaceDE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Tekstpodstawowy23">
    <w:name w:val="Tekst podstawowy 23"/>
    <w:basedOn w:val="Normalny"/>
    <w:rsid w:val="008C63B5"/>
    <w:pPr>
      <w:widowControl w:val="0"/>
      <w:tabs>
        <w:tab w:val="left" w:pos="709"/>
      </w:tabs>
      <w:suppressAutoHyphens/>
      <w:overflowPunct w:val="0"/>
      <w:autoSpaceDE w:val="0"/>
      <w:spacing w:after="0" w:line="240" w:lineRule="auto"/>
      <w:ind w:left="709" w:hanging="709"/>
      <w:jc w:val="both"/>
      <w:textAlignment w:val="baseline"/>
    </w:pPr>
    <w:rPr>
      <w:rFonts w:ascii="Times New Roman" w:eastAsia="Times New Roman" w:hAnsi="Times New Roman" w:cs="Times New Roman"/>
      <w:sz w:val="26"/>
      <w:szCs w:val="20"/>
      <w:lang w:eastAsia="ar-SA"/>
    </w:rPr>
  </w:style>
  <w:style w:type="paragraph" w:customStyle="1" w:styleId="ZnakZnakZnakZnakZnakZnakZnakZnakZnak">
    <w:name w:val="Znak Znak Znak Znak Znak Znak Znak Znak Znak"/>
    <w:basedOn w:val="Normalny"/>
    <w:rsid w:val="008C63B5"/>
    <w:pPr>
      <w:suppressAutoHyphens/>
      <w:spacing w:after="0" w:line="240" w:lineRule="auto"/>
    </w:pPr>
    <w:rPr>
      <w:rFonts w:ascii="Arial" w:eastAsia="Times New Roman" w:hAnsi="Arial" w:cs="Arial"/>
      <w:sz w:val="24"/>
      <w:szCs w:val="24"/>
      <w:lang w:eastAsia="ar-SA"/>
    </w:rPr>
  </w:style>
  <w:style w:type="paragraph" w:customStyle="1" w:styleId="ZnakZnakZnakZnakZnakZnakZnakZnakZnakZnakZnakZnak1ZnakZnakZnakZnakZnakZnak">
    <w:name w:val="Znak Znak Znak Znak Znak Znak Znak Znak Znak Znak Znak Znak1 Znak Znak Znak Znak Znak Znak"/>
    <w:basedOn w:val="Normalny"/>
    <w:rsid w:val="008C63B5"/>
    <w:pPr>
      <w:suppressAutoHyphens/>
      <w:spacing w:after="0" w:line="240" w:lineRule="auto"/>
    </w:pPr>
    <w:rPr>
      <w:rFonts w:ascii="Arial" w:eastAsia="Times New Roman" w:hAnsi="Arial" w:cs="Arial"/>
      <w:sz w:val="24"/>
      <w:szCs w:val="24"/>
      <w:lang w:eastAsia="ar-SA"/>
    </w:rPr>
  </w:style>
  <w:style w:type="paragraph" w:customStyle="1" w:styleId="BodyText26">
    <w:name w:val="Body Text 26"/>
    <w:basedOn w:val="Normalny"/>
    <w:rsid w:val="008C63B5"/>
    <w:pPr>
      <w:widowControl w:val="0"/>
      <w:tabs>
        <w:tab w:val="left" w:pos="709"/>
      </w:tabs>
      <w:suppressAutoHyphens/>
      <w:overflowPunct w:val="0"/>
      <w:autoSpaceDE w:val="0"/>
      <w:spacing w:after="0" w:line="240" w:lineRule="auto"/>
      <w:ind w:left="709" w:hanging="709"/>
      <w:jc w:val="both"/>
      <w:textAlignment w:val="baseline"/>
    </w:pPr>
    <w:rPr>
      <w:rFonts w:ascii="Times New Roman" w:eastAsia="Times New Roman" w:hAnsi="Times New Roman" w:cs="Times New Roman"/>
      <w:sz w:val="26"/>
      <w:szCs w:val="26"/>
      <w:lang w:eastAsia="ar-SA"/>
    </w:rPr>
  </w:style>
  <w:style w:type="paragraph" w:customStyle="1" w:styleId="ZnakZnakZnakZnakZnakZnakZnakZnakZnakZnakZnakZnakZnakZnakZnakZnakZnakZnakZnakZnak">
    <w:name w:val="Znak Znak Znak Znak Znak Znak Znak Znak Znak Znak Znak Znak Znak Znak Znak Znak Znak Znak Znak Znak"/>
    <w:basedOn w:val="Normalny"/>
    <w:rsid w:val="008C63B5"/>
    <w:pPr>
      <w:suppressAutoHyphens/>
      <w:spacing w:after="0" w:line="240" w:lineRule="auto"/>
    </w:pPr>
    <w:rPr>
      <w:rFonts w:ascii="Arial" w:eastAsia="Times New Roman" w:hAnsi="Arial" w:cs="Arial"/>
      <w:sz w:val="24"/>
      <w:szCs w:val="24"/>
      <w:lang w:eastAsia="ar-SA"/>
    </w:rPr>
  </w:style>
  <w:style w:type="paragraph" w:customStyle="1" w:styleId="ZnakZnakZnakZnakZnakZnakZnakZnak">
    <w:name w:val="Znak Znak Znak Znak Znak Znak Znak Znak"/>
    <w:basedOn w:val="Normalny"/>
    <w:rsid w:val="008C63B5"/>
    <w:pPr>
      <w:suppressAutoHyphens/>
      <w:spacing w:after="0" w:line="240" w:lineRule="auto"/>
    </w:pPr>
    <w:rPr>
      <w:rFonts w:ascii="Arial" w:eastAsia="Times New Roman" w:hAnsi="Arial" w:cs="Arial"/>
      <w:sz w:val="24"/>
      <w:szCs w:val="24"/>
      <w:lang w:eastAsia="ar-SA"/>
    </w:rPr>
  </w:style>
  <w:style w:type="paragraph" w:customStyle="1" w:styleId="Zawartotabeli">
    <w:name w:val="Zawartość tabeli"/>
    <w:basedOn w:val="Normalny"/>
    <w:rsid w:val="008C63B5"/>
    <w:pPr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Nagwektabeli">
    <w:name w:val="Nagłówek tabeli"/>
    <w:basedOn w:val="Zawartotabeli"/>
    <w:rsid w:val="008C63B5"/>
    <w:pPr>
      <w:jc w:val="center"/>
    </w:pPr>
    <w:rPr>
      <w:b/>
      <w:bCs/>
    </w:rPr>
  </w:style>
  <w:style w:type="character" w:customStyle="1" w:styleId="WW8Num2z1">
    <w:name w:val="WW8Num2z1"/>
    <w:rsid w:val="008C63B5"/>
    <w:rPr>
      <w:rFonts w:cs="Times New Roman"/>
      <w:b/>
      <w:bCs/>
    </w:rPr>
  </w:style>
  <w:style w:type="character" w:customStyle="1" w:styleId="WW8Num10z0">
    <w:name w:val="WW8Num10z0"/>
    <w:rsid w:val="008C63B5"/>
    <w:rPr>
      <w:rFonts w:ascii="Symbol" w:hAnsi="Symbol"/>
    </w:rPr>
  </w:style>
  <w:style w:type="character" w:customStyle="1" w:styleId="WW8Num10z1">
    <w:name w:val="WW8Num10z1"/>
    <w:rsid w:val="008C63B5"/>
    <w:rPr>
      <w:rFonts w:ascii="Courier New" w:hAnsi="Courier New"/>
    </w:rPr>
  </w:style>
  <w:style w:type="character" w:customStyle="1" w:styleId="WW8Num11z1">
    <w:name w:val="WW8Num11z1"/>
    <w:rsid w:val="008C63B5"/>
    <w:rPr>
      <w:rFonts w:ascii="Courier New" w:hAnsi="Courier New" w:cs="Courier New"/>
    </w:rPr>
  </w:style>
  <w:style w:type="character" w:customStyle="1" w:styleId="WW8Num11z3">
    <w:name w:val="WW8Num11z3"/>
    <w:rsid w:val="008C63B5"/>
    <w:rPr>
      <w:rFonts w:ascii="Symbol" w:hAnsi="Symbol"/>
      <w:b/>
    </w:rPr>
  </w:style>
  <w:style w:type="character" w:customStyle="1" w:styleId="WW8Num13z0">
    <w:name w:val="WW8Num13z0"/>
    <w:rsid w:val="008C63B5"/>
    <w:rPr>
      <w:rFonts w:ascii="Times New Roman" w:hAnsi="Times New Roman"/>
    </w:rPr>
  </w:style>
  <w:style w:type="character" w:customStyle="1" w:styleId="WW8Num14z1">
    <w:name w:val="WW8Num14z1"/>
    <w:rsid w:val="008C63B5"/>
    <w:rPr>
      <w:rFonts w:ascii="Symbol" w:hAnsi="Symbol"/>
    </w:rPr>
  </w:style>
  <w:style w:type="character" w:customStyle="1" w:styleId="WW8Num14z3">
    <w:name w:val="WW8Num14z3"/>
    <w:rsid w:val="008C63B5"/>
    <w:rPr>
      <w:rFonts w:cs="Times New Roman"/>
    </w:rPr>
  </w:style>
  <w:style w:type="character" w:customStyle="1" w:styleId="WW8Num15z3">
    <w:name w:val="WW8Num15z3"/>
    <w:rsid w:val="008C63B5"/>
    <w:rPr>
      <w:rFonts w:cs="Times New Roman"/>
    </w:rPr>
  </w:style>
  <w:style w:type="character" w:customStyle="1" w:styleId="WW8Num15z4">
    <w:name w:val="WW8Num15z4"/>
    <w:rsid w:val="008C63B5"/>
    <w:rPr>
      <w:rFonts w:ascii="Courier New" w:hAnsi="Courier New"/>
    </w:rPr>
  </w:style>
  <w:style w:type="character" w:customStyle="1" w:styleId="WW8Num16z1">
    <w:name w:val="WW8Num16z1"/>
    <w:rsid w:val="008C63B5"/>
    <w:rPr>
      <w:rFonts w:ascii="Symbol" w:hAnsi="Symbol"/>
    </w:rPr>
  </w:style>
  <w:style w:type="character" w:customStyle="1" w:styleId="WW8Num17z1">
    <w:name w:val="WW8Num17z1"/>
    <w:rsid w:val="008C63B5"/>
    <w:rPr>
      <w:rFonts w:ascii="Courier New" w:hAnsi="Courier New"/>
    </w:rPr>
  </w:style>
  <w:style w:type="character" w:customStyle="1" w:styleId="WW8Num20z1">
    <w:name w:val="WW8Num20z1"/>
    <w:rsid w:val="008C63B5"/>
    <w:rPr>
      <w:rFonts w:ascii="Courier New" w:hAnsi="Courier New"/>
    </w:rPr>
  </w:style>
  <w:style w:type="character" w:customStyle="1" w:styleId="WW8Num23z1">
    <w:name w:val="WW8Num23z1"/>
    <w:rsid w:val="008C63B5"/>
    <w:rPr>
      <w:rFonts w:ascii="Times New Roman" w:hAnsi="Times New Roman"/>
      <w:sz w:val="28"/>
      <w:u w:val="none"/>
    </w:rPr>
  </w:style>
  <w:style w:type="character" w:customStyle="1" w:styleId="WW8Num23z4">
    <w:name w:val="WW8Num23z4"/>
    <w:rsid w:val="008C63B5"/>
    <w:rPr>
      <w:rFonts w:cs="Times New Roman"/>
    </w:rPr>
  </w:style>
  <w:style w:type="character" w:customStyle="1" w:styleId="WW8Num25z1">
    <w:name w:val="WW8Num25z1"/>
    <w:rsid w:val="008C63B5"/>
    <w:rPr>
      <w:rFonts w:ascii="Courier New" w:hAnsi="Courier New"/>
    </w:rPr>
  </w:style>
  <w:style w:type="character" w:customStyle="1" w:styleId="WW8Num25z3">
    <w:name w:val="WW8Num25z3"/>
    <w:rsid w:val="008C63B5"/>
    <w:rPr>
      <w:rFonts w:ascii="Symbol" w:hAnsi="Symbol"/>
      <w:b/>
    </w:rPr>
  </w:style>
  <w:style w:type="character" w:customStyle="1" w:styleId="WW8Num26z0">
    <w:name w:val="WW8Num26z0"/>
    <w:rsid w:val="008C63B5"/>
    <w:rPr>
      <w:b/>
    </w:rPr>
  </w:style>
  <w:style w:type="character" w:customStyle="1" w:styleId="WW8Num28z1">
    <w:name w:val="WW8Num28z1"/>
    <w:rsid w:val="008C63B5"/>
    <w:rPr>
      <w:rFonts w:ascii="Courier New" w:hAnsi="Courier New"/>
    </w:rPr>
  </w:style>
  <w:style w:type="character" w:customStyle="1" w:styleId="WW8Num28z2">
    <w:name w:val="WW8Num28z2"/>
    <w:rsid w:val="008C63B5"/>
    <w:rPr>
      <w:rFonts w:ascii="Wingdings" w:hAnsi="Wingdings"/>
    </w:rPr>
  </w:style>
  <w:style w:type="character" w:customStyle="1" w:styleId="WW8Num31z0">
    <w:name w:val="WW8Num31z0"/>
    <w:rsid w:val="008C63B5"/>
    <w:rPr>
      <w:rFonts w:ascii="Symbol" w:hAnsi="Symbol"/>
      <w:color w:val="000000"/>
    </w:rPr>
  </w:style>
  <w:style w:type="character" w:customStyle="1" w:styleId="WW8Num36z0">
    <w:name w:val="WW8Num36z0"/>
    <w:rsid w:val="008C63B5"/>
    <w:rPr>
      <w:rFonts w:ascii="Symbol" w:hAnsi="Symbol"/>
      <w:b/>
    </w:rPr>
  </w:style>
  <w:style w:type="character" w:customStyle="1" w:styleId="WW8Num38z0">
    <w:name w:val="WW8Num38z0"/>
    <w:rsid w:val="008C63B5"/>
    <w:rPr>
      <w:rFonts w:eastAsia="Times New Roman"/>
      <w:b/>
    </w:rPr>
  </w:style>
  <w:style w:type="character" w:customStyle="1" w:styleId="WW8Num39z1">
    <w:name w:val="WW8Num39z1"/>
    <w:rsid w:val="008C63B5"/>
    <w:rPr>
      <w:rFonts w:cs="Times New Roman"/>
      <w:b/>
      <w:bCs/>
    </w:rPr>
  </w:style>
  <w:style w:type="character" w:customStyle="1" w:styleId="WW8Num39z3">
    <w:name w:val="WW8Num39z3"/>
    <w:rsid w:val="008C63B5"/>
    <w:rPr>
      <w:rFonts w:ascii="Symbol" w:hAnsi="Symbol"/>
      <w:b/>
    </w:rPr>
  </w:style>
  <w:style w:type="character" w:customStyle="1" w:styleId="WW8Num40z0">
    <w:name w:val="WW8Num40z0"/>
    <w:rsid w:val="008C63B5"/>
    <w:rPr>
      <w:b/>
      <w:color w:val="000000"/>
    </w:rPr>
  </w:style>
  <w:style w:type="character" w:customStyle="1" w:styleId="WW8Num43z0">
    <w:name w:val="WW8Num43z0"/>
    <w:rsid w:val="008C63B5"/>
    <w:rPr>
      <w:b/>
    </w:rPr>
  </w:style>
  <w:style w:type="character" w:customStyle="1" w:styleId="WW8Num44z0">
    <w:name w:val="WW8Num44z0"/>
    <w:rsid w:val="008C63B5"/>
    <w:rPr>
      <w:b/>
    </w:rPr>
  </w:style>
  <w:style w:type="character" w:customStyle="1" w:styleId="WW8Num48z1">
    <w:name w:val="WW8Num48z1"/>
    <w:rsid w:val="008C63B5"/>
    <w:rPr>
      <w:b/>
    </w:rPr>
  </w:style>
  <w:style w:type="character" w:customStyle="1" w:styleId="WW8Num49z1">
    <w:name w:val="WW8Num49z1"/>
    <w:rsid w:val="008C63B5"/>
    <w:rPr>
      <w:rFonts w:ascii="Courier New" w:hAnsi="Courier New"/>
    </w:rPr>
  </w:style>
  <w:style w:type="character" w:customStyle="1" w:styleId="WW8Num49z3">
    <w:name w:val="WW8Num49z3"/>
    <w:rsid w:val="008C63B5"/>
    <w:rPr>
      <w:rFonts w:ascii="Symbol" w:hAnsi="Symbol"/>
      <w:b/>
    </w:rPr>
  </w:style>
  <w:style w:type="character" w:customStyle="1" w:styleId="WW8Num53z0">
    <w:name w:val="WW8Num53z0"/>
    <w:rsid w:val="008C63B5"/>
    <w:rPr>
      <w:rFonts w:ascii="Symbol" w:hAnsi="Symbol"/>
      <w:b/>
    </w:rPr>
  </w:style>
  <w:style w:type="character" w:customStyle="1" w:styleId="WW8Num55z0">
    <w:name w:val="WW8Num55z0"/>
    <w:rsid w:val="008C63B5"/>
    <w:rPr>
      <w:b/>
    </w:rPr>
  </w:style>
  <w:style w:type="character" w:customStyle="1" w:styleId="WW8Num56z0">
    <w:name w:val="WW8Num56z0"/>
    <w:rsid w:val="008C63B5"/>
    <w:rPr>
      <w:b/>
    </w:rPr>
  </w:style>
  <w:style w:type="character" w:customStyle="1" w:styleId="WW8Num56z2">
    <w:name w:val="WW8Num56z2"/>
    <w:rsid w:val="008C63B5"/>
    <w:rPr>
      <w:rFonts w:ascii="Wingdings" w:hAnsi="Wingdings"/>
    </w:rPr>
  </w:style>
  <w:style w:type="character" w:customStyle="1" w:styleId="WW8Num56z4">
    <w:name w:val="WW8Num56z4"/>
    <w:rsid w:val="008C63B5"/>
    <w:rPr>
      <w:rFonts w:ascii="Courier New" w:hAnsi="Courier New"/>
    </w:rPr>
  </w:style>
  <w:style w:type="character" w:customStyle="1" w:styleId="WW8Num57z0">
    <w:name w:val="WW8Num57z0"/>
    <w:rsid w:val="008C63B5"/>
    <w:rPr>
      <w:b/>
    </w:rPr>
  </w:style>
  <w:style w:type="character" w:customStyle="1" w:styleId="WW8Num58z0">
    <w:name w:val="WW8Num58z0"/>
    <w:rsid w:val="008C63B5"/>
    <w:rPr>
      <w:b/>
    </w:rPr>
  </w:style>
  <w:style w:type="character" w:customStyle="1" w:styleId="WW8Num58z2">
    <w:name w:val="WW8Num58z2"/>
    <w:rsid w:val="008C63B5"/>
    <w:rPr>
      <w:rFonts w:cs="Times New Roman"/>
    </w:rPr>
  </w:style>
  <w:style w:type="character" w:customStyle="1" w:styleId="WW8Num59z3">
    <w:name w:val="WW8Num59z3"/>
    <w:rsid w:val="008C63B5"/>
    <w:rPr>
      <w:rFonts w:ascii="Symbol" w:hAnsi="Symbol"/>
      <w:b/>
    </w:rPr>
  </w:style>
  <w:style w:type="character" w:customStyle="1" w:styleId="WW8Num64z1">
    <w:name w:val="WW8Num64z1"/>
    <w:rsid w:val="008C63B5"/>
    <w:rPr>
      <w:rFonts w:ascii="Courier New" w:hAnsi="Courier New"/>
    </w:rPr>
  </w:style>
  <w:style w:type="character" w:customStyle="1" w:styleId="WW8Num66z3">
    <w:name w:val="WW8Num66z3"/>
    <w:rsid w:val="008C63B5"/>
    <w:rPr>
      <w:rFonts w:cs="Times New Roman"/>
    </w:rPr>
  </w:style>
  <w:style w:type="character" w:customStyle="1" w:styleId="WW8Num67z0">
    <w:name w:val="WW8Num67z0"/>
    <w:rsid w:val="008C63B5"/>
    <w:rPr>
      <w:b/>
    </w:rPr>
  </w:style>
  <w:style w:type="character" w:customStyle="1" w:styleId="WW8Num68z3">
    <w:name w:val="WW8Num68z3"/>
    <w:rsid w:val="008C63B5"/>
    <w:rPr>
      <w:rFonts w:ascii="Symbol" w:hAnsi="Symbol"/>
      <w:b/>
    </w:rPr>
  </w:style>
  <w:style w:type="character" w:customStyle="1" w:styleId="WW8Num69z1">
    <w:name w:val="WW8Num69z1"/>
    <w:rsid w:val="008C63B5"/>
    <w:rPr>
      <w:rFonts w:ascii="Courier New" w:hAnsi="Courier New"/>
    </w:rPr>
  </w:style>
  <w:style w:type="character" w:customStyle="1" w:styleId="WW8Num69z3">
    <w:name w:val="WW8Num69z3"/>
    <w:rsid w:val="008C63B5"/>
    <w:rPr>
      <w:rFonts w:ascii="Symbol" w:hAnsi="Symbol"/>
      <w:b/>
    </w:rPr>
  </w:style>
  <w:style w:type="character" w:customStyle="1" w:styleId="WW8Num70z3">
    <w:name w:val="WW8Num70z3"/>
    <w:rsid w:val="008C63B5"/>
    <w:rPr>
      <w:rFonts w:ascii="Symbol" w:hAnsi="Symbol"/>
      <w:b/>
    </w:rPr>
  </w:style>
  <w:style w:type="character" w:customStyle="1" w:styleId="WW8Num72z0">
    <w:name w:val="WW8Num72z0"/>
    <w:rsid w:val="008C63B5"/>
    <w:rPr>
      <w:rFonts w:ascii="Symbol" w:hAnsi="Symbol"/>
    </w:rPr>
  </w:style>
  <w:style w:type="character" w:customStyle="1" w:styleId="WW8Num75z0">
    <w:name w:val="WW8Num75z0"/>
    <w:rsid w:val="008C63B5"/>
    <w:rPr>
      <w:rFonts w:ascii="Symbol" w:hAnsi="Symbol"/>
    </w:rPr>
  </w:style>
  <w:style w:type="character" w:customStyle="1" w:styleId="WW8Num75z4">
    <w:name w:val="WW8Num75z4"/>
    <w:rsid w:val="008C63B5"/>
    <w:rPr>
      <w:rFonts w:cs="Times New Roman"/>
    </w:rPr>
  </w:style>
  <w:style w:type="character" w:customStyle="1" w:styleId="WW8Num77z0">
    <w:name w:val="WW8Num77z0"/>
    <w:rsid w:val="008C63B5"/>
    <w:rPr>
      <w:rFonts w:ascii="Symbol" w:hAnsi="Symbol"/>
    </w:rPr>
  </w:style>
  <w:style w:type="character" w:customStyle="1" w:styleId="WW8Num77z4">
    <w:name w:val="WW8Num77z4"/>
    <w:rsid w:val="008C63B5"/>
    <w:rPr>
      <w:rFonts w:cs="Times New Roman"/>
    </w:rPr>
  </w:style>
  <w:style w:type="character" w:customStyle="1" w:styleId="WW8Num78z4">
    <w:name w:val="WW8Num78z4"/>
    <w:rsid w:val="008C63B5"/>
    <w:rPr>
      <w:rFonts w:cs="Times New Roman"/>
    </w:rPr>
  </w:style>
  <w:style w:type="character" w:customStyle="1" w:styleId="WW8Num79z0">
    <w:name w:val="WW8Num79z0"/>
    <w:rsid w:val="008C63B5"/>
    <w:rPr>
      <w:b/>
    </w:rPr>
  </w:style>
  <w:style w:type="character" w:customStyle="1" w:styleId="WW8Num80z0">
    <w:name w:val="WW8Num80z0"/>
    <w:rsid w:val="008C63B5"/>
    <w:rPr>
      <w:rFonts w:ascii="Symbol" w:hAnsi="Symbol"/>
    </w:rPr>
  </w:style>
  <w:style w:type="character" w:customStyle="1" w:styleId="WW8Num85z0">
    <w:name w:val="WW8Num85z0"/>
    <w:rsid w:val="008C63B5"/>
    <w:rPr>
      <w:rFonts w:cs="Times New Roman"/>
      <w:b w:val="0"/>
      <w:bCs w:val="0"/>
    </w:rPr>
  </w:style>
  <w:style w:type="character" w:customStyle="1" w:styleId="WW8Num85z3">
    <w:name w:val="WW8Num85z3"/>
    <w:rsid w:val="008C63B5"/>
    <w:rPr>
      <w:rFonts w:ascii="Symbol" w:hAnsi="Symbol"/>
      <w:b/>
    </w:rPr>
  </w:style>
  <w:style w:type="character" w:customStyle="1" w:styleId="WW8Num88z2">
    <w:name w:val="WW8Num88z2"/>
    <w:rsid w:val="008C63B5"/>
    <w:rPr>
      <w:rFonts w:cs="Times New Roman"/>
    </w:rPr>
  </w:style>
  <w:style w:type="character" w:customStyle="1" w:styleId="WW8Num89z1">
    <w:name w:val="WW8Num89z1"/>
    <w:rsid w:val="008C63B5"/>
    <w:rPr>
      <w:rFonts w:ascii="Symbol" w:hAnsi="Symbol"/>
      <w:b w:val="0"/>
    </w:rPr>
  </w:style>
  <w:style w:type="character" w:customStyle="1" w:styleId="WW8Num90z0">
    <w:name w:val="WW8Num90z0"/>
    <w:rsid w:val="008C63B5"/>
    <w:rPr>
      <w:rFonts w:cs="Times New Roman"/>
      <w:b w:val="0"/>
      <w:bCs w:val="0"/>
    </w:rPr>
  </w:style>
  <w:style w:type="character" w:customStyle="1" w:styleId="WW8Num91z1">
    <w:name w:val="WW8Num91z1"/>
    <w:rsid w:val="008C63B5"/>
    <w:rPr>
      <w:rFonts w:cs="Times New Roman"/>
    </w:rPr>
  </w:style>
  <w:style w:type="character" w:customStyle="1" w:styleId="WW8Num99z0">
    <w:name w:val="WW8Num99z0"/>
    <w:rsid w:val="008C63B5"/>
    <w:rPr>
      <w:rFonts w:cs="Times New Roman"/>
      <w:b/>
      <w:bCs/>
    </w:rPr>
  </w:style>
  <w:style w:type="character" w:customStyle="1" w:styleId="WW8Num100z3">
    <w:name w:val="WW8Num100z3"/>
    <w:rsid w:val="008C63B5"/>
    <w:rPr>
      <w:rFonts w:cs="Times New Roman"/>
      <w:u w:val="single"/>
    </w:rPr>
  </w:style>
  <w:style w:type="character" w:customStyle="1" w:styleId="WW8Num100z4">
    <w:name w:val="WW8Num100z4"/>
    <w:rsid w:val="008C63B5"/>
    <w:rPr>
      <w:rFonts w:cs="Times New Roman"/>
    </w:rPr>
  </w:style>
  <w:style w:type="character" w:customStyle="1" w:styleId="WW8Num101z1">
    <w:name w:val="WW8Num101z1"/>
    <w:rsid w:val="008C63B5"/>
    <w:rPr>
      <w:rFonts w:cs="Times New Roman"/>
    </w:rPr>
  </w:style>
  <w:style w:type="character" w:customStyle="1" w:styleId="WW8Num102z0">
    <w:name w:val="WW8Num102z0"/>
    <w:rsid w:val="008C63B5"/>
    <w:rPr>
      <w:rFonts w:cs="Times New Roman"/>
    </w:rPr>
  </w:style>
  <w:style w:type="character" w:customStyle="1" w:styleId="WW8Num106z0">
    <w:name w:val="WW8Num106z0"/>
    <w:rsid w:val="008C63B5"/>
    <w:rPr>
      <w:rFonts w:cs="Times New Roman"/>
    </w:rPr>
  </w:style>
  <w:style w:type="character" w:customStyle="1" w:styleId="WW8Num107z2">
    <w:name w:val="WW8Num107z2"/>
    <w:rsid w:val="008C63B5"/>
    <w:rPr>
      <w:rFonts w:cs="Times New Roman"/>
    </w:rPr>
  </w:style>
  <w:style w:type="character" w:customStyle="1" w:styleId="WW8Num108z0">
    <w:name w:val="WW8Num108z0"/>
    <w:rsid w:val="008C63B5"/>
    <w:rPr>
      <w:rFonts w:ascii="Symbol" w:hAnsi="Symbol"/>
    </w:rPr>
  </w:style>
  <w:style w:type="character" w:customStyle="1" w:styleId="WW8Num110z0">
    <w:name w:val="WW8Num110z0"/>
    <w:rsid w:val="008C63B5"/>
    <w:rPr>
      <w:rFonts w:cs="Times New Roman"/>
      <w:b/>
      <w:bCs/>
    </w:rPr>
  </w:style>
  <w:style w:type="character" w:customStyle="1" w:styleId="WW8Num110z1">
    <w:name w:val="WW8Num110z1"/>
    <w:rsid w:val="008C63B5"/>
    <w:rPr>
      <w:rFonts w:cs="Times New Roman"/>
    </w:rPr>
  </w:style>
  <w:style w:type="character" w:customStyle="1" w:styleId="WW8Num110z3">
    <w:name w:val="WW8Num110z3"/>
    <w:rsid w:val="008C63B5"/>
    <w:rPr>
      <w:rFonts w:ascii="Symbol" w:hAnsi="Symbol"/>
      <w:b/>
    </w:rPr>
  </w:style>
  <w:style w:type="character" w:customStyle="1" w:styleId="WW8Num111z0">
    <w:name w:val="WW8Num111z0"/>
    <w:rsid w:val="008C63B5"/>
    <w:rPr>
      <w:rFonts w:ascii="Symbol" w:hAnsi="Symbol"/>
    </w:rPr>
  </w:style>
  <w:style w:type="character" w:customStyle="1" w:styleId="WW8Num111z1">
    <w:name w:val="WW8Num111z1"/>
    <w:rsid w:val="008C63B5"/>
    <w:rPr>
      <w:rFonts w:ascii="Courier New" w:hAnsi="Courier New"/>
    </w:rPr>
  </w:style>
  <w:style w:type="character" w:customStyle="1" w:styleId="WW8Num112z0">
    <w:name w:val="WW8Num112z0"/>
    <w:rsid w:val="008C63B5"/>
    <w:rPr>
      <w:rFonts w:cs="Times New Roman"/>
      <w:b/>
      <w:bCs/>
    </w:rPr>
  </w:style>
  <w:style w:type="character" w:customStyle="1" w:styleId="WW8Num113z0">
    <w:name w:val="WW8Num113z0"/>
    <w:rsid w:val="008C63B5"/>
    <w:rPr>
      <w:rFonts w:ascii="Symbol" w:hAnsi="Symbol"/>
      <w:color w:val="000000"/>
    </w:rPr>
  </w:style>
  <w:style w:type="character" w:customStyle="1" w:styleId="WW8Num113z1">
    <w:name w:val="WW8Num113z1"/>
    <w:rsid w:val="008C63B5"/>
    <w:rPr>
      <w:rFonts w:cs="Times New Roman"/>
    </w:rPr>
  </w:style>
  <w:style w:type="character" w:customStyle="1" w:styleId="Absatz-Standardschriftart">
    <w:name w:val="Absatz-Standardschriftart"/>
    <w:rsid w:val="008C63B5"/>
  </w:style>
  <w:style w:type="character" w:customStyle="1" w:styleId="WW-Absatz-Standardschriftart">
    <w:name w:val="WW-Absatz-Standardschriftart"/>
    <w:rsid w:val="008C63B5"/>
  </w:style>
  <w:style w:type="character" w:customStyle="1" w:styleId="WW-Absatz-Standardschriftart1">
    <w:name w:val="WW-Absatz-Standardschriftart1"/>
    <w:rsid w:val="008C63B5"/>
  </w:style>
  <w:style w:type="character" w:customStyle="1" w:styleId="WW-Absatz-Standardschriftart11">
    <w:name w:val="WW-Absatz-Standardschriftart11"/>
    <w:rsid w:val="008C63B5"/>
  </w:style>
  <w:style w:type="character" w:customStyle="1" w:styleId="WW-Absatz-Standardschriftart111">
    <w:name w:val="WW-Absatz-Standardschriftart111"/>
    <w:rsid w:val="008C63B5"/>
  </w:style>
  <w:style w:type="character" w:customStyle="1" w:styleId="WW-Absatz-Standardschriftart1111">
    <w:name w:val="WW-Absatz-Standardschriftart1111"/>
    <w:rsid w:val="008C63B5"/>
  </w:style>
  <w:style w:type="character" w:customStyle="1" w:styleId="WW-Absatz-Standardschriftart11111">
    <w:name w:val="WW-Absatz-Standardschriftart11111"/>
    <w:rsid w:val="008C63B5"/>
  </w:style>
  <w:style w:type="character" w:customStyle="1" w:styleId="WW-Absatz-Standardschriftart111111">
    <w:name w:val="WW-Absatz-Standardschriftart111111"/>
    <w:rsid w:val="008C63B5"/>
  </w:style>
  <w:style w:type="character" w:customStyle="1" w:styleId="WW-Absatz-Standardschriftart1111111">
    <w:name w:val="WW-Absatz-Standardschriftart1111111"/>
    <w:rsid w:val="008C63B5"/>
  </w:style>
  <w:style w:type="character" w:customStyle="1" w:styleId="WW-Absatz-Standardschriftart11111111">
    <w:name w:val="WW-Absatz-Standardschriftart11111111"/>
    <w:rsid w:val="008C63B5"/>
  </w:style>
  <w:style w:type="character" w:customStyle="1" w:styleId="WW-Absatz-Standardschriftart111111111">
    <w:name w:val="WW-Absatz-Standardschriftart111111111"/>
    <w:rsid w:val="008C63B5"/>
  </w:style>
  <w:style w:type="character" w:customStyle="1" w:styleId="WW-Absatz-Standardschriftart1111111111">
    <w:name w:val="WW-Absatz-Standardschriftart1111111111"/>
    <w:rsid w:val="008C63B5"/>
  </w:style>
  <w:style w:type="character" w:customStyle="1" w:styleId="WW-Absatz-Standardschriftart11111111111">
    <w:name w:val="WW-Absatz-Standardschriftart11111111111"/>
    <w:rsid w:val="008C63B5"/>
  </w:style>
  <w:style w:type="character" w:customStyle="1" w:styleId="WW-Absatz-Standardschriftart111111111111">
    <w:name w:val="WW-Absatz-Standardschriftart111111111111"/>
    <w:rsid w:val="008C63B5"/>
  </w:style>
  <w:style w:type="character" w:customStyle="1" w:styleId="WW-Absatz-Standardschriftart1111111111111">
    <w:name w:val="WW-Absatz-Standardschriftart1111111111111"/>
    <w:rsid w:val="008C63B5"/>
  </w:style>
  <w:style w:type="character" w:customStyle="1" w:styleId="WW-Absatz-Standardschriftart11111111111111">
    <w:name w:val="WW-Absatz-Standardschriftart11111111111111"/>
    <w:rsid w:val="008C63B5"/>
  </w:style>
  <w:style w:type="character" w:customStyle="1" w:styleId="WW-Absatz-Standardschriftart111111111111111">
    <w:name w:val="WW-Absatz-Standardschriftart111111111111111"/>
    <w:rsid w:val="008C63B5"/>
  </w:style>
  <w:style w:type="character" w:customStyle="1" w:styleId="WW-Absatz-Standardschriftart1111111111111111">
    <w:name w:val="WW-Absatz-Standardschriftart1111111111111111"/>
    <w:rsid w:val="008C63B5"/>
  </w:style>
  <w:style w:type="character" w:customStyle="1" w:styleId="WW-Absatz-Standardschriftart11111111111111111">
    <w:name w:val="WW-Absatz-Standardschriftart11111111111111111"/>
    <w:rsid w:val="008C63B5"/>
  </w:style>
  <w:style w:type="character" w:customStyle="1" w:styleId="WW-Absatz-Standardschriftart111111111111111111">
    <w:name w:val="WW-Absatz-Standardschriftart111111111111111111"/>
    <w:rsid w:val="008C63B5"/>
  </w:style>
  <w:style w:type="character" w:customStyle="1" w:styleId="WW-Absatz-Standardschriftart1111111111111111111">
    <w:name w:val="WW-Absatz-Standardschriftart1111111111111111111"/>
    <w:rsid w:val="008C63B5"/>
  </w:style>
  <w:style w:type="character" w:customStyle="1" w:styleId="WW-Absatz-Standardschriftart11111111111111111111">
    <w:name w:val="WW-Absatz-Standardschriftart11111111111111111111"/>
    <w:rsid w:val="008C63B5"/>
  </w:style>
  <w:style w:type="character" w:customStyle="1" w:styleId="WW-Absatz-Standardschriftart111111111111111111111">
    <w:name w:val="WW-Absatz-Standardschriftart111111111111111111111"/>
    <w:rsid w:val="008C63B5"/>
  </w:style>
  <w:style w:type="character" w:customStyle="1" w:styleId="WW8Num16z3">
    <w:name w:val="WW8Num16z3"/>
    <w:rsid w:val="008C63B5"/>
    <w:rPr>
      <w:rFonts w:ascii="Symbol" w:hAnsi="Symbol"/>
    </w:rPr>
  </w:style>
  <w:style w:type="character" w:customStyle="1" w:styleId="WW-Absatz-Standardschriftart1111111111111111111111">
    <w:name w:val="WW-Absatz-Standardschriftart1111111111111111111111"/>
    <w:rsid w:val="008C63B5"/>
  </w:style>
  <w:style w:type="character" w:customStyle="1" w:styleId="WW8Num20z3">
    <w:name w:val="WW8Num20z3"/>
    <w:rsid w:val="008C63B5"/>
    <w:rPr>
      <w:rFonts w:ascii="Symbol" w:hAnsi="Symbol"/>
    </w:rPr>
  </w:style>
  <w:style w:type="character" w:customStyle="1" w:styleId="WW8Num32z3">
    <w:name w:val="WW8Num32z3"/>
    <w:rsid w:val="008C63B5"/>
    <w:rPr>
      <w:rFonts w:ascii="Symbol" w:hAnsi="Symbol"/>
      <w:b/>
    </w:rPr>
  </w:style>
  <w:style w:type="character" w:customStyle="1" w:styleId="WW8Num64z3">
    <w:name w:val="WW8Num64z3"/>
    <w:rsid w:val="008C63B5"/>
    <w:rPr>
      <w:rFonts w:ascii="Symbol" w:hAnsi="Symbol"/>
    </w:rPr>
  </w:style>
  <w:style w:type="character" w:customStyle="1" w:styleId="WW8Num77z3">
    <w:name w:val="WW8Num77z3"/>
    <w:rsid w:val="008C63B5"/>
    <w:rPr>
      <w:rFonts w:ascii="Symbol" w:hAnsi="Symbol"/>
    </w:rPr>
  </w:style>
  <w:style w:type="character" w:customStyle="1" w:styleId="WW8Num79z2">
    <w:name w:val="WW8Num79z2"/>
    <w:rsid w:val="008C63B5"/>
  </w:style>
  <w:style w:type="character" w:customStyle="1" w:styleId="WW8Num98z4">
    <w:name w:val="WW8Num98z4"/>
    <w:rsid w:val="008C63B5"/>
    <w:rPr>
      <w:rFonts w:cs="Times New Roman"/>
    </w:rPr>
  </w:style>
  <w:style w:type="character" w:customStyle="1" w:styleId="WW-Absatz-Standardschriftart11111111111111111111111">
    <w:name w:val="WW-Absatz-Standardschriftart11111111111111111111111"/>
    <w:rsid w:val="008C63B5"/>
  </w:style>
  <w:style w:type="character" w:customStyle="1" w:styleId="WW8Num6z1">
    <w:name w:val="WW8Num6z1"/>
    <w:rsid w:val="008C63B5"/>
    <w:rPr>
      <w:rFonts w:ascii="Times New Roman" w:hAnsi="Times New Roman"/>
      <w:sz w:val="28"/>
      <w:u w:val="none"/>
    </w:rPr>
  </w:style>
  <w:style w:type="character" w:customStyle="1" w:styleId="WW8Num12z1">
    <w:name w:val="WW8Num12z1"/>
    <w:rsid w:val="008C63B5"/>
    <w:rPr>
      <w:rFonts w:ascii="Courier New" w:hAnsi="Courier New"/>
    </w:rPr>
  </w:style>
  <w:style w:type="character" w:customStyle="1" w:styleId="WW8Num12z3">
    <w:name w:val="WW8Num12z3"/>
    <w:rsid w:val="008C63B5"/>
    <w:rPr>
      <w:rFonts w:ascii="Symbol" w:hAnsi="Symbol"/>
      <w:b/>
    </w:rPr>
  </w:style>
  <w:style w:type="character" w:customStyle="1" w:styleId="WW8Num16z4">
    <w:name w:val="WW8Num16z4"/>
    <w:rsid w:val="008C63B5"/>
    <w:rPr>
      <w:rFonts w:cs="Times New Roman"/>
    </w:rPr>
  </w:style>
  <w:style w:type="character" w:customStyle="1" w:styleId="WW8Num18z1">
    <w:name w:val="WW8Num18z1"/>
    <w:rsid w:val="008C63B5"/>
    <w:rPr>
      <w:b/>
    </w:rPr>
  </w:style>
  <w:style w:type="character" w:customStyle="1" w:styleId="WW8Num21z1">
    <w:name w:val="WW8Num21z1"/>
    <w:rsid w:val="008C63B5"/>
    <w:rPr>
      <w:rFonts w:ascii="Times New Roman" w:hAnsi="Times New Roman"/>
      <w:sz w:val="28"/>
      <w:u w:val="none"/>
    </w:rPr>
  </w:style>
  <w:style w:type="character" w:customStyle="1" w:styleId="WW8Num21z3">
    <w:name w:val="WW8Num21z3"/>
    <w:rsid w:val="008C63B5"/>
    <w:rPr>
      <w:rFonts w:ascii="Symbol" w:hAnsi="Symbol"/>
    </w:rPr>
  </w:style>
  <w:style w:type="character" w:customStyle="1" w:styleId="WW8Num24z4">
    <w:name w:val="WW8Num24z4"/>
    <w:rsid w:val="008C63B5"/>
    <w:rPr>
      <w:rFonts w:cs="Times New Roman"/>
    </w:rPr>
  </w:style>
  <w:style w:type="character" w:customStyle="1" w:styleId="WW8Num26z1">
    <w:name w:val="WW8Num26z1"/>
    <w:rsid w:val="008C63B5"/>
    <w:rPr>
      <w:rFonts w:cs="Times New Roman"/>
      <w:b/>
      <w:bCs/>
      <w:color w:val="000000"/>
    </w:rPr>
  </w:style>
  <w:style w:type="character" w:customStyle="1" w:styleId="WW8Num29z1">
    <w:name w:val="WW8Num29z1"/>
    <w:rsid w:val="008C63B5"/>
    <w:rPr>
      <w:rFonts w:ascii="Courier New" w:hAnsi="Courier New"/>
    </w:rPr>
  </w:style>
  <w:style w:type="character" w:customStyle="1" w:styleId="WW8Num29z2">
    <w:name w:val="WW8Num29z2"/>
    <w:rsid w:val="008C63B5"/>
    <w:rPr>
      <w:rFonts w:ascii="Wingdings" w:hAnsi="Wingdings"/>
    </w:rPr>
  </w:style>
  <w:style w:type="character" w:customStyle="1" w:styleId="WW8Num33z1">
    <w:name w:val="WW8Num33z1"/>
    <w:rsid w:val="008C63B5"/>
    <w:rPr>
      <w:rFonts w:cs="Times New Roman"/>
    </w:rPr>
  </w:style>
  <w:style w:type="character" w:customStyle="1" w:styleId="WW8Num35z1">
    <w:name w:val="WW8Num35z1"/>
    <w:rsid w:val="008C63B5"/>
    <w:rPr>
      <w:rFonts w:ascii="Courier New" w:hAnsi="Courier New"/>
    </w:rPr>
  </w:style>
  <w:style w:type="character" w:customStyle="1" w:styleId="WW8Num40z1">
    <w:name w:val="WW8Num40z1"/>
    <w:rsid w:val="008C63B5"/>
    <w:rPr>
      <w:b/>
    </w:rPr>
  </w:style>
  <w:style w:type="character" w:customStyle="1" w:styleId="WW8Num40z3">
    <w:name w:val="WW8Num40z3"/>
    <w:rsid w:val="008C63B5"/>
    <w:rPr>
      <w:rFonts w:ascii="Symbol" w:hAnsi="Symbol"/>
      <w:b/>
    </w:rPr>
  </w:style>
  <w:style w:type="character" w:customStyle="1" w:styleId="WW8Num43z1">
    <w:name w:val="WW8Num43z1"/>
    <w:rsid w:val="008C63B5"/>
    <w:rPr>
      <w:b/>
      <w:color w:val="000000"/>
    </w:rPr>
  </w:style>
  <w:style w:type="character" w:customStyle="1" w:styleId="WW8Num50z3">
    <w:name w:val="WW8Num50z3"/>
    <w:rsid w:val="008C63B5"/>
    <w:rPr>
      <w:rFonts w:ascii="Symbol" w:hAnsi="Symbol"/>
      <w:b/>
    </w:rPr>
  </w:style>
  <w:style w:type="character" w:customStyle="1" w:styleId="WW8Num57z2">
    <w:name w:val="WW8Num57z2"/>
    <w:rsid w:val="008C63B5"/>
    <w:rPr>
      <w:rFonts w:ascii="Wingdings" w:hAnsi="Wingdings"/>
    </w:rPr>
  </w:style>
  <w:style w:type="character" w:customStyle="1" w:styleId="WW8Num57z4">
    <w:name w:val="WW8Num57z4"/>
    <w:rsid w:val="008C63B5"/>
    <w:rPr>
      <w:rFonts w:ascii="Courier New" w:hAnsi="Courier New"/>
    </w:rPr>
  </w:style>
  <w:style w:type="character" w:customStyle="1" w:styleId="WW8Num59z2">
    <w:name w:val="WW8Num59z2"/>
    <w:rsid w:val="008C63B5"/>
    <w:rPr>
      <w:rFonts w:cs="Times New Roman"/>
    </w:rPr>
  </w:style>
  <w:style w:type="character" w:customStyle="1" w:styleId="WW8Num60z3">
    <w:name w:val="WW8Num60z3"/>
    <w:rsid w:val="008C63B5"/>
    <w:rPr>
      <w:rFonts w:ascii="Symbol" w:hAnsi="Symbol"/>
      <w:b/>
    </w:rPr>
  </w:style>
  <w:style w:type="character" w:customStyle="1" w:styleId="WW8Num65z3">
    <w:name w:val="WW8Num65z3"/>
    <w:rsid w:val="008C63B5"/>
    <w:rPr>
      <w:rFonts w:ascii="Symbol" w:hAnsi="Symbol"/>
      <w:b/>
    </w:rPr>
  </w:style>
  <w:style w:type="character" w:customStyle="1" w:styleId="WW8Num67z3">
    <w:name w:val="WW8Num67z3"/>
    <w:rsid w:val="008C63B5"/>
    <w:rPr>
      <w:rFonts w:cs="Times New Roman"/>
    </w:rPr>
  </w:style>
  <w:style w:type="character" w:customStyle="1" w:styleId="WW8Num71z3">
    <w:name w:val="WW8Num71z3"/>
    <w:rsid w:val="008C63B5"/>
    <w:rPr>
      <w:b/>
    </w:rPr>
  </w:style>
  <w:style w:type="character" w:customStyle="1" w:styleId="WW8Num76z4">
    <w:name w:val="WW8Num76z4"/>
    <w:rsid w:val="008C63B5"/>
    <w:rPr>
      <w:rFonts w:cs="Times New Roman"/>
    </w:rPr>
  </w:style>
  <w:style w:type="character" w:customStyle="1" w:styleId="WW8Num78z3">
    <w:name w:val="WW8Num78z3"/>
    <w:rsid w:val="008C63B5"/>
    <w:rPr>
      <w:rFonts w:ascii="Symbol" w:hAnsi="Symbol"/>
    </w:rPr>
  </w:style>
  <w:style w:type="character" w:customStyle="1" w:styleId="WW8Num79z4">
    <w:name w:val="WW8Num79z4"/>
    <w:rsid w:val="008C63B5"/>
    <w:rPr>
      <w:rFonts w:ascii="Courier New" w:hAnsi="Courier New"/>
    </w:rPr>
  </w:style>
  <w:style w:type="character" w:customStyle="1" w:styleId="WW8Num80z2">
    <w:name w:val="WW8Num80z2"/>
    <w:rsid w:val="008C63B5"/>
    <w:rPr>
      <w:rFonts w:ascii="Wingdings" w:hAnsi="Wingdings"/>
    </w:rPr>
  </w:style>
  <w:style w:type="character" w:customStyle="1" w:styleId="WW8Num82z1">
    <w:name w:val="WW8Num82z1"/>
    <w:rsid w:val="008C63B5"/>
    <w:rPr>
      <w:rFonts w:ascii="Courier New" w:hAnsi="Courier New"/>
    </w:rPr>
  </w:style>
  <w:style w:type="character" w:customStyle="1" w:styleId="WW8Num86z3">
    <w:name w:val="WW8Num86z3"/>
    <w:rsid w:val="008C63B5"/>
    <w:rPr>
      <w:rFonts w:ascii="Symbol" w:hAnsi="Symbol"/>
      <w:b/>
    </w:rPr>
  </w:style>
  <w:style w:type="character" w:customStyle="1" w:styleId="WW8Num89z2">
    <w:name w:val="WW8Num89z2"/>
    <w:rsid w:val="008C63B5"/>
    <w:rPr>
      <w:rFonts w:cs="Times New Roman"/>
    </w:rPr>
  </w:style>
  <w:style w:type="character" w:customStyle="1" w:styleId="WW8Num90z1">
    <w:name w:val="WW8Num90z1"/>
    <w:rsid w:val="008C63B5"/>
    <w:rPr>
      <w:rFonts w:cs="Times New Roman"/>
    </w:rPr>
  </w:style>
  <w:style w:type="character" w:customStyle="1" w:styleId="WW8Num99z4">
    <w:name w:val="WW8Num99z4"/>
    <w:rsid w:val="008C63B5"/>
    <w:rPr>
      <w:rFonts w:cs="Times New Roman"/>
    </w:rPr>
  </w:style>
  <w:style w:type="character" w:customStyle="1" w:styleId="WW8Num101z3">
    <w:name w:val="WW8Num101z3"/>
    <w:rsid w:val="008C63B5"/>
    <w:rPr>
      <w:rFonts w:cs="Times New Roman"/>
      <w:u w:val="single"/>
    </w:rPr>
  </w:style>
  <w:style w:type="character" w:customStyle="1" w:styleId="WW8Num101z4">
    <w:name w:val="WW8Num101z4"/>
    <w:rsid w:val="008C63B5"/>
    <w:rPr>
      <w:rFonts w:cs="Times New Roman"/>
    </w:rPr>
  </w:style>
  <w:style w:type="character" w:customStyle="1" w:styleId="WW8Num102z1">
    <w:name w:val="WW8Num102z1"/>
    <w:rsid w:val="008C63B5"/>
    <w:rPr>
      <w:rFonts w:ascii="Times New Roman" w:hAnsi="Times New Roman" w:cs="Times New Roman"/>
      <w:b w:val="0"/>
      <w:bCs w:val="0"/>
      <w:i w:val="0"/>
      <w:iCs w:val="0"/>
      <w:sz w:val="28"/>
      <w:szCs w:val="28"/>
      <w:u w:val="none"/>
    </w:rPr>
  </w:style>
  <w:style w:type="character" w:customStyle="1" w:styleId="WW8Num105z0">
    <w:name w:val="WW8Num105z0"/>
    <w:rsid w:val="008C63B5"/>
    <w:rPr>
      <w:rFonts w:cs="Times New Roman"/>
    </w:rPr>
  </w:style>
  <w:style w:type="character" w:customStyle="1" w:styleId="WW8Num108z2">
    <w:name w:val="WW8Num108z2"/>
    <w:rsid w:val="008C63B5"/>
    <w:rPr>
      <w:rFonts w:ascii="Wingdings" w:hAnsi="Wingdings"/>
    </w:rPr>
  </w:style>
  <w:style w:type="character" w:customStyle="1" w:styleId="WW8Num111z3">
    <w:name w:val="WW8Num111z3"/>
    <w:rsid w:val="008C63B5"/>
    <w:rPr>
      <w:rFonts w:ascii="Symbol" w:hAnsi="Symbol"/>
      <w:b/>
    </w:rPr>
  </w:style>
  <w:style w:type="character" w:customStyle="1" w:styleId="WW8Num112z1">
    <w:name w:val="WW8Num112z1"/>
    <w:rsid w:val="008C63B5"/>
    <w:rPr>
      <w:rFonts w:cs="Times New Roman"/>
      <w:b/>
      <w:bCs/>
      <w:color w:val="000000"/>
    </w:rPr>
  </w:style>
  <w:style w:type="character" w:customStyle="1" w:styleId="WW8Num114z0">
    <w:name w:val="WW8Num114z0"/>
    <w:rsid w:val="008C63B5"/>
    <w:rPr>
      <w:rFonts w:ascii="Symbol" w:hAnsi="Symbol"/>
    </w:rPr>
  </w:style>
  <w:style w:type="character" w:customStyle="1" w:styleId="WW8Num114z1">
    <w:name w:val="WW8Num114z1"/>
    <w:rsid w:val="008C63B5"/>
    <w:rPr>
      <w:rFonts w:ascii="Courier New" w:hAnsi="Courier New"/>
    </w:rPr>
  </w:style>
  <w:style w:type="character" w:customStyle="1" w:styleId="WW-Absatz-Standardschriftart111111111111111111111111">
    <w:name w:val="WW-Absatz-Standardschriftart111111111111111111111111"/>
    <w:rsid w:val="008C63B5"/>
  </w:style>
  <w:style w:type="character" w:customStyle="1" w:styleId="WW8Num8z1">
    <w:name w:val="WW8Num8z1"/>
    <w:rsid w:val="008C63B5"/>
    <w:rPr>
      <w:rFonts w:ascii="Symbol" w:hAnsi="Symbol"/>
    </w:rPr>
  </w:style>
  <w:style w:type="character" w:customStyle="1" w:styleId="WW8Num8z2">
    <w:name w:val="WW8Num8z2"/>
    <w:rsid w:val="008C63B5"/>
    <w:rPr>
      <w:rFonts w:cs="Times New Roman"/>
    </w:rPr>
  </w:style>
  <w:style w:type="character" w:customStyle="1" w:styleId="WW8Num9z2">
    <w:name w:val="WW8Num9z2"/>
    <w:rsid w:val="008C63B5"/>
    <w:rPr>
      <w:rFonts w:ascii="Wingdings" w:hAnsi="Wingdings"/>
    </w:rPr>
  </w:style>
  <w:style w:type="character" w:customStyle="1" w:styleId="WW8Num9z4">
    <w:name w:val="WW8Num9z4"/>
    <w:rsid w:val="008C63B5"/>
    <w:rPr>
      <w:rFonts w:ascii="Courier New" w:hAnsi="Courier New"/>
    </w:rPr>
  </w:style>
  <w:style w:type="character" w:customStyle="1" w:styleId="WW8Num21z2">
    <w:name w:val="WW8Num21z2"/>
    <w:rsid w:val="008C63B5"/>
    <w:rPr>
      <w:rFonts w:cs="Times New Roman"/>
    </w:rPr>
  </w:style>
  <w:style w:type="character" w:customStyle="1" w:styleId="WW8Num35z4">
    <w:name w:val="WW8Num35z4"/>
    <w:rsid w:val="008C63B5"/>
    <w:rPr>
      <w:rFonts w:ascii="Courier New" w:hAnsi="Courier New"/>
    </w:rPr>
  </w:style>
  <w:style w:type="character" w:customStyle="1" w:styleId="WW8Num35z5">
    <w:name w:val="WW8Num35z5"/>
    <w:rsid w:val="008C63B5"/>
    <w:rPr>
      <w:rFonts w:ascii="Wingdings" w:hAnsi="Wingdings"/>
    </w:rPr>
  </w:style>
  <w:style w:type="character" w:customStyle="1" w:styleId="WW8Num38z1">
    <w:name w:val="WW8Num38z1"/>
    <w:rsid w:val="008C63B5"/>
    <w:rPr>
      <w:rFonts w:cs="Times New Roman"/>
      <w:b/>
      <w:bCs/>
    </w:rPr>
  </w:style>
  <w:style w:type="character" w:customStyle="1" w:styleId="WW8Num38z2">
    <w:name w:val="WW8Num38z2"/>
    <w:rsid w:val="008C63B5"/>
    <w:rPr>
      <w:rFonts w:cs="Times New Roman"/>
    </w:rPr>
  </w:style>
  <w:style w:type="character" w:customStyle="1" w:styleId="WW8Num39z2">
    <w:name w:val="WW8Num39z2"/>
    <w:rsid w:val="008C63B5"/>
    <w:rPr>
      <w:rFonts w:cs="Times New Roman"/>
      <w:b/>
      <w:bCs/>
      <w:color w:val="000000"/>
    </w:rPr>
  </w:style>
  <w:style w:type="character" w:customStyle="1" w:styleId="WW8Num39z4">
    <w:name w:val="WW8Num39z4"/>
    <w:rsid w:val="008C63B5"/>
    <w:rPr>
      <w:rFonts w:ascii="Courier New" w:hAnsi="Courier New"/>
    </w:rPr>
  </w:style>
  <w:style w:type="character" w:customStyle="1" w:styleId="WW8Num39z5">
    <w:name w:val="WW8Num39z5"/>
    <w:rsid w:val="008C63B5"/>
    <w:rPr>
      <w:rFonts w:ascii="Wingdings" w:hAnsi="Wingdings"/>
    </w:rPr>
  </w:style>
  <w:style w:type="character" w:customStyle="1" w:styleId="WW8Num44z1">
    <w:name w:val="WW8Num44z1"/>
    <w:rsid w:val="008C63B5"/>
    <w:rPr>
      <w:rFonts w:cs="Times New Roman"/>
      <w:b/>
      <w:bCs/>
    </w:rPr>
  </w:style>
  <w:style w:type="character" w:customStyle="1" w:styleId="WW8Num44z2">
    <w:name w:val="WW8Num44z2"/>
    <w:rsid w:val="008C63B5"/>
    <w:rPr>
      <w:rFonts w:cs="Times New Roman"/>
    </w:rPr>
  </w:style>
  <w:style w:type="character" w:customStyle="1" w:styleId="WW8Num45z1">
    <w:name w:val="WW8Num45z1"/>
    <w:rsid w:val="008C63B5"/>
    <w:rPr>
      <w:rFonts w:ascii="Courier New" w:hAnsi="Courier New"/>
    </w:rPr>
  </w:style>
  <w:style w:type="character" w:customStyle="1" w:styleId="WW8Num45z3">
    <w:name w:val="WW8Num45z3"/>
    <w:rsid w:val="008C63B5"/>
    <w:rPr>
      <w:rFonts w:cs="Times New Roman"/>
      <w:b/>
      <w:bCs/>
    </w:rPr>
  </w:style>
  <w:style w:type="character" w:customStyle="1" w:styleId="WW8Num67z1">
    <w:name w:val="WW8Num67z1"/>
    <w:rsid w:val="008C63B5"/>
    <w:rPr>
      <w:rFonts w:ascii="Courier New" w:hAnsi="Courier New" w:cs="Courier New"/>
    </w:rPr>
  </w:style>
  <w:style w:type="character" w:customStyle="1" w:styleId="WW8Num73z3">
    <w:name w:val="WW8Num73z3"/>
    <w:rsid w:val="008C63B5"/>
    <w:rPr>
      <w:rFonts w:cs="Times New Roman"/>
    </w:rPr>
  </w:style>
  <w:style w:type="character" w:customStyle="1" w:styleId="WW8Num74z3">
    <w:name w:val="WW8Num74z3"/>
    <w:rsid w:val="008C63B5"/>
    <w:rPr>
      <w:rFonts w:ascii="Symbol" w:hAnsi="Symbol"/>
    </w:rPr>
  </w:style>
  <w:style w:type="character" w:customStyle="1" w:styleId="WW8Num74z4">
    <w:name w:val="WW8Num74z4"/>
    <w:rsid w:val="008C63B5"/>
    <w:rPr>
      <w:rFonts w:cs="Times New Roman"/>
    </w:rPr>
  </w:style>
  <w:style w:type="character" w:customStyle="1" w:styleId="WW8Num75z1">
    <w:name w:val="WW8Num75z1"/>
    <w:rsid w:val="008C63B5"/>
    <w:rPr>
      <w:rFonts w:ascii="Courier New" w:hAnsi="Courier New"/>
    </w:rPr>
  </w:style>
  <w:style w:type="character" w:customStyle="1" w:styleId="WW8Num75z3">
    <w:name w:val="WW8Num75z3"/>
    <w:rsid w:val="008C63B5"/>
    <w:rPr>
      <w:rFonts w:ascii="Symbol" w:hAnsi="Symbol"/>
    </w:rPr>
  </w:style>
  <w:style w:type="character" w:customStyle="1" w:styleId="WW8Num76z1">
    <w:name w:val="WW8Num76z1"/>
    <w:rsid w:val="008C63B5"/>
    <w:rPr>
      <w:b/>
    </w:rPr>
  </w:style>
  <w:style w:type="character" w:customStyle="1" w:styleId="WW8Num77z1">
    <w:name w:val="WW8Num77z1"/>
    <w:rsid w:val="008C63B5"/>
    <w:rPr>
      <w:b/>
    </w:rPr>
  </w:style>
  <w:style w:type="character" w:customStyle="1" w:styleId="WW8Num79z1">
    <w:name w:val="WW8Num79z1"/>
    <w:rsid w:val="008C63B5"/>
    <w:rPr>
      <w:rFonts w:ascii="Courier New" w:hAnsi="Courier New"/>
    </w:rPr>
  </w:style>
  <w:style w:type="character" w:customStyle="1" w:styleId="WW8Num79z3">
    <w:name w:val="WW8Num79z3"/>
    <w:rsid w:val="008C63B5"/>
    <w:rPr>
      <w:rFonts w:ascii="Symbol" w:hAnsi="Symbol"/>
    </w:rPr>
  </w:style>
  <w:style w:type="character" w:customStyle="1" w:styleId="WW8Num82z4">
    <w:name w:val="WW8Num82z4"/>
    <w:rsid w:val="008C63B5"/>
    <w:rPr>
      <w:rFonts w:cs="Times New Roman"/>
    </w:rPr>
  </w:style>
  <w:style w:type="character" w:customStyle="1" w:styleId="WW8Num83z1">
    <w:name w:val="WW8Num83z1"/>
    <w:rsid w:val="008C63B5"/>
    <w:rPr>
      <w:rFonts w:ascii="Courier New" w:hAnsi="Courier New"/>
    </w:rPr>
  </w:style>
  <w:style w:type="character" w:customStyle="1" w:styleId="WW8Num84z3">
    <w:name w:val="WW8Num84z3"/>
    <w:rsid w:val="008C63B5"/>
    <w:rPr>
      <w:rFonts w:ascii="Symbol" w:hAnsi="Symbol"/>
    </w:rPr>
  </w:style>
  <w:style w:type="character" w:customStyle="1" w:styleId="WW8Num85z1">
    <w:name w:val="WW8Num85z1"/>
    <w:rsid w:val="008C63B5"/>
    <w:rPr>
      <w:rFonts w:cs="Times New Roman"/>
    </w:rPr>
  </w:style>
  <w:style w:type="character" w:customStyle="1" w:styleId="WW8Num87z1">
    <w:name w:val="WW8Num87z1"/>
    <w:rsid w:val="008C63B5"/>
    <w:rPr>
      <w:rFonts w:cs="Times New Roman"/>
      <w:b/>
      <w:bCs/>
    </w:rPr>
  </w:style>
  <w:style w:type="character" w:customStyle="1" w:styleId="WW8Num87z2">
    <w:name w:val="WW8Num87z2"/>
    <w:rsid w:val="008C63B5"/>
    <w:rPr>
      <w:rFonts w:cs="Times New Roman"/>
    </w:rPr>
  </w:style>
  <w:style w:type="character" w:customStyle="1" w:styleId="WW8Num88z1">
    <w:name w:val="WW8Num88z1"/>
    <w:rsid w:val="008C63B5"/>
    <w:rPr>
      <w:rFonts w:cs="Times New Roman"/>
    </w:rPr>
  </w:style>
  <w:style w:type="character" w:customStyle="1" w:styleId="WW8Num92z3">
    <w:name w:val="WW8Num92z3"/>
    <w:rsid w:val="008C63B5"/>
    <w:rPr>
      <w:rFonts w:ascii="Symbol" w:hAnsi="Symbol"/>
      <w:b/>
    </w:rPr>
  </w:style>
  <w:style w:type="character" w:customStyle="1" w:styleId="WW8Num96z3">
    <w:name w:val="WW8Num96z3"/>
    <w:rsid w:val="008C63B5"/>
    <w:rPr>
      <w:rFonts w:ascii="Symbol" w:hAnsi="Symbol"/>
    </w:rPr>
  </w:style>
  <w:style w:type="character" w:customStyle="1" w:styleId="WW8Num97z2">
    <w:name w:val="WW8Num97z2"/>
    <w:rsid w:val="008C63B5"/>
    <w:rPr>
      <w:rFonts w:ascii="Wingdings" w:hAnsi="Wingdings"/>
    </w:rPr>
  </w:style>
  <w:style w:type="character" w:customStyle="1" w:styleId="WW8Num100z1">
    <w:name w:val="WW8Num100z1"/>
    <w:rsid w:val="008C63B5"/>
    <w:rPr>
      <w:rFonts w:cs="Times New Roman"/>
    </w:rPr>
  </w:style>
  <w:style w:type="character" w:customStyle="1" w:styleId="WW8Num107z1">
    <w:name w:val="WW8Num107z1"/>
    <w:rsid w:val="008C63B5"/>
    <w:rPr>
      <w:rFonts w:cs="Times New Roman"/>
      <w:b/>
      <w:bCs/>
      <w:color w:val="000000"/>
    </w:rPr>
  </w:style>
  <w:style w:type="character" w:customStyle="1" w:styleId="WW8Num108z1">
    <w:name w:val="WW8Num108z1"/>
    <w:rsid w:val="008C63B5"/>
    <w:rPr>
      <w:rFonts w:ascii="Courier New" w:hAnsi="Courier New"/>
    </w:rPr>
  </w:style>
  <w:style w:type="character" w:customStyle="1" w:styleId="WW8Num109z1">
    <w:name w:val="WW8Num109z1"/>
    <w:rsid w:val="008C63B5"/>
    <w:rPr>
      <w:rFonts w:cs="Times New Roman"/>
      <w:b/>
      <w:bCs/>
      <w:color w:val="000000"/>
    </w:rPr>
  </w:style>
  <w:style w:type="character" w:customStyle="1" w:styleId="WW8Num111z2">
    <w:name w:val="WW8Num111z2"/>
    <w:rsid w:val="008C63B5"/>
    <w:rPr>
      <w:rFonts w:ascii="Wingdings" w:hAnsi="Wingdings"/>
    </w:rPr>
  </w:style>
  <w:style w:type="character" w:customStyle="1" w:styleId="WW8Num112z2">
    <w:name w:val="WW8Num112z2"/>
    <w:rsid w:val="008C63B5"/>
    <w:rPr>
      <w:rFonts w:cs="Times New Roman"/>
    </w:rPr>
  </w:style>
  <w:style w:type="character" w:customStyle="1" w:styleId="WW8Num113z2">
    <w:name w:val="WW8Num113z2"/>
    <w:rsid w:val="008C63B5"/>
    <w:rPr>
      <w:rFonts w:cs="Times New Roman"/>
      <w:color w:val="000000"/>
    </w:rPr>
  </w:style>
  <w:style w:type="character" w:customStyle="1" w:styleId="WW8Num114z2">
    <w:name w:val="WW8Num114z2"/>
    <w:rsid w:val="008C63B5"/>
    <w:rPr>
      <w:rFonts w:ascii="Wingdings" w:hAnsi="Wingdings"/>
    </w:rPr>
  </w:style>
  <w:style w:type="character" w:customStyle="1" w:styleId="WW8Num115z0">
    <w:name w:val="WW8Num115z0"/>
    <w:rsid w:val="008C63B5"/>
    <w:rPr>
      <w:rFonts w:cs="Times New Roman"/>
    </w:rPr>
  </w:style>
  <w:style w:type="character" w:customStyle="1" w:styleId="WW8Num116z0">
    <w:name w:val="WW8Num116z0"/>
    <w:rsid w:val="008C63B5"/>
    <w:rPr>
      <w:rFonts w:ascii="Symbol" w:hAnsi="Symbol"/>
      <w:color w:val="000000"/>
    </w:rPr>
  </w:style>
  <w:style w:type="character" w:customStyle="1" w:styleId="WW8Num116z1">
    <w:name w:val="WW8Num116z1"/>
    <w:rsid w:val="008C63B5"/>
    <w:rPr>
      <w:rFonts w:ascii="Symbol" w:hAnsi="Symbol"/>
    </w:rPr>
  </w:style>
  <w:style w:type="character" w:customStyle="1" w:styleId="WW8Num116z2">
    <w:name w:val="WW8Num116z2"/>
    <w:rsid w:val="008C63B5"/>
    <w:rPr>
      <w:rFonts w:ascii="Wingdings" w:hAnsi="Wingdings"/>
    </w:rPr>
  </w:style>
  <w:style w:type="character" w:customStyle="1" w:styleId="WW8Num116z4">
    <w:name w:val="WW8Num116z4"/>
    <w:rsid w:val="008C63B5"/>
    <w:rPr>
      <w:rFonts w:ascii="Courier New" w:hAnsi="Courier New"/>
    </w:rPr>
  </w:style>
  <w:style w:type="character" w:customStyle="1" w:styleId="WW8Num117z0">
    <w:name w:val="WW8Num117z0"/>
    <w:rsid w:val="008C63B5"/>
    <w:rPr>
      <w:rFonts w:ascii="Symbol" w:hAnsi="Symbol"/>
    </w:rPr>
  </w:style>
  <w:style w:type="character" w:customStyle="1" w:styleId="WW8Num117z2">
    <w:name w:val="WW8Num117z2"/>
    <w:rsid w:val="008C63B5"/>
    <w:rPr>
      <w:rFonts w:ascii="Wingdings" w:hAnsi="Wingdings"/>
    </w:rPr>
  </w:style>
  <w:style w:type="character" w:customStyle="1" w:styleId="WW8Num117z4">
    <w:name w:val="WW8Num117z4"/>
    <w:rsid w:val="008C63B5"/>
    <w:rPr>
      <w:rFonts w:ascii="Courier New" w:hAnsi="Courier New"/>
    </w:rPr>
  </w:style>
  <w:style w:type="character" w:customStyle="1" w:styleId="WW8Num118z0">
    <w:name w:val="WW8Num118z0"/>
    <w:rsid w:val="008C63B5"/>
    <w:rPr>
      <w:rFonts w:ascii="Symbol" w:hAnsi="Symbol"/>
    </w:rPr>
  </w:style>
  <w:style w:type="character" w:customStyle="1" w:styleId="WW8Num118z1">
    <w:name w:val="WW8Num118z1"/>
    <w:rsid w:val="008C63B5"/>
    <w:rPr>
      <w:rFonts w:ascii="Courier New" w:hAnsi="Courier New"/>
    </w:rPr>
  </w:style>
  <w:style w:type="character" w:customStyle="1" w:styleId="WW8Num118z2">
    <w:name w:val="WW8Num118z2"/>
    <w:rsid w:val="008C63B5"/>
    <w:rPr>
      <w:rFonts w:ascii="Wingdings" w:hAnsi="Wingdings"/>
    </w:rPr>
  </w:style>
  <w:style w:type="character" w:customStyle="1" w:styleId="WW8Num119z0">
    <w:name w:val="WW8Num119z0"/>
    <w:rsid w:val="008C63B5"/>
    <w:rPr>
      <w:rFonts w:ascii="Symbol" w:hAnsi="Symbol"/>
    </w:rPr>
  </w:style>
  <w:style w:type="character" w:customStyle="1" w:styleId="WW8Num119z1">
    <w:name w:val="WW8Num119z1"/>
    <w:rsid w:val="008C63B5"/>
    <w:rPr>
      <w:rFonts w:cs="Times New Roman"/>
    </w:rPr>
  </w:style>
  <w:style w:type="character" w:customStyle="1" w:styleId="WW8Num120z0">
    <w:name w:val="WW8Num120z0"/>
    <w:rsid w:val="008C63B5"/>
    <w:rPr>
      <w:rFonts w:cs="Times New Roman"/>
      <w:b/>
      <w:bCs/>
    </w:rPr>
  </w:style>
  <w:style w:type="character" w:customStyle="1" w:styleId="WW8Num120z2">
    <w:name w:val="WW8Num120z2"/>
    <w:rsid w:val="008C63B5"/>
    <w:rPr>
      <w:rFonts w:cs="Times New Roman"/>
    </w:rPr>
  </w:style>
  <w:style w:type="character" w:customStyle="1" w:styleId="WW8Num121z0">
    <w:name w:val="WW8Num121z0"/>
    <w:rsid w:val="008C63B5"/>
    <w:rPr>
      <w:rFonts w:cs="Times New Roman"/>
      <w:b/>
      <w:bCs/>
    </w:rPr>
  </w:style>
  <w:style w:type="character" w:customStyle="1" w:styleId="WW8Num121z1">
    <w:name w:val="WW8Num121z1"/>
    <w:rsid w:val="008C63B5"/>
    <w:rPr>
      <w:rFonts w:cs="Times New Roman"/>
    </w:rPr>
  </w:style>
  <w:style w:type="character" w:customStyle="1" w:styleId="WW8Num121z3">
    <w:name w:val="WW8Num121z3"/>
    <w:rsid w:val="008C63B5"/>
    <w:rPr>
      <w:rFonts w:ascii="Symbol" w:hAnsi="Symbol"/>
      <w:b/>
    </w:rPr>
  </w:style>
  <w:style w:type="character" w:customStyle="1" w:styleId="WW8Num122z0">
    <w:name w:val="WW8Num122z0"/>
    <w:rsid w:val="008C63B5"/>
    <w:rPr>
      <w:rFonts w:cs="Times New Roman"/>
    </w:rPr>
  </w:style>
  <w:style w:type="character" w:customStyle="1" w:styleId="WW8Num123z0">
    <w:name w:val="WW8Num123z0"/>
    <w:rsid w:val="008C63B5"/>
    <w:rPr>
      <w:rFonts w:ascii="Symbol" w:hAnsi="Symbol"/>
    </w:rPr>
  </w:style>
  <w:style w:type="character" w:customStyle="1" w:styleId="WW8Num123z1">
    <w:name w:val="WW8Num123z1"/>
    <w:rsid w:val="008C63B5"/>
    <w:rPr>
      <w:rFonts w:ascii="Courier New" w:hAnsi="Courier New"/>
    </w:rPr>
  </w:style>
  <w:style w:type="character" w:customStyle="1" w:styleId="WW8Num123z2">
    <w:name w:val="WW8Num123z2"/>
    <w:rsid w:val="008C63B5"/>
    <w:rPr>
      <w:rFonts w:ascii="Wingdings" w:hAnsi="Wingdings"/>
    </w:rPr>
  </w:style>
  <w:style w:type="character" w:customStyle="1" w:styleId="WW8Num124z0">
    <w:name w:val="WW8Num124z0"/>
    <w:rsid w:val="008C63B5"/>
    <w:rPr>
      <w:b w:val="0"/>
    </w:rPr>
  </w:style>
  <w:style w:type="character" w:customStyle="1" w:styleId="WW8Num125z0">
    <w:name w:val="WW8Num125z0"/>
    <w:rsid w:val="008C63B5"/>
    <w:rPr>
      <w:rFonts w:ascii="Symbol" w:hAnsi="Symbol"/>
    </w:rPr>
  </w:style>
  <w:style w:type="character" w:customStyle="1" w:styleId="WW8Num125z1">
    <w:name w:val="WW8Num125z1"/>
    <w:rsid w:val="008C63B5"/>
    <w:rPr>
      <w:rFonts w:ascii="Courier New" w:hAnsi="Courier New"/>
    </w:rPr>
  </w:style>
  <w:style w:type="character" w:customStyle="1" w:styleId="WW8Num125z2">
    <w:name w:val="WW8Num125z2"/>
    <w:rsid w:val="008C63B5"/>
    <w:rPr>
      <w:rFonts w:ascii="Wingdings" w:hAnsi="Wingdings"/>
    </w:rPr>
  </w:style>
  <w:style w:type="character" w:customStyle="1" w:styleId="WW8Num126z0">
    <w:name w:val="WW8Num126z0"/>
    <w:rsid w:val="008C63B5"/>
    <w:rPr>
      <w:rFonts w:cs="Times New Roman"/>
      <w:b/>
      <w:bCs/>
    </w:rPr>
  </w:style>
  <w:style w:type="character" w:customStyle="1" w:styleId="WW8Num126z1">
    <w:name w:val="WW8Num126z1"/>
    <w:rsid w:val="008C63B5"/>
    <w:rPr>
      <w:rFonts w:cs="Times New Roman"/>
    </w:rPr>
  </w:style>
  <w:style w:type="character" w:customStyle="1" w:styleId="WW8Num126z3">
    <w:name w:val="WW8Num126z3"/>
    <w:rsid w:val="008C63B5"/>
    <w:rPr>
      <w:rFonts w:ascii="Symbol" w:hAnsi="Symbol"/>
      <w:b/>
    </w:rPr>
  </w:style>
  <w:style w:type="character" w:customStyle="1" w:styleId="WW8Num127z0">
    <w:name w:val="WW8Num127z0"/>
    <w:rsid w:val="008C63B5"/>
    <w:rPr>
      <w:rFonts w:cs="Times New Roman"/>
    </w:rPr>
  </w:style>
  <w:style w:type="character" w:customStyle="1" w:styleId="WW8Num128z0">
    <w:name w:val="WW8Num128z0"/>
    <w:rsid w:val="008C63B5"/>
    <w:rPr>
      <w:rFonts w:cs="Times New Roman"/>
      <w:b/>
      <w:bCs/>
    </w:rPr>
  </w:style>
  <w:style w:type="character" w:customStyle="1" w:styleId="WW8Num128z3">
    <w:name w:val="WW8Num128z3"/>
    <w:rsid w:val="008C63B5"/>
    <w:rPr>
      <w:rFonts w:cs="Times New Roman"/>
    </w:rPr>
  </w:style>
  <w:style w:type="character" w:customStyle="1" w:styleId="WW8Num129z0">
    <w:name w:val="WW8Num129z0"/>
    <w:rsid w:val="008C63B5"/>
    <w:rPr>
      <w:rFonts w:cs="Times New Roman"/>
    </w:rPr>
  </w:style>
  <w:style w:type="character" w:customStyle="1" w:styleId="WW8Num130z0">
    <w:name w:val="WW8Num130z0"/>
    <w:rsid w:val="008C63B5"/>
    <w:rPr>
      <w:rFonts w:cs="Times New Roman"/>
      <w:b/>
      <w:bCs/>
    </w:rPr>
  </w:style>
  <w:style w:type="character" w:customStyle="1" w:styleId="WW8Num130z3">
    <w:name w:val="WW8Num130z3"/>
    <w:rsid w:val="008C63B5"/>
    <w:rPr>
      <w:rFonts w:cs="Times New Roman"/>
      <w:u w:val="single"/>
    </w:rPr>
  </w:style>
  <w:style w:type="character" w:customStyle="1" w:styleId="WW8Num130z4">
    <w:name w:val="WW8Num130z4"/>
    <w:rsid w:val="008C63B5"/>
    <w:rPr>
      <w:rFonts w:cs="Times New Roman"/>
    </w:rPr>
  </w:style>
  <w:style w:type="character" w:customStyle="1" w:styleId="WW8Num131z0">
    <w:name w:val="WW8Num131z0"/>
    <w:rsid w:val="008C63B5"/>
    <w:rPr>
      <w:rFonts w:cs="Times New Roman"/>
      <w:b/>
      <w:bCs/>
    </w:rPr>
  </w:style>
  <w:style w:type="character" w:customStyle="1" w:styleId="WW8Num131z1">
    <w:name w:val="WW8Num131z1"/>
    <w:rsid w:val="008C63B5"/>
    <w:rPr>
      <w:rFonts w:cs="Times New Roman"/>
    </w:rPr>
  </w:style>
  <w:style w:type="character" w:customStyle="1" w:styleId="WW8Num131z3">
    <w:name w:val="WW8Num131z3"/>
    <w:rsid w:val="008C63B5"/>
    <w:rPr>
      <w:rFonts w:ascii="Symbol" w:hAnsi="Symbol"/>
      <w:b/>
    </w:rPr>
  </w:style>
  <w:style w:type="character" w:customStyle="1" w:styleId="WW8Num132z0">
    <w:name w:val="WW8Num132z0"/>
    <w:rsid w:val="008C63B5"/>
    <w:rPr>
      <w:rFonts w:cs="Times New Roman"/>
      <w:b/>
      <w:bCs/>
    </w:rPr>
  </w:style>
  <w:style w:type="character" w:customStyle="1" w:styleId="WW8Num132z1">
    <w:name w:val="WW8Num132z1"/>
    <w:rsid w:val="008C63B5"/>
    <w:rPr>
      <w:rFonts w:cs="Times New Roman"/>
    </w:rPr>
  </w:style>
  <w:style w:type="character" w:customStyle="1" w:styleId="WW8Num132z3">
    <w:name w:val="WW8Num132z3"/>
    <w:rsid w:val="008C63B5"/>
    <w:rPr>
      <w:rFonts w:ascii="Symbol" w:hAnsi="Symbol"/>
      <w:b/>
    </w:rPr>
  </w:style>
  <w:style w:type="character" w:customStyle="1" w:styleId="WW8Num133z0">
    <w:name w:val="WW8Num133z0"/>
    <w:rsid w:val="008C63B5"/>
    <w:rPr>
      <w:rFonts w:ascii="Symbol" w:hAnsi="Symbol"/>
    </w:rPr>
  </w:style>
  <w:style w:type="character" w:customStyle="1" w:styleId="WW8Num133z1">
    <w:name w:val="WW8Num133z1"/>
    <w:rsid w:val="008C63B5"/>
    <w:rPr>
      <w:rFonts w:ascii="Courier New" w:hAnsi="Courier New"/>
    </w:rPr>
  </w:style>
  <w:style w:type="character" w:customStyle="1" w:styleId="WW8Num133z2">
    <w:name w:val="WW8Num133z2"/>
    <w:rsid w:val="008C63B5"/>
    <w:rPr>
      <w:rFonts w:ascii="Wingdings" w:hAnsi="Wingdings"/>
    </w:rPr>
  </w:style>
  <w:style w:type="character" w:customStyle="1" w:styleId="WW8Num134z0">
    <w:name w:val="WW8Num134z0"/>
    <w:rsid w:val="008C63B5"/>
    <w:rPr>
      <w:rFonts w:cs="Times New Roman"/>
    </w:rPr>
  </w:style>
  <w:style w:type="character" w:customStyle="1" w:styleId="WW8Num136z0">
    <w:name w:val="WW8Num136z0"/>
    <w:rsid w:val="008C63B5"/>
    <w:rPr>
      <w:rFonts w:cs="Times New Roman"/>
    </w:rPr>
  </w:style>
  <w:style w:type="character" w:customStyle="1" w:styleId="WW8Num137z0">
    <w:name w:val="WW8Num137z0"/>
    <w:rsid w:val="008C63B5"/>
    <w:rPr>
      <w:rFonts w:cs="Times New Roman"/>
      <w:b/>
      <w:bCs/>
    </w:rPr>
  </w:style>
  <w:style w:type="character" w:customStyle="1" w:styleId="WW8Num137z3">
    <w:name w:val="WW8Num137z3"/>
    <w:rsid w:val="008C63B5"/>
    <w:rPr>
      <w:rFonts w:cs="Times New Roman"/>
      <w:u w:val="single"/>
    </w:rPr>
  </w:style>
  <w:style w:type="character" w:customStyle="1" w:styleId="WW8Num137z4">
    <w:name w:val="WW8Num137z4"/>
    <w:rsid w:val="008C63B5"/>
    <w:rPr>
      <w:rFonts w:cs="Times New Roman"/>
    </w:rPr>
  </w:style>
  <w:style w:type="character" w:customStyle="1" w:styleId="WW8Num138z0">
    <w:name w:val="WW8Num138z0"/>
    <w:rsid w:val="008C63B5"/>
    <w:rPr>
      <w:b w:val="0"/>
    </w:rPr>
  </w:style>
  <w:style w:type="character" w:customStyle="1" w:styleId="WW8Num139z0">
    <w:name w:val="WW8Num139z0"/>
    <w:rsid w:val="008C63B5"/>
    <w:rPr>
      <w:rFonts w:cs="Times New Roman"/>
      <w:b/>
      <w:bCs/>
    </w:rPr>
  </w:style>
  <w:style w:type="character" w:customStyle="1" w:styleId="WW8Num139z3">
    <w:name w:val="WW8Num139z3"/>
    <w:rsid w:val="008C63B5"/>
    <w:rPr>
      <w:rFonts w:cs="Times New Roman"/>
      <w:u w:val="single"/>
    </w:rPr>
  </w:style>
  <w:style w:type="character" w:customStyle="1" w:styleId="WW8Num139z4">
    <w:name w:val="WW8Num139z4"/>
    <w:rsid w:val="008C63B5"/>
    <w:rPr>
      <w:rFonts w:cs="Times New Roman"/>
    </w:rPr>
  </w:style>
  <w:style w:type="character" w:customStyle="1" w:styleId="WW8Num140z0">
    <w:name w:val="WW8Num140z0"/>
    <w:rsid w:val="008C63B5"/>
    <w:rPr>
      <w:rFonts w:ascii="Symbol" w:hAnsi="Symbol"/>
    </w:rPr>
  </w:style>
  <w:style w:type="character" w:customStyle="1" w:styleId="WW8Num140z2">
    <w:name w:val="WW8Num140z2"/>
    <w:rsid w:val="008C63B5"/>
    <w:rPr>
      <w:rFonts w:ascii="Wingdings" w:hAnsi="Wingdings"/>
    </w:rPr>
  </w:style>
  <w:style w:type="character" w:customStyle="1" w:styleId="WW8Num140z4">
    <w:name w:val="WW8Num140z4"/>
    <w:rsid w:val="008C63B5"/>
    <w:rPr>
      <w:rFonts w:ascii="Courier New" w:hAnsi="Courier New"/>
    </w:rPr>
  </w:style>
  <w:style w:type="character" w:customStyle="1" w:styleId="WW8Num141z0">
    <w:name w:val="WW8Num141z0"/>
    <w:rsid w:val="008C63B5"/>
    <w:rPr>
      <w:rFonts w:cs="Times New Roman"/>
      <w:b/>
      <w:bCs/>
    </w:rPr>
  </w:style>
  <w:style w:type="character" w:customStyle="1" w:styleId="WW8Num141z2">
    <w:name w:val="WW8Num141z2"/>
    <w:rsid w:val="008C63B5"/>
    <w:rPr>
      <w:rFonts w:cs="Times New Roman"/>
    </w:rPr>
  </w:style>
  <w:style w:type="character" w:customStyle="1" w:styleId="WW8Num142z0">
    <w:name w:val="WW8Num142z0"/>
    <w:rsid w:val="008C63B5"/>
    <w:rPr>
      <w:rFonts w:cs="Times New Roman"/>
      <w:b/>
      <w:bCs/>
    </w:rPr>
  </w:style>
  <w:style w:type="character" w:customStyle="1" w:styleId="WW8Num142z1">
    <w:name w:val="WW8Num142z1"/>
    <w:rsid w:val="008C63B5"/>
    <w:rPr>
      <w:rFonts w:cs="Times New Roman"/>
    </w:rPr>
  </w:style>
  <w:style w:type="character" w:customStyle="1" w:styleId="WW8Num143z0">
    <w:name w:val="WW8Num143z0"/>
    <w:rsid w:val="008C63B5"/>
    <w:rPr>
      <w:rFonts w:cs="Times New Roman"/>
      <w:b/>
      <w:bCs/>
    </w:rPr>
  </w:style>
  <w:style w:type="character" w:customStyle="1" w:styleId="WW8Num143z1">
    <w:name w:val="WW8Num143z1"/>
    <w:rsid w:val="008C63B5"/>
    <w:rPr>
      <w:rFonts w:cs="Times New Roman"/>
    </w:rPr>
  </w:style>
  <w:style w:type="character" w:customStyle="1" w:styleId="WW8Num143z3">
    <w:name w:val="WW8Num143z3"/>
    <w:rsid w:val="008C63B5"/>
    <w:rPr>
      <w:rFonts w:ascii="Symbol" w:hAnsi="Symbol"/>
      <w:b/>
    </w:rPr>
  </w:style>
  <w:style w:type="character" w:customStyle="1" w:styleId="WW8Num144z0">
    <w:name w:val="WW8Num144z0"/>
    <w:rsid w:val="008C63B5"/>
    <w:rPr>
      <w:rFonts w:cs="Times New Roman"/>
    </w:rPr>
  </w:style>
  <w:style w:type="character" w:customStyle="1" w:styleId="WW8Num145z0">
    <w:name w:val="WW8Num145z0"/>
    <w:rsid w:val="008C63B5"/>
    <w:rPr>
      <w:rFonts w:cs="Times New Roman"/>
    </w:rPr>
  </w:style>
  <w:style w:type="character" w:customStyle="1" w:styleId="WW8Num146z0">
    <w:name w:val="WW8Num146z0"/>
    <w:rsid w:val="008C63B5"/>
    <w:rPr>
      <w:rFonts w:ascii="Symbol" w:hAnsi="Symbol"/>
    </w:rPr>
  </w:style>
  <w:style w:type="character" w:customStyle="1" w:styleId="WW8Num146z1">
    <w:name w:val="WW8Num146z1"/>
    <w:rsid w:val="008C63B5"/>
    <w:rPr>
      <w:rFonts w:ascii="Courier New" w:hAnsi="Courier New"/>
    </w:rPr>
  </w:style>
  <w:style w:type="character" w:customStyle="1" w:styleId="WW8Num146z2">
    <w:name w:val="WW8Num146z2"/>
    <w:rsid w:val="008C63B5"/>
    <w:rPr>
      <w:rFonts w:ascii="Wingdings" w:hAnsi="Wingdings"/>
    </w:rPr>
  </w:style>
  <w:style w:type="character" w:customStyle="1" w:styleId="WW8Num148z0">
    <w:name w:val="WW8Num148z0"/>
    <w:rsid w:val="008C63B5"/>
    <w:rPr>
      <w:rFonts w:cs="Times New Roman"/>
      <w:b/>
      <w:bCs/>
    </w:rPr>
  </w:style>
  <w:style w:type="character" w:customStyle="1" w:styleId="WW8Num148z1">
    <w:name w:val="WW8Num148z1"/>
    <w:rsid w:val="008C63B5"/>
    <w:rPr>
      <w:rFonts w:cs="Times New Roman"/>
    </w:rPr>
  </w:style>
  <w:style w:type="character" w:customStyle="1" w:styleId="WW8Num148z3">
    <w:name w:val="WW8Num148z3"/>
    <w:rsid w:val="008C63B5"/>
    <w:rPr>
      <w:rFonts w:ascii="Symbol" w:hAnsi="Symbol"/>
      <w:b/>
    </w:rPr>
  </w:style>
  <w:style w:type="character" w:customStyle="1" w:styleId="WW8Num149z0">
    <w:name w:val="WW8Num149z0"/>
    <w:rsid w:val="008C63B5"/>
    <w:rPr>
      <w:rFonts w:cs="Times New Roman"/>
      <w:b/>
      <w:bCs/>
    </w:rPr>
  </w:style>
  <w:style w:type="character" w:customStyle="1" w:styleId="WW8Num150z0">
    <w:name w:val="WW8Num150z0"/>
    <w:rsid w:val="008C63B5"/>
    <w:rPr>
      <w:b w:val="0"/>
    </w:rPr>
  </w:style>
  <w:style w:type="character" w:customStyle="1" w:styleId="WW8Num151z0">
    <w:name w:val="WW8Num151z0"/>
    <w:rsid w:val="008C63B5"/>
    <w:rPr>
      <w:rFonts w:cs="Times New Roman"/>
      <w:b/>
      <w:bCs/>
    </w:rPr>
  </w:style>
  <w:style w:type="character" w:customStyle="1" w:styleId="WW8Num151z2">
    <w:name w:val="WW8Num151z2"/>
    <w:rsid w:val="008C63B5"/>
    <w:rPr>
      <w:rFonts w:cs="Times New Roman"/>
    </w:rPr>
  </w:style>
  <w:style w:type="character" w:customStyle="1" w:styleId="WW8Num152z0">
    <w:name w:val="WW8Num152z0"/>
    <w:rsid w:val="008C63B5"/>
    <w:rPr>
      <w:rFonts w:cs="Times New Roman"/>
      <w:b/>
      <w:bCs/>
    </w:rPr>
  </w:style>
  <w:style w:type="character" w:customStyle="1" w:styleId="WW8Num152z1">
    <w:name w:val="WW8Num152z1"/>
    <w:rsid w:val="008C63B5"/>
    <w:rPr>
      <w:rFonts w:cs="Times New Roman"/>
    </w:rPr>
  </w:style>
  <w:style w:type="character" w:customStyle="1" w:styleId="WW8Num153z0">
    <w:name w:val="WW8Num153z0"/>
    <w:rsid w:val="008C63B5"/>
    <w:rPr>
      <w:rFonts w:ascii="Symbol" w:hAnsi="Symbol"/>
    </w:rPr>
  </w:style>
  <w:style w:type="character" w:customStyle="1" w:styleId="WW8Num153z1">
    <w:name w:val="WW8Num153z1"/>
    <w:rsid w:val="008C63B5"/>
    <w:rPr>
      <w:rFonts w:ascii="Courier New" w:hAnsi="Courier New"/>
    </w:rPr>
  </w:style>
  <w:style w:type="character" w:customStyle="1" w:styleId="WW8Num153z2">
    <w:name w:val="WW8Num153z2"/>
    <w:rsid w:val="008C63B5"/>
    <w:rPr>
      <w:rFonts w:ascii="Wingdings" w:hAnsi="Wingdings"/>
    </w:rPr>
  </w:style>
  <w:style w:type="character" w:customStyle="1" w:styleId="WW8Num154z0">
    <w:name w:val="WW8Num154z0"/>
    <w:rsid w:val="008C63B5"/>
    <w:rPr>
      <w:rFonts w:ascii="Symbol" w:hAnsi="Symbol"/>
      <w:b/>
    </w:rPr>
  </w:style>
  <w:style w:type="character" w:customStyle="1" w:styleId="WW8Num154z1">
    <w:name w:val="WW8Num154z1"/>
    <w:rsid w:val="008C63B5"/>
    <w:rPr>
      <w:rFonts w:cs="Times New Roman"/>
      <w:b/>
      <w:bCs/>
    </w:rPr>
  </w:style>
  <w:style w:type="character" w:customStyle="1" w:styleId="WW8Num154z2">
    <w:name w:val="WW8Num154z2"/>
    <w:rsid w:val="008C63B5"/>
    <w:rPr>
      <w:rFonts w:cs="Times New Roman"/>
    </w:rPr>
  </w:style>
  <w:style w:type="character" w:customStyle="1" w:styleId="WW8Num155z0">
    <w:name w:val="WW8Num155z0"/>
    <w:rsid w:val="008C63B5"/>
    <w:rPr>
      <w:rFonts w:ascii="Symbol" w:hAnsi="Symbol"/>
      <w:b w:val="0"/>
    </w:rPr>
  </w:style>
  <w:style w:type="character" w:customStyle="1" w:styleId="WW8Num155z1">
    <w:name w:val="WW8Num155z1"/>
    <w:rsid w:val="008C63B5"/>
    <w:rPr>
      <w:rFonts w:ascii="Courier New" w:hAnsi="Courier New"/>
    </w:rPr>
  </w:style>
  <w:style w:type="character" w:customStyle="1" w:styleId="WW8Num155z2">
    <w:name w:val="WW8Num155z2"/>
    <w:rsid w:val="008C63B5"/>
    <w:rPr>
      <w:rFonts w:ascii="Wingdings" w:hAnsi="Wingdings"/>
    </w:rPr>
  </w:style>
  <w:style w:type="character" w:customStyle="1" w:styleId="WW8Num155z3">
    <w:name w:val="WW8Num155z3"/>
    <w:rsid w:val="008C63B5"/>
    <w:rPr>
      <w:rFonts w:ascii="Symbol" w:hAnsi="Symbol"/>
    </w:rPr>
  </w:style>
  <w:style w:type="character" w:customStyle="1" w:styleId="WW8Num156z0">
    <w:name w:val="WW8Num156z0"/>
    <w:rsid w:val="008C63B5"/>
    <w:rPr>
      <w:rFonts w:cs="Times New Roman"/>
      <w:b/>
      <w:bCs/>
    </w:rPr>
  </w:style>
  <w:style w:type="character" w:customStyle="1" w:styleId="WW8Num157z0">
    <w:name w:val="WW8Num157z0"/>
    <w:rsid w:val="008C63B5"/>
    <w:rPr>
      <w:rFonts w:ascii="Symbol" w:hAnsi="Symbol"/>
    </w:rPr>
  </w:style>
  <w:style w:type="character" w:customStyle="1" w:styleId="WW8Num157z1">
    <w:name w:val="WW8Num157z1"/>
    <w:rsid w:val="008C63B5"/>
    <w:rPr>
      <w:rFonts w:ascii="Courier New" w:hAnsi="Courier New"/>
    </w:rPr>
  </w:style>
  <w:style w:type="character" w:customStyle="1" w:styleId="WW8Num157z2">
    <w:name w:val="WW8Num157z2"/>
    <w:rsid w:val="008C63B5"/>
    <w:rPr>
      <w:rFonts w:ascii="Wingdings" w:hAnsi="Wingdings"/>
    </w:rPr>
  </w:style>
  <w:style w:type="character" w:customStyle="1" w:styleId="WW8Num158z0">
    <w:name w:val="WW8Num158z0"/>
    <w:rsid w:val="008C63B5"/>
    <w:rPr>
      <w:rFonts w:cs="Times New Roman"/>
      <w:b/>
      <w:bCs/>
    </w:rPr>
  </w:style>
  <w:style w:type="character" w:customStyle="1" w:styleId="WW8Num158z2">
    <w:name w:val="WW8Num158z2"/>
    <w:rsid w:val="008C63B5"/>
    <w:rPr>
      <w:rFonts w:cs="Times New Roman"/>
    </w:rPr>
  </w:style>
  <w:style w:type="character" w:customStyle="1" w:styleId="WW8Num159z0">
    <w:name w:val="WW8Num159z0"/>
    <w:rsid w:val="008C63B5"/>
    <w:rPr>
      <w:rFonts w:cs="Times New Roman"/>
      <w:b/>
      <w:bCs/>
    </w:rPr>
  </w:style>
  <w:style w:type="character" w:customStyle="1" w:styleId="WW8Num159z1">
    <w:name w:val="WW8Num159z1"/>
    <w:rsid w:val="008C63B5"/>
    <w:rPr>
      <w:rFonts w:cs="Times New Roman"/>
      <w:b/>
      <w:bCs/>
      <w:i w:val="0"/>
      <w:iCs w:val="0"/>
      <w:sz w:val="24"/>
      <w:szCs w:val="24"/>
    </w:rPr>
  </w:style>
  <w:style w:type="character" w:customStyle="1" w:styleId="WW8Num159z2">
    <w:name w:val="WW8Num159z2"/>
    <w:rsid w:val="008C63B5"/>
    <w:rPr>
      <w:rFonts w:cs="Times New Roman"/>
    </w:rPr>
  </w:style>
  <w:style w:type="character" w:customStyle="1" w:styleId="WW8Num161z0">
    <w:name w:val="WW8Num161z0"/>
    <w:rsid w:val="008C63B5"/>
    <w:rPr>
      <w:b/>
    </w:rPr>
  </w:style>
  <w:style w:type="character" w:customStyle="1" w:styleId="WW8Num162z0">
    <w:name w:val="WW8Num162z0"/>
    <w:rsid w:val="008C63B5"/>
    <w:rPr>
      <w:rFonts w:cs="Times New Roman"/>
      <w:b/>
      <w:bCs/>
    </w:rPr>
  </w:style>
  <w:style w:type="character" w:customStyle="1" w:styleId="WW8Num162z3">
    <w:name w:val="WW8Num162z3"/>
    <w:rsid w:val="008C63B5"/>
    <w:rPr>
      <w:rFonts w:cs="Times New Roman"/>
      <w:u w:val="single"/>
    </w:rPr>
  </w:style>
  <w:style w:type="character" w:customStyle="1" w:styleId="WW8Num162z4">
    <w:name w:val="WW8Num162z4"/>
    <w:rsid w:val="008C63B5"/>
    <w:rPr>
      <w:rFonts w:cs="Times New Roman"/>
    </w:rPr>
  </w:style>
  <w:style w:type="character" w:customStyle="1" w:styleId="WW8Num163z0">
    <w:name w:val="WW8Num163z0"/>
    <w:rsid w:val="008C63B5"/>
    <w:rPr>
      <w:rFonts w:cs="Times New Roman"/>
    </w:rPr>
  </w:style>
  <w:style w:type="character" w:customStyle="1" w:styleId="WW8Num164z0">
    <w:name w:val="WW8Num164z0"/>
    <w:rsid w:val="008C63B5"/>
    <w:rPr>
      <w:rFonts w:cs="Times New Roman"/>
      <w:b/>
      <w:bCs/>
    </w:rPr>
  </w:style>
  <w:style w:type="character" w:customStyle="1" w:styleId="WW8Num164z3">
    <w:name w:val="WW8Num164z3"/>
    <w:rsid w:val="008C63B5"/>
    <w:rPr>
      <w:rFonts w:cs="Times New Roman"/>
      <w:u w:val="single"/>
    </w:rPr>
  </w:style>
  <w:style w:type="character" w:customStyle="1" w:styleId="WW8Num164z4">
    <w:name w:val="WW8Num164z4"/>
    <w:rsid w:val="008C63B5"/>
    <w:rPr>
      <w:rFonts w:cs="Times New Roman"/>
    </w:rPr>
  </w:style>
  <w:style w:type="character" w:customStyle="1" w:styleId="WW8Num165z0">
    <w:name w:val="WW8Num165z0"/>
    <w:rsid w:val="008C63B5"/>
    <w:rPr>
      <w:rFonts w:cs="Times New Roman"/>
      <w:b/>
      <w:bCs/>
    </w:rPr>
  </w:style>
  <w:style w:type="character" w:customStyle="1" w:styleId="WW8Num165z1">
    <w:name w:val="WW8Num165z1"/>
    <w:rsid w:val="008C63B5"/>
    <w:rPr>
      <w:rFonts w:cs="Times New Roman"/>
    </w:rPr>
  </w:style>
  <w:style w:type="character" w:customStyle="1" w:styleId="WW8Num166z0">
    <w:name w:val="WW8Num166z0"/>
    <w:rsid w:val="008C63B5"/>
    <w:rPr>
      <w:rFonts w:cs="Times New Roman"/>
    </w:rPr>
  </w:style>
  <w:style w:type="character" w:customStyle="1" w:styleId="WW8Num167z0">
    <w:name w:val="WW8Num167z0"/>
    <w:rsid w:val="008C63B5"/>
    <w:rPr>
      <w:rFonts w:cs="Times New Roman"/>
      <w:b/>
      <w:bCs/>
    </w:rPr>
  </w:style>
  <w:style w:type="character" w:customStyle="1" w:styleId="WW8Num168z0">
    <w:name w:val="WW8Num168z0"/>
    <w:rsid w:val="008C63B5"/>
    <w:rPr>
      <w:rFonts w:ascii="Symbol" w:hAnsi="Symbol"/>
    </w:rPr>
  </w:style>
  <w:style w:type="character" w:customStyle="1" w:styleId="WW8Num168z1">
    <w:name w:val="WW8Num168z1"/>
    <w:rsid w:val="008C63B5"/>
    <w:rPr>
      <w:rFonts w:ascii="Courier New" w:hAnsi="Courier New"/>
    </w:rPr>
  </w:style>
  <w:style w:type="character" w:customStyle="1" w:styleId="WW8Num168z2">
    <w:name w:val="WW8Num168z2"/>
    <w:rsid w:val="008C63B5"/>
    <w:rPr>
      <w:rFonts w:ascii="Wingdings" w:hAnsi="Wingdings"/>
    </w:rPr>
  </w:style>
  <w:style w:type="character" w:customStyle="1" w:styleId="WW8Num170z0">
    <w:name w:val="WW8Num170z0"/>
    <w:rsid w:val="008C63B5"/>
    <w:rPr>
      <w:rFonts w:ascii="Symbol" w:hAnsi="Symbol"/>
    </w:rPr>
  </w:style>
  <w:style w:type="character" w:customStyle="1" w:styleId="WW8Num170z1">
    <w:name w:val="WW8Num170z1"/>
    <w:rsid w:val="008C63B5"/>
    <w:rPr>
      <w:rFonts w:ascii="Courier New" w:hAnsi="Courier New"/>
    </w:rPr>
  </w:style>
  <w:style w:type="character" w:customStyle="1" w:styleId="WW8Num170z2">
    <w:name w:val="WW8Num170z2"/>
    <w:rsid w:val="008C63B5"/>
    <w:rPr>
      <w:rFonts w:ascii="Wingdings" w:hAnsi="Wingdings"/>
    </w:rPr>
  </w:style>
  <w:style w:type="character" w:customStyle="1" w:styleId="WW8Num171z0">
    <w:name w:val="WW8Num171z0"/>
    <w:rsid w:val="008C63B5"/>
    <w:rPr>
      <w:rFonts w:cs="Times New Roman"/>
      <w:b/>
      <w:bCs/>
    </w:rPr>
  </w:style>
  <w:style w:type="character" w:customStyle="1" w:styleId="WW8Num171z2">
    <w:name w:val="WW8Num171z2"/>
    <w:rsid w:val="008C63B5"/>
    <w:rPr>
      <w:rFonts w:cs="Times New Roman"/>
    </w:rPr>
  </w:style>
  <w:style w:type="character" w:customStyle="1" w:styleId="WW8Num172z0">
    <w:name w:val="WW8Num172z0"/>
    <w:rsid w:val="008C63B5"/>
    <w:rPr>
      <w:b w:val="0"/>
    </w:rPr>
  </w:style>
  <w:style w:type="character" w:customStyle="1" w:styleId="WW8Num173z0">
    <w:name w:val="WW8Num173z0"/>
    <w:rsid w:val="008C63B5"/>
    <w:rPr>
      <w:b w:val="0"/>
      <w:color w:val="000000"/>
    </w:rPr>
  </w:style>
  <w:style w:type="character" w:customStyle="1" w:styleId="WW8Num174z0">
    <w:name w:val="WW8Num174z0"/>
    <w:rsid w:val="008C63B5"/>
    <w:rPr>
      <w:rFonts w:cs="Times New Roman"/>
      <w:b/>
      <w:bCs/>
    </w:rPr>
  </w:style>
  <w:style w:type="character" w:customStyle="1" w:styleId="WW8Num174z1">
    <w:name w:val="WW8Num174z1"/>
    <w:rsid w:val="008C63B5"/>
    <w:rPr>
      <w:rFonts w:cs="Times New Roman"/>
    </w:rPr>
  </w:style>
  <w:style w:type="character" w:customStyle="1" w:styleId="WW8Num174z3">
    <w:name w:val="WW8Num174z3"/>
    <w:rsid w:val="008C63B5"/>
    <w:rPr>
      <w:rFonts w:ascii="Symbol" w:hAnsi="Symbol"/>
      <w:b/>
    </w:rPr>
  </w:style>
  <w:style w:type="character" w:customStyle="1" w:styleId="WW8NumSt76z0">
    <w:name w:val="WW8NumSt76z0"/>
    <w:rsid w:val="008C63B5"/>
    <w:rPr>
      <w:rFonts w:cs="Times New Roman"/>
    </w:rPr>
  </w:style>
  <w:style w:type="character" w:customStyle="1" w:styleId="Domylnaczcionkaakapitu3">
    <w:name w:val="Domyślna czcionka akapitu3"/>
    <w:rsid w:val="008C63B5"/>
  </w:style>
  <w:style w:type="character" w:customStyle="1" w:styleId="ZnakZnak24">
    <w:name w:val="Znak Znak24"/>
    <w:rsid w:val="008C63B5"/>
    <w:rPr>
      <w:rFonts w:ascii="Arial" w:hAnsi="Arial" w:cs="Arial"/>
      <w:b/>
      <w:bCs/>
      <w:kern w:val="1"/>
      <w:sz w:val="32"/>
      <w:szCs w:val="32"/>
      <w:lang w:val="pl-PL" w:eastAsia="ar-SA" w:bidi="ar-SA"/>
    </w:rPr>
  </w:style>
  <w:style w:type="character" w:customStyle="1" w:styleId="ZnakZnak23">
    <w:name w:val="Znak Znak23"/>
    <w:rsid w:val="008C63B5"/>
    <w:rPr>
      <w:rFonts w:ascii="Arial" w:hAnsi="Arial" w:cs="Arial"/>
      <w:b/>
      <w:bCs/>
      <w:i/>
      <w:iCs/>
      <w:sz w:val="28"/>
      <w:szCs w:val="28"/>
      <w:lang w:val="pl-PL" w:eastAsia="ar-SA" w:bidi="ar-SA"/>
    </w:rPr>
  </w:style>
  <w:style w:type="character" w:customStyle="1" w:styleId="ZnakZnak22">
    <w:name w:val="Znak Znak22"/>
    <w:rsid w:val="008C63B5"/>
    <w:rPr>
      <w:rFonts w:ascii="Arial" w:hAnsi="Arial" w:cs="Arial"/>
      <w:b/>
      <w:bCs/>
      <w:sz w:val="26"/>
      <w:szCs w:val="26"/>
      <w:lang w:val="pl-PL" w:eastAsia="ar-SA" w:bidi="ar-SA"/>
    </w:rPr>
  </w:style>
  <w:style w:type="character" w:customStyle="1" w:styleId="ZnakZnak21">
    <w:name w:val="Znak Znak21"/>
    <w:rsid w:val="008C63B5"/>
    <w:rPr>
      <w:b/>
      <w:bCs/>
      <w:sz w:val="28"/>
      <w:szCs w:val="28"/>
      <w:lang w:val="pl-PL" w:eastAsia="ar-SA" w:bidi="ar-SA"/>
    </w:rPr>
  </w:style>
  <w:style w:type="character" w:customStyle="1" w:styleId="ZnakZnak20">
    <w:name w:val="Znak Znak20"/>
    <w:rsid w:val="008C63B5"/>
    <w:rPr>
      <w:b/>
      <w:bCs/>
      <w:i/>
      <w:iCs/>
      <w:sz w:val="26"/>
      <w:szCs w:val="26"/>
      <w:lang w:val="pl-PL" w:eastAsia="ar-SA" w:bidi="ar-SA"/>
    </w:rPr>
  </w:style>
  <w:style w:type="character" w:customStyle="1" w:styleId="ZnakZnak19">
    <w:name w:val="Znak Znak19"/>
    <w:rsid w:val="008C63B5"/>
    <w:rPr>
      <w:b/>
      <w:bCs/>
      <w:sz w:val="22"/>
      <w:szCs w:val="22"/>
      <w:lang w:val="pl-PL" w:eastAsia="ar-SA" w:bidi="ar-SA"/>
    </w:rPr>
  </w:style>
  <w:style w:type="character" w:customStyle="1" w:styleId="ZnakZnak18">
    <w:name w:val="Znak Znak18"/>
    <w:rsid w:val="008C63B5"/>
    <w:rPr>
      <w:sz w:val="24"/>
      <w:szCs w:val="24"/>
      <w:lang w:val="pl-PL" w:eastAsia="ar-SA" w:bidi="ar-SA"/>
    </w:rPr>
  </w:style>
  <w:style w:type="character" w:customStyle="1" w:styleId="ZnakZnak17">
    <w:name w:val="Znak Znak17"/>
    <w:rsid w:val="008C63B5"/>
    <w:rPr>
      <w:i/>
      <w:iCs/>
      <w:sz w:val="24"/>
      <w:szCs w:val="24"/>
      <w:lang w:val="pl-PL" w:eastAsia="ar-SA" w:bidi="ar-SA"/>
    </w:rPr>
  </w:style>
  <w:style w:type="character" w:customStyle="1" w:styleId="ZnakZnak16">
    <w:name w:val="Znak Znak16"/>
    <w:rsid w:val="008C63B5"/>
    <w:rPr>
      <w:rFonts w:ascii="Arial" w:hAnsi="Arial" w:cs="Arial"/>
      <w:sz w:val="22"/>
      <w:szCs w:val="22"/>
      <w:lang w:val="pl-PL" w:eastAsia="ar-SA" w:bidi="ar-SA"/>
    </w:rPr>
  </w:style>
  <w:style w:type="character" w:customStyle="1" w:styleId="ZnakZnak15">
    <w:name w:val="Znak Znak15"/>
    <w:rsid w:val="008C63B5"/>
    <w:rPr>
      <w:rFonts w:cs="Times New Roman"/>
      <w:sz w:val="24"/>
      <w:szCs w:val="24"/>
    </w:rPr>
  </w:style>
  <w:style w:type="character" w:customStyle="1" w:styleId="ZnakZnak14">
    <w:name w:val="Znak Znak14"/>
    <w:rsid w:val="008C63B5"/>
    <w:rPr>
      <w:rFonts w:cs="Times New Roman"/>
      <w:sz w:val="24"/>
      <w:szCs w:val="24"/>
    </w:rPr>
  </w:style>
  <w:style w:type="character" w:customStyle="1" w:styleId="ZnakZnak13">
    <w:name w:val="Znak Znak13"/>
    <w:rsid w:val="008C63B5"/>
    <w:rPr>
      <w:rFonts w:ascii="Cambria" w:hAnsi="Cambria" w:cs="Cambria"/>
      <w:b/>
      <w:bCs/>
      <w:kern w:val="1"/>
      <w:sz w:val="32"/>
      <w:szCs w:val="32"/>
    </w:rPr>
  </w:style>
  <w:style w:type="character" w:customStyle="1" w:styleId="ZnakZnak12">
    <w:name w:val="Znak Znak12"/>
    <w:rsid w:val="008C63B5"/>
    <w:rPr>
      <w:rFonts w:cs="Times New Roman"/>
      <w:sz w:val="24"/>
      <w:szCs w:val="24"/>
    </w:rPr>
  </w:style>
  <w:style w:type="character" w:customStyle="1" w:styleId="ZnakZnak11">
    <w:name w:val="Znak Znak11"/>
    <w:rsid w:val="008C63B5"/>
    <w:rPr>
      <w:rFonts w:cs="Times New Roman"/>
      <w:sz w:val="16"/>
      <w:szCs w:val="16"/>
    </w:rPr>
  </w:style>
  <w:style w:type="character" w:customStyle="1" w:styleId="ZnakZnak10">
    <w:name w:val="Znak Znak10"/>
    <w:rsid w:val="008C63B5"/>
    <w:rPr>
      <w:rFonts w:cs="Times New Roman"/>
    </w:rPr>
  </w:style>
  <w:style w:type="character" w:customStyle="1" w:styleId="ZnakZnak9">
    <w:name w:val="Znak Znak9"/>
    <w:rsid w:val="008C63B5"/>
    <w:rPr>
      <w:rFonts w:cs="Times New Roman"/>
      <w:sz w:val="24"/>
      <w:szCs w:val="24"/>
    </w:rPr>
  </w:style>
  <w:style w:type="character" w:customStyle="1" w:styleId="ZnakZnak8">
    <w:name w:val="Znak Znak8"/>
    <w:rsid w:val="008C63B5"/>
    <w:rPr>
      <w:rFonts w:cs="Times New Roman"/>
      <w:sz w:val="24"/>
      <w:szCs w:val="24"/>
    </w:rPr>
  </w:style>
  <w:style w:type="character" w:customStyle="1" w:styleId="ZnakZnak7">
    <w:name w:val="Znak Znak7"/>
    <w:rsid w:val="008C63B5"/>
    <w:rPr>
      <w:rFonts w:cs="Times New Roman"/>
      <w:sz w:val="24"/>
      <w:szCs w:val="24"/>
    </w:rPr>
  </w:style>
  <w:style w:type="character" w:customStyle="1" w:styleId="ZnakZnak6">
    <w:name w:val="Znak Znak6"/>
    <w:rsid w:val="008C63B5"/>
    <w:rPr>
      <w:rFonts w:cs="Times New Roman"/>
      <w:sz w:val="16"/>
      <w:szCs w:val="16"/>
    </w:rPr>
  </w:style>
  <w:style w:type="character" w:customStyle="1" w:styleId="ZnakZnak5">
    <w:name w:val="Znak Znak5"/>
    <w:rsid w:val="008C63B5"/>
    <w:rPr>
      <w:rFonts w:cs="Times New Roman"/>
      <w:sz w:val="2"/>
      <w:szCs w:val="2"/>
    </w:rPr>
  </w:style>
  <w:style w:type="character" w:customStyle="1" w:styleId="ZnakZnak4">
    <w:name w:val="Znak Znak4"/>
    <w:rsid w:val="008C63B5"/>
    <w:rPr>
      <w:rFonts w:ascii="Courier New" w:hAnsi="Courier New" w:cs="Courier New"/>
    </w:rPr>
  </w:style>
  <w:style w:type="character" w:customStyle="1" w:styleId="ZnakZnak3">
    <w:name w:val="Znak Znak3"/>
    <w:rsid w:val="008C63B5"/>
    <w:rPr>
      <w:rFonts w:cs="Times New Roman"/>
    </w:rPr>
  </w:style>
  <w:style w:type="character" w:customStyle="1" w:styleId="ZnakZnak2">
    <w:name w:val="Znak Znak2"/>
    <w:rsid w:val="008C63B5"/>
    <w:rPr>
      <w:rFonts w:cs="Times New Roman"/>
      <w:b/>
      <w:bCs/>
    </w:rPr>
  </w:style>
  <w:style w:type="character" w:customStyle="1" w:styleId="ZnakZnak1">
    <w:name w:val="Znak Znak1"/>
    <w:rsid w:val="008C63B5"/>
    <w:rPr>
      <w:rFonts w:cs="Times New Roman"/>
    </w:rPr>
  </w:style>
  <w:style w:type="character" w:customStyle="1" w:styleId="WW8Num13z1">
    <w:name w:val="WW8Num13z1"/>
    <w:rsid w:val="008C63B5"/>
    <w:rPr>
      <w:rFonts w:ascii="Courier New" w:hAnsi="Courier New"/>
    </w:rPr>
  </w:style>
  <w:style w:type="character" w:customStyle="1" w:styleId="WW8Num15z2">
    <w:name w:val="WW8Num15z2"/>
    <w:rsid w:val="008C63B5"/>
    <w:rPr>
      <w:rFonts w:ascii="Wingdings" w:hAnsi="Wingdings"/>
    </w:rPr>
  </w:style>
  <w:style w:type="character" w:customStyle="1" w:styleId="WW8Num27z1">
    <w:name w:val="WW8Num27z1"/>
    <w:rsid w:val="008C63B5"/>
    <w:rPr>
      <w:b/>
    </w:rPr>
  </w:style>
  <w:style w:type="character" w:customStyle="1" w:styleId="WW8Num36z1">
    <w:name w:val="WW8Num36z1"/>
    <w:rsid w:val="008C63B5"/>
    <w:rPr>
      <w:b/>
      <w:color w:val="000000"/>
    </w:rPr>
  </w:style>
  <w:style w:type="character" w:customStyle="1" w:styleId="WW8Num50z4">
    <w:name w:val="WW8Num50z4"/>
    <w:rsid w:val="008C63B5"/>
    <w:rPr>
      <w:rFonts w:ascii="Courier New" w:hAnsi="Courier New"/>
    </w:rPr>
  </w:style>
  <w:style w:type="character" w:customStyle="1" w:styleId="WW8Num50z5">
    <w:name w:val="WW8Num50z5"/>
    <w:rsid w:val="008C63B5"/>
    <w:rPr>
      <w:rFonts w:ascii="Wingdings" w:hAnsi="Wingdings"/>
    </w:rPr>
  </w:style>
  <w:style w:type="character" w:customStyle="1" w:styleId="WW8Num55z2">
    <w:name w:val="WW8Num55z2"/>
    <w:rsid w:val="008C63B5"/>
    <w:rPr>
      <w:b/>
      <w:color w:val="000000"/>
    </w:rPr>
  </w:style>
  <w:style w:type="character" w:customStyle="1" w:styleId="WW8Num55z4">
    <w:name w:val="WW8Num55z4"/>
    <w:rsid w:val="008C63B5"/>
    <w:rPr>
      <w:rFonts w:ascii="Courier New" w:hAnsi="Courier New"/>
    </w:rPr>
  </w:style>
  <w:style w:type="character" w:customStyle="1" w:styleId="WW8Num55z5">
    <w:name w:val="WW8Num55z5"/>
    <w:rsid w:val="008C63B5"/>
    <w:rPr>
      <w:rFonts w:ascii="Wingdings" w:hAnsi="Wingdings"/>
    </w:rPr>
  </w:style>
  <w:style w:type="character" w:customStyle="1" w:styleId="WW8Num58z1">
    <w:name w:val="WW8Num58z1"/>
    <w:rsid w:val="008C63B5"/>
    <w:rPr>
      <w:b/>
    </w:rPr>
  </w:style>
  <w:style w:type="character" w:customStyle="1" w:styleId="WW8Num61z1">
    <w:name w:val="WW8Num61z1"/>
    <w:rsid w:val="008C63B5"/>
    <w:rPr>
      <w:rFonts w:ascii="Symbol" w:hAnsi="Symbol"/>
    </w:rPr>
  </w:style>
  <w:style w:type="character" w:customStyle="1" w:styleId="WW8Num61z3">
    <w:name w:val="WW8Num61z3"/>
    <w:rsid w:val="008C63B5"/>
    <w:rPr>
      <w:b/>
    </w:rPr>
  </w:style>
  <w:style w:type="character" w:customStyle="1" w:styleId="WW8Num72z1">
    <w:name w:val="WW8Num72z1"/>
    <w:rsid w:val="008C63B5"/>
    <w:rPr>
      <w:rFonts w:ascii="Courier New" w:hAnsi="Courier New"/>
    </w:rPr>
  </w:style>
  <w:style w:type="character" w:customStyle="1" w:styleId="WW8Num72z2">
    <w:name w:val="WW8Num72z2"/>
    <w:rsid w:val="008C63B5"/>
    <w:rPr>
      <w:rFonts w:ascii="Wingdings" w:hAnsi="Wingdings"/>
    </w:rPr>
  </w:style>
  <w:style w:type="character" w:customStyle="1" w:styleId="WW8Num72z3">
    <w:name w:val="WW8Num72z3"/>
    <w:rsid w:val="008C63B5"/>
    <w:rPr>
      <w:rFonts w:ascii="Symbol" w:hAnsi="Symbol"/>
    </w:rPr>
  </w:style>
  <w:style w:type="character" w:customStyle="1" w:styleId="WW8Num74z1">
    <w:name w:val="WW8Num74z1"/>
    <w:rsid w:val="008C63B5"/>
    <w:rPr>
      <w:rFonts w:ascii="Courier New" w:hAnsi="Courier New"/>
    </w:rPr>
  </w:style>
  <w:style w:type="character" w:customStyle="1" w:styleId="WW8Num74z2">
    <w:name w:val="WW8Num74z2"/>
    <w:rsid w:val="008C63B5"/>
    <w:rPr>
      <w:rFonts w:ascii="Wingdings" w:hAnsi="Wingdings"/>
    </w:rPr>
  </w:style>
  <w:style w:type="character" w:customStyle="1" w:styleId="WW8Num75z2">
    <w:name w:val="WW8Num75z2"/>
    <w:rsid w:val="008C63B5"/>
    <w:rPr>
      <w:rFonts w:ascii="Wingdings" w:hAnsi="Wingdings"/>
    </w:rPr>
  </w:style>
  <w:style w:type="character" w:customStyle="1" w:styleId="WW8Num76z2">
    <w:name w:val="WW8Num76z2"/>
    <w:rsid w:val="008C63B5"/>
    <w:rPr>
      <w:rFonts w:ascii="Wingdings" w:hAnsi="Wingdings"/>
    </w:rPr>
  </w:style>
  <w:style w:type="character" w:customStyle="1" w:styleId="WW8Num77z2">
    <w:name w:val="WW8Num77z2"/>
    <w:rsid w:val="008C63B5"/>
    <w:rPr>
      <w:rFonts w:ascii="Wingdings" w:hAnsi="Wingdings"/>
    </w:rPr>
  </w:style>
  <w:style w:type="character" w:customStyle="1" w:styleId="WW8Num80z1">
    <w:name w:val="WW8Num80z1"/>
    <w:rsid w:val="008C63B5"/>
    <w:rPr>
      <w:rFonts w:ascii="Courier New" w:hAnsi="Courier New"/>
    </w:rPr>
  </w:style>
  <w:style w:type="character" w:customStyle="1" w:styleId="WW8Num80z3">
    <w:name w:val="WW8Num80z3"/>
    <w:rsid w:val="008C63B5"/>
    <w:rPr>
      <w:rFonts w:ascii="Symbol" w:hAnsi="Symbol"/>
    </w:rPr>
  </w:style>
  <w:style w:type="character" w:customStyle="1" w:styleId="WW8Num82z2">
    <w:name w:val="WW8Num82z2"/>
    <w:rsid w:val="008C63B5"/>
    <w:rPr>
      <w:rFonts w:ascii="Wingdings" w:hAnsi="Wingdings"/>
    </w:rPr>
  </w:style>
  <w:style w:type="character" w:customStyle="1" w:styleId="WW8Num83z3">
    <w:name w:val="WW8Num83z3"/>
    <w:rsid w:val="008C63B5"/>
    <w:rPr>
      <w:rFonts w:ascii="Symbol" w:hAnsi="Symbol"/>
    </w:rPr>
  </w:style>
  <w:style w:type="character" w:customStyle="1" w:styleId="WW8Num84z2">
    <w:name w:val="WW8Num84z2"/>
    <w:rsid w:val="008C63B5"/>
    <w:rPr>
      <w:rFonts w:ascii="Wingdings" w:hAnsi="Wingdings"/>
    </w:rPr>
  </w:style>
  <w:style w:type="character" w:customStyle="1" w:styleId="Domylnaczcionkaakapitu2">
    <w:name w:val="Domyślna czcionka akapitu2"/>
    <w:rsid w:val="008C63B5"/>
  </w:style>
  <w:style w:type="character" w:customStyle="1" w:styleId="WW8Num7z2">
    <w:name w:val="WW8Num7z2"/>
    <w:rsid w:val="008C63B5"/>
    <w:rPr>
      <w:rFonts w:ascii="Wingdings" w:hAnsi="Wingdings"/>
    </w:rPr>
  </w:style>
  <w:style w:type="character" w:customStyle="1" w:styleId="WW8Num7z3">
    <w:name w:val="WW8Num7z3"/>
    <w:rsid w:val="008C63B5"/>
    <w:rPr>
      <w:rFonts w:ascii="Symbol" w:hAnsi="Symbol"/>
    </w:rPr>
  </w:style>
  <w:style w:type="character" w:customStyle="1" w:styleId="WW8Num10z2">
    <w:name w:val="WW8Num10z2"/>
    <w:rsid w:val="008C63B5"/>
    <w:rPr>
      <w:rFonts w:ascii="Wingdings" w:hAnsi="Wingdings"/>
    </w:rPr>
  </w:style>
  <w:style w:type="character" w:customStyle="1" w:styleId="WW8Num13z2">
    <w:name w:val="WW8Num13z2"/>
    <w:rsid w:val="008C63B5"/>
    <w:rPr>
      <w:rFonts w:ascii="Wingdings" w:hAnsi="Wingdings"/>
    </w:rPr>
  </w:style>
  <w:style w:type="character" w:customStyle="1" w:styleId="WW8Num13z3">
    <w:name w:val="WW8Num13z3"/>
    <w:rsid w:val="008C63B5"/>
    <w:rPr>
      <w:rFonts w:ascii="Symbol" w:hAnsi="Symbol"/>
    </w:rPr>
  </w:style>
  <w:style w:type="character" w:customStyle="1" w:styleId="WW8Num17z2">
    <w:name w:val="WW8Num17z2"/>
    <w:rsid w:val="008C63B5"/>
    <w:rPr>
      <w:rFonts w:ascii="Wingdings" w:hAnsi="Wingdings"/>
    </w:rPr>
  </w:style>
  <w:style w:type="character" w:customStyle="1" w:styleId="WW8Num18z2">
    <w:name w:val="WW8Num18z2"/>
    <w:rsid w:val="008C63B5"/>
    <w:rPr>
      <w:rFonts w:ascii="Wingdings" w:hAnsi="Wingdings"/>
    </w:rPr>
  </w:style>
  <w:style w:type="character" w:customStyle="1" w:styleId="WW8Num18z4">
    <w:name w:val="WW8Num18z4"/>
    <w:rsid w:val="008C63B5"/>
    <w:rPr>
      <w:rFonts w:ascii="Courier New" w:hAnsi="Courier New"/>
    </w:rPr>
  </w:style>
  <w:style w:type="character" w:customStyle="1" w:styleId="WW8Num20z2">
    <w:name w:val="WW8Num20z2"/>
    <w:rsid w:val="008C63B5"/>
    <w:rPr>
      <w:rFonts w:ascii="Wingdings" w:hAnsi="Wingdings"/>
    </w:rPr>
  </w:style>
  <w:style w:type="character" w:customStyle="1" w:styleId="WW8Num25z2">
    <w:name w:val="WW8Num25z2"/>
    <w:rsid w:val="008C63B5"/>
    <w:rPr>
      <w:rFonts w:ascii="Wingdings" w:hAnsi="Wingdings"/>
    </w:rPr>
  </w:style>
  <w:style w:type="character" w:customStyle="1" w:styleId="WW8Num30z1">
    <w:name w:val="WW8Num30z1"/>
    <w:rsid w:val="008C63B5"/>
    <w:rPr>
      <w:rFonts w:ascii="Courier New" w:hAnsi="Courier New"/>
    </w:rPr>
  </w:style>
  <w:style w:type="character" w:customStyle="1" w:styleId="WW8Num30z2">
    <w:name w:val="WW8Num30z2"/>
    <w:rsid w:val="008C63B5"/>
    <w:rPr>
      <w:rFonts w:ascii="Wingdings" w:hAnsi="Wingdings"/>
    </w:rPr>
  </w:style>
  <w:style w:type="character" w:customStyle="1" w:styleId="WW8Num31z1">
    <w:name w:val="WW8Num31z1"/>
    <w:rsid w:val="008C63B5"/>
    <w:rPr>
      <w:b/>
    </w:rPr>
  </w:style>
  <w:style w:type="character" w:customStyle="1" w:styleId="WW8Num34z2">
    <w:name w:val="WW8Num34z2"/>
    <w:rsid w:val="008C63B5"/>
    <w:rPr>
      <w:rFonts w:ascii="Wingdings" w:hAnsi="Wingdings"/>
    </w:rPr>
  </w:style>
  <w:style w:type="character" w:customStyle="1" w:styleId="WW8Num34z4">
    <w:name w:val="WW8Num34z4"/>
    <w:rsid w:val="008C63B5"/>
    <w:rPr>
      <w:rFonts w:ascii="Courier New" w:hAnsi="Courier New"/>
    </w:rPr>
  </w:style>
  <w:style w:type="character" w:customStyle="1" w:styleId="WW8Num35z2">
    <w:name w:val="WW8Num35z2"/>
    <w:rsid w:val="008C63B5"/>
    <w:rPr>
      <w:rFonts w:ascii="Wingdings" w:hAnsi="Wingdings"/>
    </w:rPr>
  </w:style>
  <w:style w:type="character" w:customStyle="1" w:styleId="WW8Num37z1">
    <w:name w:val="WW8Num37z1"/>
    <w:rsid w:val="008C63B5"/>
    <w:rPr>
      <w:rFonts w:ascii="Courier New" w:hAnsi="Courier New"/>
    </w:rPr>
  </w:style>
  <w:style w:type="character" w:customStyle="1" w:styleId="WW8Num37z2">
    <w:name w:val="WW8Num37z2"/>
    <w:rsid w:val="008C63B5"/>
    <w:rPr>
      <w:rFonts w:ascii="Wingdings" w:hAnsi="Wingdings"/>
    </w:rPr>
  </w:style>
  <w:style w:type="character" w:customStyle="1" w:styleId="WW8Num45z2">
    <w:name w:val="WW8Num45z2"/>
    <w:rsid w:val="008C63B5"/>
    <w:rPr>
      <w:rFonts w:ascii="Wingdings" w:hAnsi="Wingdings"/>
    </w:rPr>
  </w:style>
  <w:style w:type="character" w:customStyle="1" w:styleId="WW8Num49z2">
    <w:name w:val="WW8Num49z2"/>
    <w:rsid w:val="008C63B5"/>
    <w:rPr>
      <w:rFonts w:ascii="Wingdings" w:hAnsi="Wingdings"/>
    </w:rPr>
  </w:style>
  <w:style w:type="character" w:customStyle="1" w:styleId="WW8Num60z4">
    <w:name w:val="WW8Num60z4"/>
    <w:rsid w:val="008C63B5"/>
    <w:rPr>
      <w:rFonts w:ascii="Courier New" w:hAnsi="Courier New"/>
    </w:rPr>
  </w:style>
  <w:style w:type="character" w:customStyle="1" w:styleId="WW8Num60z5">
    <w:name w:val="WW8Num60z5"/>
    <w:rsid w:val="008C63B5"/>
    <w:rPr>
      <w:rFonts w:ascii="Wingdings" w:hAnsi="Wingdings"/>
    </w:rPr>
  </w:style>
  <w:style w:type="character" w:customStyle="1" w:styleId="WW8Num63z1">
    <w:name w:val="WW8Num63z1"/>
    <w:rsid w:val="008C63B5"/>
    <w:rPr>
      <w:b/>
    </w:rPr>
  </w:style>
  <w:style w:type="character" w:customStyle="1" w:styleId="WW8Num64z2">
    <w:name w:val="WW8Num64z2"/>
    <w:rsid w:val="008C63B5"/>
    <w:rPr>
      <w:rFonts w:ascii="Wingdings" w:hAnsi="Wingdings"/>
    </w:rPr>
  </w:style>
  <w:style w:type="character" w:customStyle="1" w:styleId="WW8Num65z4">
    <w:name w:val="WW8Num65z4"/>
    <w:rsid w:val="008C63B5"/>
    <w:rPr>
      <w:rFonts w:ascii="Courier New" w:hAnsi="Courier New"/>
    </w:rPr>
  </w:style>
  <w:style w:type="character" w:customStyle="1" w:styleId="WW8Num65z5">
    <w:name w:val="WW8Num65z5"/>
    <w:rsid w:val="008C63B5"/>
    <w:rPr>
      <w:rFonts w:ascii="Wingdings" w:hAnsi="Wingdings"/>
    </w:rPr>
  </w:style>
  <w:style w:type="character" w:customStyle="1" w:styleId="WW8NumSt3z0">
    <w:name w:val="WW8NumSt3z0"/>
    <w:rsid w:val="008C63B5"/>
    <w:rPr>
      <w:rFonts w:ascii="Symbol" w:hAnsi="Symbol"/>
    </w:rPr>
  </w:style>
  <w:style w:type="character" w:customStyle="1" w:styleId="WW8NumSt4z0">
    <w:name w:val="WW8NumSt4z0"/>
    <w:rsid w:val="008C63B5"/>
    <w:rPr>
      <w:rFonts w:ascii="Symbol" w:hAnsi="Symbol"/>
    </w:rPr>
  </w:style>
  <w:style w:type="character" w:customStyle="1" w:styleId="WW8NumSt4z1">
    <w:name w:val="WW8NumSt4z1"/>
    <w:rsid w:val="008C63B5"/>
    <w:rPr>
      <w:rFonts w:ascii="Courier New" w:hAnsi="Courier New"/>
    </w:rPr>
  </w:style>
  <w:style w:type="character" w:customStyle="1" w:styleId="WW8NumSt4z2">
    <w:name w:val="WW8NumSt4z2"/>
    <w:rsid w:val="008C63B5"/>
    <w:rPr>
      <w:rFonts w:ascii="Wingdings" w:hAnsi="Wingdings"/>
    </w:rPr>
  </w:style>
  <w:style w:type="character" w:customStyle="1" w:styleId="Znakiprzypiswkocowych">
    <w:name w:val="Znaki przypisów końcowych"/>
    <w:rsid w:val="008C63B5"/>
    <w:rPr>
      <w:rFonts w:cs="Times New Roman"/>
      <w:vertAlign w:val="superscript"/>
    </w:rPr>
  </w:style>
  <w:style w:type="character" w:customStyle="1" w:styleId="Odwoaniedokomentarza1">
    <w:name w:val="Odwołanie do komentarza1"/>
    <w:rsid w:val="008C63B5"/>
    <w:rPr>
      <w:rFonts w:cs="Times New Roman"/>
      <w:sz w:val="16"/>
      <w:szCs w:val="16"/>
    </w:rPr>
  </w:style>
  <w:style w:type="character" w:customStyle="1" w:styleId="ZnakZnak">
    <w:name w:val="Znak Znak"/>
    <w:rsid w:val="008C63B5"/>
    <w:rPr>
      <w:rFonts w:ascii="Cambria" w:hAnsi="Cambria" w:cs="Cambria"/>
      <w:sz w:val="24"/>
      <w:szCs w:val="24"/>
    </w:rPr>
  </w:style>
  <w:style w:type="character" w:customStyle="1" w:styleId="Odwoanieprzypisukocowego1">
    <w:name w:val="Odwołanie przypisu końcowego1"/>
    <w:rsid w:val="008C63B5"/>
    <w:rPr>
      <w:vertAlign w:val="superscript"/>
    </w:rPr>
  </w:style>
  <w:style w:type="character" w:customStyle="1" w:styleId="Znakinumeracji">
    <w:name w:val="Znaki numeracji"/>
    <w:rsid w:val="008C63B5"/>
  </w:style>
  <w:style w:type="paragraph" w:customStyle="1" w:styleId="Nagwek30">
    <w:name w:val="Nagłówek3"/>
    <w:basedOn w:val="Normalny"/>
    <w:next w:val="Tekstpodstawowy"/>
    <w:rsid w:val="008C63B5"/>
    <w:pPr>
      <w:keepNext/>
      <w:suppressAutoHyphens/>
      <w:spacing w:before="240" w:after="120" w:line="240" w:lineRule="auto"/>
    </w:pPr>
    <w:rPr>
      <w:rFonts w:ascii="Arial" w:eastAsia="SimSun" w:hAnsi="Arial" w:cs="Mangal"/>
      <w:sz w:val="28"/>
      <w:szCs w:val="28"/>
      <w:lang w:eastAsia="ar-SA"/>
    </w:rPr>
  </w:style>
  <w:style w:type="paragraph" w:customStyle="1" w:styleId="Podpis3">
    <w:name w:val="Podpis3"/>
    <w:basedOn w:val="Normalny"/>
    <w:rsid w:val="008C63B5"/>
    <w:pPr>
      <w:suppressLineNumbers/>
      <w:suppressAutoHyphens/>
      <w:spacing w:before="120" w:after="120" w:line="240" w:lineRule="auto"/>
    </w:pPr>
    <w:rPr>
      <w:rFonts w:ascii="Times New Roman" w:eastAsia="Times New Roman" w:hAnsi="Times New Roman" w:cs="Mangal"/>
      <w:i/>
      <w:iCs/>
      <w:sz w:val="24"/>
      <w:szCs w:val="24"/>
      <w:lang w:eastAsia="ar-SA"/>
    </w:rPr>
  </w:style>
  <w:style w:type="paragraph" w:customStyle="1" w:styleId="ZnakZnakZnakZnakZnakZnakZnakZnakZnakZnakZnakZnakZnakZnakZnakZnakZnakZnak">
    <w:name w:val="Znak Znak Znak Znak Znak Znak Znak Znak Znak Znak Znak Znak Znak Znak Znak Znak Znak Znak"/>
    <w:basedOn w:val="Normalny"/>
    <w:rsid w:val="008C63B5"/>
    <w:pPr>
      <w:suppressAutoHyphens/>
      <w:spacing w:after="0" w:line="240" w:lineRule="auto"/>
    </w:pPr>
    <w:rPr>
      <w:rFonts w:ascii="Arial" w:eastAsia="Times New Roman" w:hAnsi="Arial" w:cs="Arial"/>
      <w:sz w:val="24"/>
      <w:szCs w:val="24"/>
      <w:lang w:eastAsia="ar-SA"/>
    </w:rPr>
  </w:style>
  <w:style w:type="paragraph" w:customStyle="1" w:styleId="ZnakZnakZnakZnakZnakZnakZnakZnak1ZnakZnakZnakZnakZnakZnakZnakZnakZnakZnakZnakZnakZnakZnakZnakZnakZnakZnakZnakZnak0">
    <w:name w:val="Znak Znak Znak Znak Znak Znak Znak Znak1 Znak Znak Znak Znak Znak Znak Znak Znak Znak Znak Znak Znak Znak Znak Znak Znak Znak Znak Znak Znak"/>
    <w:basedOn w:val="Normalny"/>
    <w:rsid w:val="008C63B5"/>
    <w:pPr>
      <w:suppressAutoHyphens/>
      <w:spacing w:after="0" w:line="240" w:lineRule="auto"/>
    </w:pPr>
    <w:rPr>
      <w:rFonts w:ascii="Arial" w:eastAsia="Times New Roman" w:hAnsi="Arial" w:cs="Arial"/>
      <w:sz w:val="24"/>
      <w:szCs w:val="24"/>
      <w:lang w:eastAsia="ar-SA"/>
    </w:rPr>
  </w:style>
  <w:style w:type="paragraph" w:customStyle="1" w:styleId="ZnakZnakZnakZnakZnakZnakZnak0">
    <w:name w:val="Znak Znak Znak Znak Znak Znak Znak"/>
    <w:basedOn w:val="Normalny"/>
    <w:rsid w:val="008C63B5"/>
    <w:pPr>
      <w:suppressAutoHyphens/>
      <w:spacing w:after="0" w:line="240" w:lineRule="auto"/>
    </w:pPr>
    <w:rPr>
      <w:rFonts w:ascii="Arial" w:eastAsia="Times New Roman" w:hAnsi="Arial" w:cs="Arial"/>
      <w:sz w:val="24"/>
      <w:szCs w:val="24"/>
      <w:lang w:eastAsia="ar-SA"/>
    </w:rPr>
  </w:style>
  <w:style w:type="paragraph" w:customStyle="1" w:styleId="Znak0">
    <w:name w:val="Znak"/>
    <w:basedOn w:val="Normalny"/>
    <w:rsid w:val="008C63B5"/>
    <w:pPr>
      <w:suppressAutoHyphens/>
      <w:spacing w:after="0" w:line="240" w:lineRule="auto"/>
    </w:pPr>
    <w:rPr>
      <w:rFonts w:ascii="Arial" w:eastAsia="Times New Roman" w:hAnsi="Arial" w:cs="Arial"/>
      <w:sz w:val="24"/>
      <w:szCs w:val="24"/>
      <w:lang w:eastAsia="ar-SA"/>
    </w:rPr>
  </w:style>
  <w:style w:type="paragraph" w:customStyle="1" w:styleId="ZnakZnakZnakZnakZnakZnakZnakZnakZnakZnakZnakZnakZnakZnakZnakZnak0">
    <w:name w:val="Znak Znak Znak Znak Znak Znak Znak Znak Znak Znak Znak Znak Znak Znak Znak Znak"/>
    <w:basedOn w:val="Normalny"/>
    <w:rsid w:val="008C63B5"/>
    <w:pPr>
      <w:suppressAutoHyphens/>
      <w:spacing w:after="0" w:line="240" w:lineRule="auto"/>
    </w:pPr>
    <w:rPr>
      <w:rFonts w:ascii="Arial" w:eastAsia="Times New Roman" w:hAnsi="Arial" w:cs="Arial"/>
      <w:sz w:val="24"/>
      <w:szCs w:val="24"/>
      <w:lang w:eastAsia="ar-SA"/>
    </w:rPr>
  </w:style>
  <w:style w:type="paragraph" w:customStyle="1" w:styleId="ZnakZnakZnakZnakZnakZnak0">
    <w:name w:val="Znak Znak Znak Znak Znak Znak"/>
    <w:basedOn w:val="Normalny"/>
    <w:rsid w:val="008C63B5"/>
    <w:pPr>
      <w:suppressAutoHyphens/>
      <w:spacing w:after="0" w:line="240" w:lineRule="auto"/>
    </w:pPr>
    <w:rPr>
      <w:rFonts w:ascii="Arial" w:eastAsia="Times New Roman" w:hAnsi="Arial" w:cs="Arial"/>
      <w:sz w:val="24"/>
      <w:szCs w:val="24"/>
      <w:lang w:eastAsia="ar-SA"/>
    </w:rPr>
  </w:style>
  <w:style w:type="paragraph" w:customStyle="1" w:styleId="ZnakZnakZnakZnakZnakZnak10">
    <w:name w:val="Znak Znak Znak Znak Znak Znak1"/>
    <w:basedOn w:val="Normalny"/>
    <w:rsid w:val="008C63B5"/>
    <w:pPr>
      <w:suppressAutoHyphens/>
      <w:spacing w:after="0" w:line="240" w:lineRule="auto"/>
    </w:pPr>
    <w:rPr>
      <w:rFonts w:ascii="Arial" w:eastAsia="Times New Roman" w:hAnsi="Arial" w:cs="Arial"/>
      <w:sz w:val="24"/>
      <w:szCs w:val="24"/>
      <w:lang w:eastAsia="ar-SA"/>
    </w:rPr>
  </w:style>
  <w:style w:type="paragraph" w:customStyle="1" w:styleId="NormalWeb1">
    <w:name w:val="Normal (Web)1"/>
    <w:basedOn w:val="Normalny"/>
    <w:rsid w:val="008C63B5"/>
    <w:pPr>
      <w:suppressAutoHyphens/>
      <w:overflowPunct w:val="0"/>
      <w:autoSpaceDE w:val="0"/>
      <w:spacing w:before="100" w:after="100" w:line="240" w:lineRule="auto"/>
      <w:textAlignment w:val="baseline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Tekstpodstawowy33">
    <w:name w:val="Tekst podstawowy 33"/>
    <w:basedOn w:val="Normalny"/>
    <w:rsid w:val="008C63B5"/>
    <w:pPr>
      <w:suppressAutoHyphens/>
      <w:overflowPunct w:val="0"/>
      <w:autoSpaceDE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ar-SA"/>
    </w:rPr>
  </w:style>
  <w:style w:type="paragraph" w:customStyle="1" w:styleId="BodyTextIndent23">
    <w:name w:val="Body Text Indent 23"/>
    <w:basedOn w:val="Normalny"/>
    <w:rsid w:val="008C63B5"/>
    <w:pPr>
      <w:widowControl w:val="0"/>
      <w:suppressAutoHyphens/>
      <w:overflowPunct w:val="0"/>
      <w:autoSpaceDE w:val="0"/>
      <w:spacing w:after="0" w:line="240" w:lineRule="auto"/>
      <w:ind w:left="567" w:hanging="567"/>
      <w:jc w:val="both"/>
      <w:textAlignment w:val="baseline"/>
    </w:pPr>
    <w:rPr>
      <w:rFonts w:ascii="Times New Roman" w:eastAsia="Times New Roman" w:hAnsi="Times New Roman" w:cs="Times New Roman"/>
      <w:sz w:val="26"/>
      <w:szCs w:val="26"/>
      <w:lang w:eastAsia="ar-SA"/>
    </w:rPr>
  </w:style>
  <w:style w:type="paragraph" w:customStyle="1" w:styleId="Lista23">
    <w:name w:val="Lista 23"/>
    <w:basedOn w:val="Normalny"/>
    <w:rsid w:val="008C63B5"/>
    <w:pPr>
      <w:widowControl w:val="0"/>
      <w:suppressAutoHyphens/>
      <w:overflowPunct w:val="0"/>
      <w:autoSpaceDE w:val="0"/>
      <w:spacing w:after="0" w:line="240" w:lineRule="auto"/>
      <w:ind w:left="566" w:hanging="283"/>
      <w:textAlignment w:val="baseline"/>
    </w:pPr>
    <w:rPr>
      <w:rFonts w:ascii="Times New Roman" w:eastAsia="Times New Roman" w:hAnsi="Times New Roman" w:cs="Times New Roman"/>
      <w:sz w:val="26"/>
      <w:szCs w:val="26"/>
      <w:lang w:eastAsia="ar-SA"/>
    </w:rPr>
  </w:style>
  <w:style w:type="paragraph" w:customStyle="1" w:styleId="Listapunktowana3">
    <w:name w:val="Lista punktowana3"/>
    <w:basedOn w:val="Normalny"/>
    <w:rsid w:val="008C63B5"/>
    <w:pPr>
      <w:widowControl w:val="0"/>
      <w:suppressAutoHyphens/>
      <w:overflowPunct w:val="0"/>
      <w:autoSpaceDE w:val="0"/>
      <w:spacing w:after="0" w:line="240" w:lineRule="auto"/>
      <w:ind w:left="283" w:hanging="283"/>
      <w:textAlignment w:val="baseline"/>
    </w:pPr>
    <w:rPr>
      <w:rFonts w:ascii="Times New Roman" w:eastAsia="Times New Roman" w:hAnsi="Times New Roman" w:cs="Times New Roman"/>
      <w:sz w:val="26"/>
      <w:szCs w:val="26"/>
      <w:lang w:eastAsia="ar-SA"/>
    </w:rPr>
  </w:style>
  <w:style w:type="paragraph" w:customStyle="1" w:styleId="Listapunktowana23">
    <w:name w:val="Lista punktowana 23"/>
    <w:basedOn w:val="Normalny"/>
    <w:rsid w:val="008C63B5"/>
    <w:pPr>
      <w:widowControl w:val="0"/>
      <w:suppressAutoHyphens/>
      <w:overflowPunct w:val="0"/>
      <w:autoSpaceDE w:val="0"/>
      <w:spacing w:after="0" w:line="240" w:lineRule="auto"/>
      <w:ind w:left="566" w:hanging="283"/>
      <w:textAlignment w:val="baseline"/>
    </w:pPr>
    <w:rPr>
      <w:rFonts w:ascii="Times New Roman" w:eastAsia="Times New Roman" w:hAnsi="Times New Roman" w:cs="Times New Roman"/>
      <w:sz w:val="26"/>
      <w:szCs w:val="26"/>
      <w:lang w:eastAsia="ar-SA"/>
    </w:rPr>
  </w:style>
  <w:style w:type="paragraph" w:customStyle="1" w:styleId="Lista-kontynuacja3">
    <w:name w:val="Lista - kontynuacja3"/>
    <w:basedOn w:val="Normalny"/>
    <w:rsid w:val="008C63B5"/>
    <w:pPr>
      <w:widowControl w:val="0"/>
      <w:suppressAutoHyphens/>
      <w:overflowPunct w:val="0"/>
      <w:autoSpaceDE w:val="0"/>
      <w:spacing w:after="120" w:line="240" w:lineRule="auto"/>
      <w:ind w:left="283"/>
      <w:textAlignment w:val="baseline"/>
    </w:pPr>
    <w:rPr>
      <w:rFonts w:ascii="Times New Roman" w:eastAsia="Times New Roman" w:hAnsi="Times New Roman" w:cs="Times New Roman"/>
      <w:sz w:val="26"/>
      <w:szCs w:val="26"/>
      <w:lang w:eastAsia="ar-SA"/>
    </w:rPr>
  </w:style>
  <w:style w:type="paragraph" w:customStyle="1" w:styleId="BodyTextIndent32">
    <w:name w:val="Body Text Indent 32"/>
    <w:basedOn w:val="Normalny"/>
    <w:rsid w:val="008C63B5"/>
    <w:pPr>
      <w:suppressAutoHyphens/>
      <w:overflowPunct w:val="0"/>
      <w:autoSpaceDE w:val="0"/>
      <w:spacing w:after="0" w:line="240" w:lineRule="auto"/>
      <w:ind w:left="1985" w:hanging="1985"/>
      <w:textAlignment w:val="baseline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BodyText32">
    <w:name w:val="Body Text 32"/>
    <w:basedOn w:val="Normalny"/>
    <w:rsid w:val="008C63B5"/>
    <w:pPr>
      <w:suppressAutoHyphens/>
      <w:overflowPunct w:val="0"/>
      <w:autoSpaceDE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ar-SA"/>
    </w:rPr>
  </w:style>
  <w:style w:type="paragraph" w:customStyle="1" w:styleId="Tekstkomentarza3">
    <w:name w:val="Tekst komentarza3"/>
    <w:basedOn w:val="Normalny"/>
    <w:rsid w:val="008C63B5"/>
    <w:pPr>
      <w:widowControl w:val="0"/>
      <w:suppressAutoHyphens/>
      <w:overflowPunct w:val="0"/>
      <w:autoSpaceDE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Tekstpodstawowywcity23">
    <w:name w:val="Tekst podstawowy wcięty 23"/>
    <w:basedOn w:val="Normalny"/>
    <w:rsid w:val="008C63B5"/>
    <w:pPr>
      <w:widowControl w:val="0"/>
      <w:suppressAutoHyphens/>
      <w:overflowPunct w:val="0"/>
      <w:autoSpaceDE w:val="0"/>
      <w:spacing w:after="0" w:line="240" w:lineRule="auto"/>
      <w:ind w:left="567" w:hanging="567"/>
      <w:jc w:val="both"/>
      <w:textAlignment w:val="baseline"/>
    </w:pPr>
    <w:rPr>
      <w:rFonts w:ascii="Times New Roman" w:eastAsia="Times New Roman" w:hAnsi="Times New Roman" w:cs="Times New Roman"/>
      <w:sz w:val="26"/>
      <w:szCs w:val="26"/>
      <w:lang w:eastAsia="ar-SA"/>
    </w:rPr>
  </w:style>
  <w:style w:type="paragraph" w:customStyle="1" w:styleId="Tekstpodstawowywcity34">
    <w:name w:val="Tekst podstawowy wcięty 34"/>
    <w:basedOn w:val="Normalny"/>
    <w:rsid w:val="008C63B5"/>
    <w:pPr>
      <w:suppressAutoHyphens/>
      <w:overflowPunct w:val="0"/>
      <w:autoSpaceDE w:val="0"/>
      <w:spacing w:after="0" w:line="240" w:lineRule="auto"/>
      <w:ind w:left="1985" w:hanging="1985"/>
      <w:textAlignment w:val="baseline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Zwykytekst3">
    <w:name w:val="Zwykły tekst3"/>
    <w:basedOn w:val="Normalny"/>
    <w:rsid w:val="008C63B5"/>
    <w:pPr>
      <w:suppressAutoHyphens/>
      <w:spacing w:after="0" w:line="240" w:lineRule="auto"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customStyle="1" w:styleId="ZnakZnakZnakZnakZnakZnakZnakZnakZnakZnakZnakZnak0">
    <w:name w:val="Znak Znak Znak Znak Znak Znak Znak Znak Znak Znak Znak Znak"/>
    <w:basedOn w:val="Normalny"/>
    <w:rsid w:val="008C63B5"/>
    <w:pPr>
      <w:suppressAutoHyphens/>
      <w:spacing w:after="0" w:line="240" w:lineRule="auto"/>
    </w:pPr>
    <w:rPr>
      <w:rFonts w:ascii="Arial" w:eastAsia="Times New Roman" w:hAnsi="Arial" w:cs="Arial"/>
      <w:sz w:val="24"/>
      <w:szCs w:val="24"/>
      <w:lang w:eastAsia="ar-SA"/>
    </w:rPr>
  </w:style>
  <w:style w:type="paragraph" w:customStyle="1" w:styleId="ZnakZnakZnak1ZnakZnakZnakZnak0">
    <w:name w:val="Znak Znak Znak1 Znak Znak Znak Znak"/>
    <w:basedOn w:val="Normalny"/>
    <w:rsid w:val="008C63B5"/>
    <w:pPr>
      <w:suppressAutoHyphens/>
      <w:spacing w:after="0" w:line="240" w:lineRule="auto"/>
    </w:pPr>
    <w:rPr>
      <w:rFonts w:ascii="Arial" w:eastAsia="Times New Roman" w:hAnsi="Arial" w:cs="Arial"/>
      <w:sz w:val="20"/>
      <w:szCs w:val="20"/>
      <w:lang w:eastAsia="ar-SA"/>
    </w:rPr>
  </w:style>
  <w:style w:type="paragraph" w:customStyle="1" w:styleId="ZnakZnakZnakZnakZnakZnakZnakZnakZnakZnak0">
    <w:name w:val="Znak Znak Znak Znak Znak Znak Znak Znak Znak Znak"/>
    <w:basedOn w:val="Normalny"/>
    <w:rsid w:val="008C63B5"/>
    <w:pPr>
      <w:suppressAutoHyphens/>
      <w:spacing w:after="0" w:line="240" w:lineRule="auto"/>
    </w:pPr>
    <w:rPr>
      <w:rFonts w:ascii="Arial" w:eastAsia="Times New Roman" w:hAnsi="Arial" w:cs="Arial"/>
      <w:sz w:val="24"/>
      <w:szCs w:val="24"/>
      <w:lang w:eastAsia="ar-SA"/>
    </w:rPr>
  </w:style>
  <w:style w:type="paragraph" w:customStyle="1" w:styleId="Nagwek20">
    <w:name w:val="Nagłówek2"/>
    <w:basedOn w:val="Normalny"/>
    <w:next w:val="Tekstpodstawowy"/>
    <w:rsid w:val="008C63B5"/>
    <w:pPr>
      <w:keepNext/>
      <w:suppressAutoHyphens/>
      <w:spacing w:before="240" w:after="120" w:line="240" w:lineRule="auto"/>
    </w:pPr>
    <w:rPr>
      <w:rFonts w:ascii="Arial" w:eastAsia="MS Mincho" w:hAnsi="Arial" w:cs="Arial"/>
      <w:sz w:val="28"/>
      <w:szCs w:val="28"/>
      <w:lang w:eastAsia="ar-SA"/>
    </w:rPr>
  </w:style>
  <w:style w:type="paragraph" w:customStyle="1" w:styleId="Podpis2">
    <w:name w:val="Podpis2"/>
    <w:basedOn w:val="Normalny"/>
    <w:rsid w:val="008C63B5"/>
    <w:pPr>
      <w:suppressLineNumbers/>
      <w:suppressAutoHyphens/>
      <w:spacing w:before="120" w:after="120" w:line="240" w:lineRule="auto"/>
    </w:pPr>
    <w:rPr>
      <w:rFonts w:ascii="Times New Roman" w:eastAsia="Times New Roman" w:hAnsi="Times New Roman" w:cs="Times New Roman"/>
      <w:i/>
      <w:iCs/>
      <w:sz w:val="24"/>
      <w:szCs w:val="24"/>
      <w:lang w:eastAsia="ar-SA"/>
    </w:rPr>
  </w:style>
  <w:style w:type="paragraph" w:customStyle="1" w:styleId="WW-Domylnie1">
    <w:name w:val="WW-Domyślnie1"/>
    <w:rsid w:val="008C63B5"/>
    <w:pPr>
      <w:widowControl w:val="0"/>
      <w:suppressAutoHyphens/>
      <w:overflowPunct w:val="0"/>
      <w:autoSpaceDE w:val="0"/>
      <w:spacing w:after="0" w:line="240" w:lineRule="auto"/>
      <w:textAlignment w:val="baseline"/>
    </w:pPr>
    <w:rPr>
      <w:rFonts w:ascii="Times New Roman" w:eastAsia="Arial" w:hAnsi="Times New Roman" w:cs="Times New Roman"/>
      <w:sz w:val="26"/>
      <w:szCs w:val="26"/>
      <w:lang w:eastAsia="ar-SA"/>
    </w:rPr>
  </w:style>
  <w:style w:type="paragraph" w:customStyle="1" w:styleId="Tekstpodstawowy320">
    <w:name w:val="Tekst podstawowy 32"/>
    <w:basedOn w:val="Normalny"/>
    <w:rsid w:val="008C63B5"/>
    <w:pPr>
      <w:suppressAutoHyphens/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ar-SA"/>
    </w:rPr>
  </w:style>
  <w:style w:type="paragraph" w:customStyle="1" w:styleId="Lista22">
    <w:name w:val="Lista 22"/>
    <w:basedOn w:val="Normalny"/>
    <w:rsid w:val="008C63B5"/>
    <w:pPr>
      <w:widowControl w:val="0"/>
      <w:suppressAutoHyphens/>
      <w:overflowPunct w:val="0"/>
      <w:autoSpaceDE w:val="0"/>
      <w:spacing w:after="0" w:line="240" w:lineRule="auto"/>
      <w:ind w:left="566" w:hanging="283"/>
      <w:textAlignment w:val="baseline"/>
    </w:pPr>
    <w:rPr>
      <w:rFonts w:ascii="Times New Roman" w:eastAsia="Times New Roman" w:hAnsi="Times New Roman" w:cs="Times New Roman"/>
      <w:sz w:val="26"/>
      <w:szCs w:val="26"/>
      <w:lang w:eastAsia="ar-SA"/>
    </w:rPr>
  </w:style>
  <w:style w:type="paragraph" w:customStyle="1" w:styleId="Listapunktowana2">
    <w:name w:val="Lista punktowana2"/>
    <w:basedOn w:val="Normalny"/>
    <w:rsid w:val="008C63B5"/>
    <w:pPr>
      <w:widowControl w:val="0"/>
      <w:suppressAutoHyphens/>
      <w:overflowPunct w:val="0"/>
      <w:autoSpaceDE w:val="0"/>
      <w:spacing w:after="0" w:line="240" w:lineRule="auto"/>
      <w:ind w:left="283" w:hanging="283"/>
      <w:textAlignment w:val="baseline"/>
    </w:pPr>
    <w:rPr>
      <w:rFonts w:ascii="Times New Roman" w:eastAsia="Times New Roman" w:hAnsi="Times New Roman" w:cs="Times New Roman"/>
      <w:sz w:val="26"/>
      <w:szCs w:val="26"/>
      <w:lang w:eastAsia="ar-SA"/>
    </w:rPr>
  </w:style>
  <w:style w:type="paragraph" w:customStyle="1" w:styleId="Listapunktowana22">
    <w:name w:val="Lista punktowana 22"/>
    <w:basedOn w:val="Normalny"/>
    <w:rsid w:val="008C63B5"/>
    <w:pPr>
      <w:widowControl w:val="0"/>
      <w:suppressAutoHyphens/>
      <w:overflowPunct w:val="0"/>
      <w:autoSpaceDE w:val="0"/>
      <w:spacing w:after="0" w:line="240" w:lineRule="auto"/>
      <w:ind w:left="566" w:hanging="283"/>
      <w:textAlignment w:val="baseline"/>
    </w:pPr>
    <w:rPr>
      <w:rFonts w:ascii="Times New Roman" w:eastAsia="Times New Roman" w:hAnsi="Times New Roman" w:cs="Times New Roman"/>
      <w:sz w:val="26"/>
      <w:szCs w:val="26"/>
      <w:lang w:eastAsia="ar-SA"/>
    </w:rPr>
  </w:style>
  <w:style w:type="paragraph" w:customStyle="1" w:styleId="Lista-kontynuacja2">
    <w:name w:val="Lista - kontynuacja2"/>
    <w:basedOn w:val="Normalny"/>
    <w:rsid w:val="008C63B5"/>
    <w:pPr>
      <w:widowControl w:val="0"/>
      <w:suppressAutoHyphens/>
      <w:overflowPunct w:val="0"/>
      <w:autoSpaceDE w:val="0"/>
      <w:spacing w:after="120" w:line="240" w:lineRule="auto"/>
      <w:ind w:left="283"/>
      <w:textAlignment w:val="baseline"/>
    </w:pPr>
    <w:rPr>
      <w:rFonts w:ascii="Times New Roman" w:eastAsia="Times New Roman" w:hAnsi="Times New Roman" w:cs="Times New Roman"/>
      <w:sz w:val="26"/>
      <w:szCs w:val="26"/>
      <w:lang w:eastAsia="ar-SA"/>
    </w:rPr>
  </w:style>
  <w:style w:type="paragraph" w:customStyle="1" w:styleId="Tekstpodstawowywcity22">
    <w:name w:val="Tekst podstawowy wcięty 22"/>
    <w:basedOn w:val="Normalny"/>
    <w:rsid w:val="008C63B5"/>
    <w:pPr>
      <w:widowControl w:val="0"/>
      <w:suppressAutoHyphens/>
      <w:overflowPunct w:val="0"/>
      <w:autoSpaceDE w:val="0"/>
      <w:spacing w:after="120" w:line="480" w:lineRule="auto"/>
      <w:ind w:left="283"/>
      <w:textAlignment w:val="baseline"/>
    </w:pPr>
    <w:rPr>
      <w:rFonts w:ascii="Times New Roman" w:eastAsia="Times New Roman" w:hAnsi="Times New Roman" w:cs="Times New Roman"/>
      <w:sz w:val="26"/>
      <w:szCs w:val="26"/>
      <w:lang w:eastAsia="ar-SA"/>
    </w:rPr>
  </w:style>
  <w:style w:type="paragraph" w:customStyle="1" w:styleId="Tekstpodstawowywcity33">
    <w:name w:val="Tekst podstawowy wcięty 33"/>
    <w:basedOn w:val="Normalny"/>
    <w:rsid w:val="008C63B5"/>
    <w:pPr>
      <w:widowControl w:val="0"/>
      <w:tabs>
        <w:tab w:val="left" w:pos="720"/>
      </w:tabs>
      <w:suppressAutoHyphens/>
      <w:overflowPunct w:val="0"/>
      <w:autoSpaceDE w:val="0"/>
      <w:spacing w:after="0" w:line="240" w:lineRule="auto"/>
      <w:ind w:left="360"/>
      <w:textAlignment w:val="baseline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Zwykytekst2">
    <w:name w:val="Zwykły tekst2"/>
    <w:basedOn w:val="Normalny"/>
    <w:rsid w:val="008C63B5"/>
    <w:pPr>
      <w:suppressAutoHyphens/>
      <w:spacing w:after="0" w:line="240" w:lineRule="auto"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customStyle="1" w:styleId="WW-Domylnie11">
    <w:name w:val="WW-Domyślnie11"/>
    <w:rsid w:val="008C63B5"/>
    <w:pPr>
      <w:widowControl w:val="0"/>
      <w:suppressAutoHyphens/>
      <w:overflowPunct w:val="0"/>
      <w:autoSpaceDE w:val="0"/>
      <w:spacing w:after="0" w:line="240" w:lineRule="auto"/>
      <w:textAlignment w:val="baseline"/>
    </w:pPr>
    <w:rPr>
      <w:rFonts w:ascii="Times New Roman" w:eastAsia="Arial" w:hAnsi="Times New Roman" w:cs="Times New Roman"/>
      <w:sz w:val="26"/>
      <w:szCs w:val="26"/>
      <w:lang w:eastAsia="ar-SA"/>
    </w:rPr>
  </w:style>
  <w:style w:type="paragraph" w:customStyle="1" w:styleId="CharCharChar1ZnakZnakZnak1Znak">
    <w:name w:val="Char Char Char1 Znak Znak Znak1 Znak"/>
    <w:basedOn w:val="Normalny"/>
    <w:rsid w:val="008C63B5"/>
    <w:pPr>
      <w:suppressAutoHyphens/>
      <w:spacing w:after="160" w:line="240" w:lineRule="exact"/>
    </w:pPr>
    <w:rPr>
      <w:rFonts w:ascii="Tahoma" w:eastAsia="Times New Roman" w:hAnsi="Tahoma" w:cs="Tahoma"/>
      <w:sz w:val="20"/>
      <w:szCs w:val="20"/>
      <w:lang w:val="en-US" w:eastAsia="ar-SA"/>
    </w:rPr>
  </w:style>
  <w:style w:type="paragraph" w:customStyle="1" w:styleId="ZnakZnakZnakZnakZnakZnakZnakZnakZnakZnakZnakZnakZnakZnakZnak">
    <w:name w:val="Znak Znak Znak Znak Znak Znak Znak Znak Znak Znak Znak Znak Znak Znak Znak"/>
    <w:basedOn w:val="Normalny"/>
    <w:rsid w:val="008C63B5"/>
    <w:pPr>
      <w:suppressAutoHyphens/>
      <w:spacing w:after="0" w:line="240" w:lineRule="auto"/>
    </w:pPr>
    <w:rPr>
      <w:rFonts w:ascii="Arial" w:eastAsia="Times New Roman" w:hAnsi="Arial" w:cs="Arial"/>
      <w:sz w:val="24"/>
      <w:szCs w:val="24"/>
      <w:lang w:eastAsia="ar-SA"/>
    </w:rPr>
  </w:style>
  <w:style w:type="paragraph" w:customStyle="1" w:styleId="ZnakZnakZnakZnakZnakZnakZnakZnakZnakZnakZnakZnak1ZnakZnakZnakZnakZnakZnakZnakZnakZnakZnakZnakZnakZnakZnakZnak">
    <w:name w:val="Znak Znak Znak Znak Znak Znak Znak Znak Znak Znak Znak Znak1 Znak Znak Znak Znak Znak Znak Znak Znak Znak Znak Znak Znak Znak Znak Znak"/>
    <w:basedOn w:val="Normalny"/>
    <w:rsid w:val="008C63B5"/>
    <w:pPr>
      <w:suppressAutoHyphens/>
      <w:spacing w:after="0" w:line="240" w:lineRule="auto"/>
    </w:pPr>
    <w:rPr>
      <w:rFonts w:ascii="Arial" w:eastAsia="Times New Roman" w:hAnsi="Arial" w:cs="Arial"/>
      <w:sz w:val="24"/>
      <w:szCs w:val="24"/>
      <w:lang w:eastAsia="ar-SA"/>
    </w:rPr>
  </w:style>
  <w:style w:type="paragraph" w:styleId="NormalnyWeb">
    <w:name w:val="Normal (Web)"/>
    <w:basedOn w:val="Normalny"/>
    <w:uiPriority w:val="99"/>
    <w:rsid w:val="008C63B5"/>
    <w:pPr>
      <w:suppressAutoHyphens/>
      <w:overflowPunct w:val="0"/>
      <w:autoSpaceDE w:val="0"/>
      <w:spacing w:before="100" w:after="100" w:line="240" w:lineRule="auto"/>
      <w:textAlignment w:val="baseline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ZnakZnakZnakZnakZnakZnak2">
    <w:name w:val="Znak Znak Znak Znak Znak Znak2"/>
    <w:basedOn w:val="Normalny"/>
    <w:rsid w:val="008C63B5"/>
    <w:pPr>
      <w:suppressAutoHyphens/>
      <w:spacing w:after="0" w:line="240" w:lineRule="auto"/>
    </w:pPr>
    <w:rPr>
      <w:rFonts w:ascii="Arial" w:eastAsia="Times New Roman" w:hAnsi="Arial" w:cs="Arial"/>
      <w:sz w:val="24"/>
      <w:szCs w:val="24"/>
      <w:lang w:eastAsia="ar-SA"/>
    </w:rPr>
  </w:style>
  <w:style w:type="paragraph" w:customStyle="1" w:styleId="Zawartoramki">
    <w:name w:val="Zawartość ramki"/>
    <w:basedOn w:val="Tekstpodstawowy"/>
    <w:rsid w:val="008C63B5"/>
    <w:pPr>
      <w:textAlignment w:val="baseline"/>
    </w:pPr>
    <w:rPr>
      <w:szCs w:val="26"/>
    </w:rPr>
  </w:style>
  <w:style w:type="paragraph" w:customStyle="1" w:styleId="ZnakZnakZnakZnakZnak">
    <w:name w:val="Znak Znak Znak Znak Znak"/>
    <w:basedOn w:val="Normalny"/>
    <w:rsid w:val="008C63B5"/>
    <w:pPr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paragraph" w:customStyle="1" w:styleId="Standard0">
    <w:name w:val="Standard"/>
    <w:rsid w:val="008C63B5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character" w:customStyle="1" w:styleId="ZnakZnak240">
    <w:name w:val="Znak Znak24"/>
    <w:rsid w:val="008C63B5"/>
    <w:rPr>
      <w:rFonts w:ascii="Arial" w:hAnsi="Arial"/>
      <w:b/>
      <w:kern w:val="1"/>
      <w:sz w:val="32"/>
      <w:lang w:val="pl-PL" w:eastAsia="ar-SA" w:bidi="ar-SA"/>
    </w:rPr>
  </w:style>
  <w:style w:type="character" w:customStyle="1" w:styleId="ZnakZnak230">
    <w:name w:val="Znak Znak23"/>
    <w:rsid w:val="008C63B5"/>
    <w:rPr>
      <w:rFonts w:ascii="Arial" w:hAnsi="Arial"/>
      <w:b/>
      <w:i/>
      <w:sz w:val="28"/>
      <w:lang w:val="pl-PL" w:eastAsia="ar-SA" w:bidi="ar-SA"/>
    </w:rPr>
  </w:style>
  <w:style w:type="character" w:customStyle="1" w:styleId="ZnakZnak220">
    <w:name w:val="Znak Znak22"/>
    <w:rsid w:val="008C63B5"/>
    <w:rPr>
      <w:rFonts w:ascii="Arial" w:hAnsi="Arial"/>
      <w:b/>
      <w:sz w:val="26"/>
      <w:lang w:val="pl-PL" w:eastAsia="ar-SA" w:bidi="ar-SA"/>
    </w:rPr>
  </w:style>
  <w:style w:type="character" w:customStyle="1" w:styleId="ZnakZnak210">
    <w:name w:val="Znak Znak21"/>
    <w:rsid w:val="008C63B5"/>
    <w:rPr>
      <w:b/>
      <w:sz w:val="28"/>
      <w:lang w:val="pl-PL" w:eastAsia="ar-SA" w:bidi="ar-SA"/>
    </w:rPr>
  </w:style>
  <w:style w:type="character" w:customStyle="1" w:styleId="ZnakZnak200">
    <w:name w:val="Znak Znak20"/>
    <w:rsid w:val="008C63B5"/>
    <w:rPr>
      <w:b/>
      <w:i/>
      <w:sz w:val="26"/>
      <w:lang w:val="pl-PL" w:eastAsia="ar-SA" w:bidi="ar-SA"/>
    </w:rPr>
  </w:style>
  <w:style w:type="character" w:customStyle="1" w:styleId="ZnakZnak190">
    <w:name w:val="Znak Znak19"/>
    <w:rsid w:val="008C63B5"/>
    <w:rPr>
      <w:b/>
      <w:sz w:val="22"/>
      <w:lang w:val="pl-PL" w:eastAsia="ar-SA" w:bidi="ar-SA"/>
    </w:rPr>
  </w:style>
  <w:style w:type="character" w:customStyle="1" w:styleId="ZnakZnak180">
    <w:name w:val="Znak Znak18"/>
    <w:rsid w:val="008C63B5"/>
    <w:rPr>
      <w:sz w:val="24"/>
      <w:lang w:val="pl-PL" w:eastAsia="ar-SA" w:bidi="ar-SA"/>
    </w:rPr>
  </w:style>
  <w:style w:type="character" w:customStyle="1" w:styleId="ZnakZnak170">
    <w:name w:val="Znak Znak17"/>
    <w:rsid w:val="008C63B5"/>
    <w:rPr>
      <w:i/>
      <w:sz w:val="24"/>
      <w:lang w:val="pl-PL" w:eastAsia="ar-SA" w:bidi="ar-SA"/>
    </w:rPr>
  </w:style>
  <w:style w:type="character" w:customStyle="1" w:styleId="ZnakZnak160">
    <w:name w:val="Znak Znak16"/>
    <w:rsid w:val="008C63B5"/>
    <w:rPr>
      <w:rFonts w:ascii="Arial" w:hAnsi="Arial"/>
      <w:sz w:val="22"/>
      <w:lang w:val="pl-PL" w:eastAsia="ar-SA" w:bidi="ar-SA"/>
    </w:rPr>
  </w:style>
  <w:style w:type="character" w:customStyle="1" w:styleId="ZnakZnak150">
    <w:name w:val="Znak Znak15"/>
    <w:rsid w:val="008C63B5"/>
    <w:rPr>
      <w:sz w:val="24"/>
    </w:rPr>
  </w:style>
  <w:style w:type="character" w:customStyle="1" w:styleId="ZnakZnak140">
    <w:name w:val="Znak Znak14"/>
    <w:rsid w:val="008C63B5"/>
    <w:rPr>
      <w:sz w:val="24"/>
    </w:rPr>
  </w:style>
  <w:style w:type="character" w:customStyle="1" w:styleId="ZnakZnak130">
    <w:name w:val="Znak Znak13"/>
    <w:rsid w:val="008C63B5"/>
    <w:rPr>
      <w:rFonts w:ascii="Cambria" w:hAnsi="Cambria"/>
      <w:b/>
      <w:kern w:val="1"/>
      <w:sz w:val="32"/>
    </w:rPr>
  </w:style>
  <w:style w:type="character" w:customStyle="1" w:styleId="ZnakZnak120">
    <w:name w:val="Znak Znak12"/>
    <w:rsid w:val="008C63B5"/>
    <w:rPr>
      <w:sz w:val="24"/>
    </w:rPr>
  </w:style>
  <w:style w:type="character" w:customStyle="1" w:styleId="ZnakZnak110">
    <w:name w:val="Znak Znak11"/>
    <w:rsid w:val="008C63B5"/>
    <w:rPr>
      <w:sz w:val="16"/>
    </w:rPr>
  </w:style>
  <w:style w:type="character" w:customStyle="1" w:styleId="ZnakZnak100">
    <w:name w:val="Znak Znak10"/>
    <w:rsid w:val="008C63B5"/>
  </w:style>
  <w:style w:type="character" w:customStyle="1" w:styleId="ZnakZnak90">
    <w:name w:val="Znak Znak9"/>
    <w:rsid w:val="008C63B5"/>
    <w:rPr>
      <w:sz w:val="24"/>
    </w:rPr>
  </w:style>
  <w:style w:type="character" w:customStyle="1" w:styleId="ZnakZnak80">
    <w:name w:val="Znak Znak8"/>
    <w:rsid w:val="008C63B5"/>
    <w:rPr>
      <w:sz w:val="24"/>
    </w:rPr>
  </w:style>
  <w:style w:type="character" w:customStyle="1" w:styleId="ZnakZnak70">
    <w:name w:val="Znak Znak7"/>
    <w:rsid w:val="008C63B5"/>
    <w:rPr>
      <w:sz w:val="24"/>
    </w:rPr>
  </w:style>
  <w:style w:type="character" w:customStyle="1" w:styleId="ZnakZnak60">
    <w:name w:val="Znak Znak6"/>
    <w:rsid w:val="008C63B5"/>
    <w:rPr>
      <w:sz w:val="16"/>
    </w:rPr>
  </w:style>
  <w:style w:type="character" w:customStyle="1" w:styleId="ZnakZnak50">
    <w:name w:val="Znak Znak5"/>
    <w:rsid w:val="008C63B5"/>
    <w:rPr>
      <w:sz w:val="2"/>
    </w:rPr>
  </w:style>
  <w:style w:type="character" w:customStyle="1" w:styleId="ZnakZnak40">
    <w:name w:val="Znak Znak4"/>
    <w:rsid w:val="008C63B5"/>
    <w:rPr>
      <w:rFonts w:ascii="Courier New" w:hAnsi="Courier New"/>
    </w:rPr>
  </w:style>
  <w:style w:type="character" w:customStyle="1" w:styleId="ZnakZnak30">
    <w:name w:val="Znak Znak3"/>
    <w:rsid w:val="008C63B5"/>
  </w:style>
  <w:style w:type="character" w:customStyle="1" w:styleId="ZnakZnak25">
    <w:name w:val="Znak Znak2"/>
    <w:rsid w:val="008C63B5"/>
    <w:rPr>
      <w:b/>
    </w:rPr>
  </w:style>
  <w:style w:type="character" w:customStyle="1" w:styleId="ZnakZnak1a">
    <w:name w:val="Znak Znak1"/>
    <w:rsid w:val="008C63B5"/>
  </w:style>
  <w:style w:type="character" w:customStyle="1" w:styleId="ZnakZnak0">
    <w:name w:val="Znak Znak"/>
    <w:rsid w:val="008C63B5"/>
    <w:rPr>
      <w:rFonts w:ascii="Cambria" w:hAnsi="Cambria"/>
      <w:sz w:val="24"/>
    </w:rPr>
  </w:style>
  <w:style w:type="paragraph" w:customStyle="1" w:styleId="Akapitzlist10">
    <w:name w:val="Akapit z listą1"/>
    <w:basedOn w:val="Normalny"/>
    <w:rsid w:val="008C63B5"/>
    <w:pPr>
      <w:suppressAutoHyphens/>
      <w:ind w:left="720"/>
    </w:pPr>
    <w:rPr>
      <w:rFonts w:ascii="Calibri" w:eastAsia="Times New Roman" w:hAnsi="Calibri" w:cs="Times New Roman"/>
      <w:lang w:eastAsia="ar-SA"/>
    </w:rPr>
  </w:style>
  <w:style w:type="paragraph" w:customStyle="1" w:styleId="NormalnyWeb10">
    <w:name w:val="Normalny (Web)1"/>
    <w:basedOn w:val="Normalny"/>
    <w:rsid w:val="008C63B5"/>
    <w:pPr>
      <w:suppressAutoHyphens/>
      <w:overflowPunct w:val="0"/>
      <w:autoSpaceDE w:val="0"/>
      <w:spacing w:before="100" w:after="100" w:line="240" w:lineRule="auto"/>
      <w:textAlignment w:val="baseline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Tekstpodstawowy24">
    <w:name w:val="Tekst podstawowy 24"/>
    <w:basedOn w:val="Normalny"/>
    <w:rsid w:val="008C63B5"/>
    <w:pPr>
      <w:widowControl w:val="0"/>
      <w:tabs>
        <w:tab w:val="left" w:pos="709"/>
      </w:tabs>
      <w:suppressAutoHyphens/>
      <w:overflowPunct w:val="0"/>
      <w:autoSpaceDE w:val="0"/>
      <w:spacing w:after="0" w:line="240" w:lineRule="auto"/>
      <w:ind w:left="709" w:hanging="709"/>
      <w:jc w:val="both"/>
      <w:textAlignment w:val="baseline"/>
    </w:pPr>
    <w:rPr>
      <w:rFonts w:ascii="Times New Roman" w:eastAsia="Times New Roman" w:hAnsi="Times New Roman" w:cs="Times New Roman"/>
      <w:sz w:val="26"/>
      <w:szCs w:val="20"/>
      <w:lang w:eastAsia="ar-SA"/>
    </w:rPr>
  </w:style>
  <w:style w:type="paragraph" w:customStyle="1" w:styleId="Tekstpodstawowy25">
    <w:name w:val="Tekst podstawowy 25"/>
    <w:basedOn w:val="Normalny"/>
    <w:rsid w:val="008C63B5"/>
    <w:pPr>
      <w:widowControl w:val="0"/>
      <w:spacing w:after="0" w:line="240" w:lineRule="auto"/>
      <w:jc w:val="center"/>
    </w:pPr>
    <w:rPr>
      <w:rFonts w:ascii="Arial" w:eastAsia="Times New Roman" w:hAnsi="Arial" w:cs="Times New Roman"/>
      <w:sz w:val="26"/>
      <w:szCs w:val="20"/>
      <w:lang w:eastAsia="pl-PL"/>
    </w:rPr>
  </w:style>
  <w:style w:type="paragraph" w:customStyle="1" w:styleId="BodyText27">
    <w:name w:val="Body Text 27"/>
    <w:basedOn w:val="Normalny"/>
    <w:rsid w:val="008C63B5"/>
    <w:pPr>
      <w:widowControl w:val="0"/>
      <w:spacing w:after="0" w:line="240" w:lineRule="auto"/>
      <w:jc w:val="center"/>
    </w:pPr>
    <w:rPr>
      <w:rFonts w:ascii="Arial" w:eastAsia="Times New Roman" w:hAnsi="Arial" w:cs="Times New Roman"/>
      <w:sz w:val="26"/>
      <w:szCs w:val="20"/>
      <w:lang w:eastAsia="pl-PL"/>
    </w:rPr>
  </w:style>
  <w:style w:type="paragraph" w:customStyle="1" w:styleId="ZnakZnakZnakZnakZnakZnakZnakZnakZnak1ZnakZnakZnakZnakZnakZnakZnakZnakZnakZnakZnakZnakZnakZnakZnakZnakZnakZnak">
    <w:name w:val="Znak Znak Znak Znak Znak Znak Znak Znak Znak1 Znak Znak Znak Znak Znak Znak Znak Znak Znak Znak Znak Znak Znak Znak Znak Znak Znak Znak"/>
    <w:basedOn w:val="Normalny"/>
    <w:rsid w:val="008C63B5"/>
    <w:pPr>
      <w:suppressAutoHyphens/>
      <w:spacing w:after="0" w:line="240" w:lineRule="auto"/>
    </w:pPr>
    <w:rPr>
      <w:rFonts w:ascii="Arial" w:eastAsia="Times New Roman" w:hAnsi="Arial" w:cs="Arial"/>
      <w:sz w:val="20"/>
      <w:szCs w:val="20"/>
      <w:lang w:eastAsia="ar-SA"/>
    </w:rPr>
  </w:style>
  <w:style w:type="paragraph" w:customStyle="1" w:styleId="Tekstpodstawowy26">
    <w:name w:val="Tekst podstawowy 26"/>
    <w:basedOn w:val="Normalny"/>
    <w:rsid w:val="008C63B5"/>
    <w:pPr>
      <w:widowControl w:val="0"/>
      <w:spacing w:after="0" w:line="240" w:lineRule="auto"/>
      <w:jc w:val="center"/>
    </w:pPr>
    <w:rPr>
      <w:rFonts w:ascii="Arial" w:eastAsia="Times New Roman" w:hAnsi="Arial" w:cs="Times New Roman"/>
      <w:sz w:val="26"/>
      <w:szCs w:val="20"/>
      <w:lang w:eastAsia="pl-PL"/>
    </w:rPr>
  </w:style>
  <w:style w:type="paragraph" w:customStyle="1" w:styleId="ZnakZnakZnakZnakZnakZnakZnakZnakZnak1ZnakZnakZnakZnakZnakZnakZnakZnakZnakZnakZnakZnakZnakZnakZnakZnakZnakZnak1">
    <w:name w:val="Znak Znak Znak Znak Znak Znak Znak Znak Znak1 Znak Znak Znak Znak Znak Znak Znak Znak Znak Znak Znak Znak Znak Znak Znak Znak Znak Znak1"/>
    <w:basedOn w:val="Normalny"/>
    <w:rsid w:val="008C63B5"/>
    <w:pPr>
      <w:suppressAutoHyphens/>
      <w:spacing w:after="0" w:line="240" w:lineRule="auto"/>
    </w:pPr>
    <w:rPr>
      <w:rFonts w:ascii="Arial" w:eastAsia="Times New Roman" w:hAnsi="Arial" w:cs="Arial"/>
      <w:sz w:val="20"/>
      <w:szCs w:val="20"/>
      <w:lang w:eastAsia="ar-SA"/>
    </w:rPr>
  </w:style>
  <w:style w:type="paragraph" w:customStyle="1" w:styleId="Tekstpodstawowy27">
    <w:name w:val="Tekst podstawowy 27"/>
    <w:basedOn w:val="Normalny"/>
    <w:rsid w:val="008C63B5"/>
    <w:pPr>
      <w:widowControl w:val="0"/>
      <w:spacing w:after="0" w:line="240" w:lineRule="auto"/>
      <w:jc w:val="center"/>
    </w:pPr>
    <w:rPr>
      <w:rFonts w:ascii="Arial" w:eastAsia="Times New Roman" w:hAnsi="Arial" w:cs="Times New Roman"/>
      <w:sz w:val="26"/>
      <w:szCs w:val="20"/>
      <w:lang w:eastAsia="pl-PL"/>
    </w:rPr>
  </w:style>
  <w:style w:type="character" w:customStyle="1" w:styleId="apple-converted-space">
    <w:name w:val="apple-converted-space"/>
    <w:rsid w:val="008C63B5"/>
    <w:rPr>
      <w:rFonts w:cs="Times New Roman"/>
    </w:rPr>
  </w:style>
  <w:style w:type="character" w:styleId="Uwydatnienie">
    <w:name w:val="Emphasis"/>
    <w:qFormat/>
    <w:rsid w:val="008C63B5"/>
    <w:rPr>
      <w:rFonts w:cs="Times New Roman"/>
      <w:i/>
      <w:iCs/>
    </w:rPr>
  </w:style>
  <w:style w:type="paragraph" w:styleId="Tekstpodstawowy2">
    <w:name w:val="Body Text 2"/>
    <w:basedOn w:val="Normalny"/>
    <w:link w:val="Tekstpodstawowy2Znak"/>
    <w:rsid w:val="008C63B5"/>
    <w:pPr>
      <w:widowControl w:val="0"/>
      <w:spacing w:after="0" w:line="240" w:lineRule="auto"/>
      <w:jc w:val="center"/>
    </w:pPr>
    <w:rPr>
      <w:rFonts w:ascii="Times New Roman" w:eastAsia="Calibri" w:hAnsi="Times New Roman" w:cs="Times New Roman"/>
      <w:sz w:val="24"/>
      <w:szCs w:val="24"/>
      <w:lang w:val="x-none" w:eastAsia="ar-SA"/>
    </w:rPr>
  </w:style>
  <w:style w:type="character" w:customStyle="1" w:styleId="Tekstpodstawowy2Znak">
    <w:name w:val="Tekst podstawowy 2 Znak"/>
    <w:basedOn w:val="Domylnaczcionkaakapitu"/>
    <w:link w:val="Tekstpodstawowy2"/>
    <w:rsid w:val="008C63B5"/>
    <w:rPr>
      <w:rFonts w:ascii="Times New Roman" w:eastAsia="Calibri" w:hAnsi="Times New Roman" w:cs="Times New Roman"/>
      <w:sz w:val="24"/>
      <w:szCs w:val="24"/>
      <w:lang w:val="x-none" w:eastAsia="ar-SA"/>
    </w:rPr>
  </w:style>
  <w:style w:type="paragraph" w:customStyle="1" w:styleId="Akapitzlist2">
    <w:name w:val="Akapit z listą2"/>
    <w:basedOn w:val="Normalny"/>
    <w:rsid w:val="008C63B5"/>
    <w:pPr>
      <w:suppressAutoHyphens/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4"/>
      <w:szCs w:val="24"/>
      <w:lang w:eastAsia="ar-SA"/>
    </w:rPr>
  </w:style>
  <w:style w:type="paragraph" w:customStyle="1" w:styleId="WW-Tekstpodstawowy21">
    <w:name w:val="WW-Tekst podstawowy 21"/>
    <w:basedOn w:val="Normalny"/>
    <w:rsid w:val="008C63B5"/>
    <w:pPr>
      <w:widowControl w:val="0"/>
      <w:suppressAutoHyphens/>
      <w:spacing w:after="0" w:line="240" w:lineRule="auto"/>
      <w:jc w:val="both"/>
    </w:pPr>
    <w:rPr>
      <w:rFonts w:ascii="Arial" w:eastAsia="Calibri" w:hAnsi="Arial" w:cs="Times New Roman"/>
      <w:sz w:val="24"/>
      <w:szCs w:val="20"/>
      <w:lang w:eastAsia="ar-SA"/>
    </w:rPr>
  </w:style>
  <w:style w:type="paragraph" w:styleId="Tekstpodstawowywcity2">
    <w:name w:val="Body Text Indent 2"/>
    <w:basedOn w:val="Normalny"/>
    <w:link w:val="Tekstpodstawowywcity2Znak"/>
    <w:rsid w:val="008C63B5"/>
    <w:pPr>
      <w:suppressAutoHyphens/>
      <w:spacing w:after="120" w:line="480" w:lineRule="auto"/>
      <w:ind w:left="283"/>
    </w:pPr>
    <w:rPr>
      <w:rFonts w:ascii="Times New Roman" w:eastAsia="Calibri" w:hAnsi="Times New Roman" w:cs="Times New Roman"/>
      <w:sz w:val="24"/>
      <w:szCs w:val="24"/>
      <w:lang w:val="x-none" w:eastAsia="ar-SA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8C63B5"/>
    <w:rPr>
      <w:rFonts w:ascii="Times New Roman" w:eastAsia="Calibri" w:hAnsi="Times New Roman" w:cs="Times New Roman"/>
      <w:sz w:val="24"/>
      <w:szCs w:val="24"/>
      <w:lang w:val="x-none" w:eastAsia="ar-SA"/>
    </w:rPr>
  </w:style>
  <w:style w:type="paragraph" w:customStyle="1" w:styleId="ZnakZnakZnakZnakZnakZnakZnakZnakZnak1ZnakZnakZnakZnakZnakZnakZnakZnakZnakZnakZnakZnakZnakZnakZnakZnakZnakZnakZnakZnak">
    <w:name w:val="Znak Znak Znak Znak Znak Znak Znak Znak Znak1 Znak Znak Znak Znak Znak Znak Znak Znak Znak Znak Znak Znak Znak Znak Znak Znak Znak Znak Znak Znak"/>
    <w:basedOn w:val="Normalny"/>
    <w:rsid w:val="008C63B5"/>
    <w:pPr>
      <w:suppressAutoHyphens/>
      <w:spacing w:after="0" w:line="240" w:lineRule="auto"/>
    </w:pPr>
    <w:rPr>
      <w:rFonts w:ascii="Arial" w:eastAsia="Calibri" w:hAnsi="Arial" w:cs="Arial"/>
      <w:sz w:val="20"/>
      <w:szCs w:val="20"/>
      <w:lang w:eastAsia="ar-SA"/>
    </w:rPr>
  </w:style>
  <w:style w:type="paragraph" w:customStyle="1" w:styleId="ZnakZnakZnakZnakZnakZnakZnakZnakZnak1ZnakZnakZnakZnakZnakZnakZnakZnakZnakZnakZnakZnakZnakZnakZnakZnakZnakZnakZnakZnak1">
    <w:name w:val="Znak Znak Znak Znak Znak Znak Znak Znak Znak1 Znak Znak Znak Znak Znak Znak Znak Znak Znak Znak Znak Znak Znak Znak Znak Znak Znak Znak Znak Znak1"/>
    <w:basedOn w:val="Normalny"/>
    <w:rsid w:val="008C63B5"/>
    <w:pPr>
      <w:suppressAutoHyphens/>
      <w:spacing w:after="0" w:line="240" w:lineRule="auto"/>
    </w:pPr>
    <w:rPr>
      <w:rFonts w:ascii="Arial" w:eastAsia="Calibri" w:hAnsi="Arial" w:cs="Arial"/>
      <w:sz w:val="20"/>
      <w:szCs w:val="20"/>
      <w:lang w:eastAsia="ar-SA"/>
    </w:rPr>
  </w:style>
  <w:style w:type="paragraph" w:customStyle="1" w:styleId="Tekstpodstawowy28">
    <w:name w:val="Tekst podstawowy 28"/>
    <w:basedOn w:val="Normalny"/>
    <w:rsid w:val="008C63B5"/>
    <w:pPr>
      <w:widowControl w:val="0"/>
      <w:spacing w:after="0" w:line="240" w:lineRule="auto"/>
      <w:jc w:val="center"/>
    </w:pPr>
    <w:rPr>
      <w:rFonts w:ascii="Arial" w:eastAsia="Times New Roman" w:hAnsi="Arial" w:cs="Times New Roman"/>
      <w:sz w:val="26"/>
      <w:szCs w:val="20"/>
      <w:lang w:eastAsia="pl-PL"/>
    </w:rPr>
  </w:style>
  <w:style w:type="paragraph" w:customStyle="1" w:styleId="ZnakZnakZnakZnakZnakZnakZnakZnakZnak1ZnakZnakZnakZnakZnakZnakZnakZnakZnakZnakZnakZnakZnakZnakZnakZnakZnakZnakZnakZnakZnak">
    <w:name w:val="Znak Znak Znak Znak Znak Znak Znak Znak Znak1 Znak Znak Znak Znak Znak Znak Znak Znak Znak Znak Znak Znak Znak Znak Znak Znak Znak Znak Znak Znak Znak"/>
    <w:basedOn w:val="Normalny"/>
    <w:rsid w:val="008C63B5"/>
    <w:pPr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paragraph" w:customStyle="1" w:styleId="font5">
    <w:name w:val="font5"/>
    <w:basedOn w:val="Normalny"/>
    <w:rsid w:val="008C63B5"/>
    <w:pPr>
      <w:spacing w:before="100" w:beforeAutospacing="1" w:after="100" w:afterAutospacing="1" w:line="240" w:lineRule="auto"/>
    </w:pPr>
    <w:rPr>
      <w:rFonts w:ascii="Tahoma" w:eastAsia="Times New Roman" w:hAnsi="Tahoma" w:cs="Tahoma"/>
      <w:color w:val="000000"/>
      <w:sz w:val="18"/>
      <w:szCs w:val="18"/>
      <w:lang w:eastAsia="pl-PL"/>
    </w:rPr>
  </w:style>
  <w:style w:type="paragraph" w:customStyle="1" w:styleId="font6">
    <w:name w:val="font6"/>
    <w:basedOn w:val="Normalny"/>
    <w:rsid w:val="008C63B5"/>
    <w:pPr>
      <w:spacing w:before="100" w:beforeAutospacing="1" w:after="100" w:afterAutospacing="1" w:line="240" w:lineRule="auto"/>
    </w:pPr>
    <w:rPr>
      <w:rFonts w:ascii="Tahoma" w:eastAsia="Times New Roman" w:hAnsi="Tahoma" w:cs="Tahoma"/>
      <w:b/>
      <w:bCs/>
      <w:color w:val="000000"/>
      <w:sz w:val="18"/>
      <w:szCs w:val="18"/>
      <w:lang w:eastAsia="pl-PL"/>
    </w:rPr>
  </w:style>
  <w:style w:type="paragraph" w:customStyle="1" w:styleId="xl161">
    <w:name w:val="xl161"/>
    <w:basedOn w:val="Normalny"/>
    <w:rsid w:val="008C63B5"/>
    <w:pPr>
      <w:shd w:val="clear" w:color="auto" w:fill="FFCC99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customStyle="1" w:styleId="xl162">
    <w:name w:val="xl162"/>
    <w:basedOn w:val="Normalny"/>
    <w:rsid w:val="008C63B5"/>
    <w:pPr>
      <w:pBdr>
        <w:top w:val="double" w:sz="6" w:space="0" w:color="auto"/>
        <w:bottom w:val="double" w:sz="6" w:space="0" w:color="auto"/>
      </w:pBdr>
      <w:shd w:val="clear" w:color="auto" w:fill="FFCC99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0"/>
      <w:szCs w:val="20"/>
      <w:lang w:eastAsia="pl-PL"/>
    </w:rPr>
  </w:style>
  <w:style w:type="paragraph" w:customStyle="1" w:styleId="xl163">
    <w:name w:val="xl163"/>
    <w:basedOn w:val="Normalny"/>
    <w:rsid w:val="008C63B5"/>
    <w:pPr>
      <w:pBdr>
        <w:top w:val="double" w:sz="6" w:space="0" w:color="auto"/>
        <w:bottom w:val="double" w:sz="6" w:space="0" w:color="auto"/>
      </w:pBdr>
      <w:shd w:val="clear" w:color="auto" w:fill="FFCC99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0"/>
      <w:szCs w:val="20"/>
      <w:lang w:eastAsia="pl-PL"/>
    </w:rPr>
  </w:style>
  <w:style w:type="paragraph" w:customStyle="1" w:styleId="xl164">
    <w:name w:val="xl164"/>
    <w:basedOn w:val="Normalny"/>
    <w:rsid w:val="008C63B5"/>
    <w:pPr>
      <w:pBdr>
        <w:top w:val="double" w:sz="6" w:space="0" w:color="auto"/>
        <w:bottom w:val="double" w:sz="6" w:space="0" w:color="auto"/>
        <w:right w:val="double" w:sz="6" w:space="0" w:color="auto"/>
      </w:pBdr>
      <w:shd w:val="clear" w:color="auto" w:fill="FFCC99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0"/>
      <w:szCs w:val="20"/>
      <w:lang w:eastAsia="pl-PL"/>
    </w:rPr>
  </w:style>
  <w:style w:type="paragraph" w:customStyle="1" w:styleId="xl165">
    <w:name w:val="xl165"/>
    <w:basedOn w:val="Normalny"/>
    <w:rsid w:val="008C63B5"/>
    <w:pPr>
      <w:pBdr>
        <w:top w:val="double" w:sz="6" w:space="0" w:color="auto"/>
        <w:bottom w:val="double" w:sz="6" w:space="0" w:color="auto"/>
      </w:pBdr>
      <w:shd w:val="clear" w:color="auto" w:fill="FFCC99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sz w:val="20"/>
      <w:szCs w:val="20"/>
      <w:lang w:eastAsia="pl-PL"/>
    </w:rPr>
  </w:style>
  <w:style w:type="paragraph" w:customStyle="1" w:styleId="xl166">
    <w:name w:val="xl166"/>
    <w:basedOn w:val="Normalny"/>
    <w:rsid w:val="008C63B5"/>
    <w:pP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color w:val="FF0000"/>
      <w:sz w:val="20"/>
      <w:szCs w:val="20"/>
      <w:lang w:eastAsia="pl-PL"/>
    </w:rPr>
  </w:style>
  <w:style w:type="paragraph" w:customStyle="1" w:styleId="xl167">
    <w:name w:val="xl167"/>
    <w:basedOn w:val="Normalny"/>
    <w:rsid w:val="008C63B5"/>
    <w:pP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FF0000"/>
      <w:sz w:val="20"/>
      <w:szCs w:val="20"/>
      <w:lang w:eastAsia="pl-PL"/>
    </w:rPr>
  </w:style>
  <w:style w:type="paragraph" w:customStyle="1" w:styleId="xl168">
    <w:name w:val="xl168"/>
    <w:basedOn w:val="Normalny"/>
    <w:rsid w:val="008C63B5"/>
    <w:pPr>
      <w:pBdr>
        <w:top w:val="double" w:sz="6" w:space="0" w:color="auto"/>
      </w:pBdr>
      <w:shd w:val="clear" w:color="auto" w:fill="FFFFFF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color w:val="FF0000"/>
      <w:sz w:val="20"/>
      <w:szCs w:val="20"/>
      <w:lang w:eastAsia="pl-PL"/>
    </w:rPr>
  </w:style>
  <w:style w:type="paragraph" w:customStyle="1" w:styleId="xl169">
    <w:name w:val="xl169"/>
    <w:basedOn w:val="Normalny"/>
    <w:rsid w:val="008C63B5"/>
    <w:pPr>
      <w:pBdr>
        <w:top w:val="double" w:sz="6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color w:val="FF0000"/>
      <w:sz w:val="20"/>
      <w:szCs w:val="20"/>
      <w:lang w:eastAsia="pl-PL"/>
    </w:rPr>
  </w:style>
  <w:style w:type="paragraph" w:customStyle="1" w:styleId="xl170">
    <w:name w:val="xl170"/>
    <w:basedOn w:val="Normalny"/>
    <w:rsid w:val="008C63B5"/>
    <w:pPr>
      <w:pBdr>
        <w:bottom w:val="double" w:sz="6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  <w:lang w:eastAsia="pl-PL"/>
    </w:rPr>
  </w:style>
  <w:style w:type="paragraph" w:customStyle="1" w:styleId="xl171">
    <w:name w:val="xl171"/>
    <w:basedOn w:val="Normalny"/>
    <w:rsid w:val="008C63B5"/>
    <w:pPr>
      <w:pBdr>
        <w:top w:val="double" w:sz="6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sz w:val="20"/>
      <w:szCs w:val="20"/>
      <w:lang w:eastAsia="pl-PL"/>
    </w:rPr>
  </w:style>
  <w:style w:type="paragraph" w:customStyle="1" w:styleId="xl172">
    <w:name w:val="xl172"/>
    <w:basedOn w:val="Normalny"/>
    <w:rsid w:val="008C63B5"/>
    <w:pP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0"/>
      <w:szCs w:val="20"/>
      <w:lang w:eastAsia="pl-PL"/>
    </w:rPr>
  </w:style>
  <w:style w:type="paragraph" w:customStyle="1" w:styleId="xl173">
    <w:name w:val="xl173"/>
    <w:basedOn w:val="Normalny"/>
    <w:rsid w:val="008C63B5"/>
    <w:pPr>
      <w:pBdr>
        <w:top w:val="double" w:sz="6" w:space="0" w:color="auto"/>
        <w:left w:val="double" w:sz="6" w:space="0" w:color="auto"/>
        <w:bottom w:val="double" w:sz="6" w:space="0" w:color="auto"/>
        <w:right w:val="double" w:sz="6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0"/>
      <w:szCs w:val="20"/>
      <w:lang w:eastAsia="pl-PL"/>
    </w:rPr>
  </w:style>
  <w:style w:type="paragraph" w:customStyle="1" w:styleId="xl174">
    <w:name w:val="xl174"/>
    <w:basedOn w:val="Normalny"/>
    <w:rsid w:val="008C63B5"/>
    <w:pPr>
      <w:pBdr>
        <w:left w:val="single" w:sz="8" w:space="0" w:color="auto"/>
        <w:bottom w:val="double" w:sz="6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0"/>
      <w:szCs w:val="20"/>
      <w:lang w:eastAsia="pl-PL"/>
    </w:rPr>
  </w:style>
  <w:style w:type="paragraph" w:customStyle="1" w:styleId="xl175">
    <w:name w:val="xl175"/>
    <w:basedOn w:val="Normalny"/>
    <w:rsid w:val="008C63B5"/>
    <w:pPr>
      <w:pBdr>
        <w:top w:val="single" w:sz="8" w:space="0" w:color="auto"/>
        <w:left w:val="double" w:sz="6" w:space="0" w:color="auto"/>
        <w:bottom w:val="double" w:sz="6" w:space="0" w:color="auto"/>
        <w:right w:val="double" w:sz="6" w:space="0" w:color="auto"/>
      </w:pBdr>
      <w:shd w:val="clear" w:color="auto" w:fill="99CC00"/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sz w:val="20"/>
      <w:szCs w:val="20"/>
      <w:lang w:eastAsia="pl-PL"/>
    </w:rPr>
  </w:style>
  <w:style w:type="paragraph" w:customStyle="1" w:styleId="xl176">
    <w:name w:val="xl176"/>
    <w:basedOn w:val="Normalny"/>
    <w:rsid w:val="008C63B5"/>
    <w:pPr>
      <w:pBdr>
        <w:top w:val="single" w:sz="4" w:space="0" w:color="auto"/>
        <w:left w:val="double" w:sz="6" w:space="0" w:color="auto"/>
        <w:bottom w:val="double" w:sz="6" w:space="0" w:color="auto"/>
      </w:pBdr>
      <w:shd w:val="clear" w:color="auto" w:fill="FFFFFF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0"/>
      <w:szCs w:val="20"/>
      <w:lang w:eastAsia="pl-PL"/>
    </w:rPr>
  </w:style>
  <w:style w:type="paragraph" w:customStyle="1" w:styleId="xl177">
    <w:name w:val="xl177"/>
    <w:basedOn w:val="Normalny"/>
    <w:rsid w:val="008C63B5"/>
    <w:pPr>
      <w:pBdr>
        <w:top w:val="single" w:sz="4" w:space="0" w:color="auto"/>
        <w:bottom w:val="double" w:sz="6" w:space="0" w:color="auto"/>
      </w:pBdr>
      <w:shd w:val="clear" w:color="auto" w:fill="FFFFFF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0"/>
      <w:szCs w:val="20"/>
      <w:lang w:eastAsia="pl-PL"/>
    </w:rPr>
  </w:style>
  <w:style w:type="paragraph" w:customStyle="1" w:styleId="xl178">
    <w:name w:val="xl178"/>
    <w:basedOn w:val="Normalny"/>
    <w:rsid w:val="008C63B5"/>
    <w:pPr>
      <w:pBdr>
        <w:top w:val="single" w:sz="4" w:space="0" w:color="auto"/>
        <w:bottom w:val="double" w:sz="6" w:space="0" w:color="auto"/>
        <w:right w:val="double" w:sz="6" w:space="0" w:color="auto"/>
      </w:pBdr>
      <w:shd w:val="clear" w:color="auto" w:fill="FFFFFF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0"/>
      <w:szCs w:val="20"/>
      <w:lang w:eastAsia="pl-PL"/>
    </w:rPr>
  </w:style>
  <w:style w:type="paragraph" w:customStyle="1" w:styleId="xl179">
    <w:name w:val="xl179"/>
    <w:basedOn w:val="Normalny"/>
    <w:rsid w:val="008C63B5"/>
    <w:pPr>
      <w:pBdr>
        <w:top w:val="double" w:sz="6" w:space="0" w:color="auto"/>
        <w:left w:val="double" w:sz="6" w:space="0" w:color="auto"/>
        <w:bottom w:val="single" w:sz="4" w:space="0" w:color="auto"/>
      </w:pBdr>
      <w:shd w:val="clear" w:color="auto" w:fill="FFFFFF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0"/>
      <w:szCs w:val="20"/>
      <w:lang w:eastAsia="pl-PL"/>
    </w:rPr>
  </w:style>
  <w:style w:type="paragraph" w:customStyle="1" w:styleId="xl180">
    <w:name w:val="xl180"/>
    <w:basedOn w:val="Normalny"/>
    <w:rsid w:val="008C63B5"/>
    <w:pPr>
      <w:pBdr>
        <w:top w:val="double" w:sz="6" w:space="0" w:color="auto"/>
        <w:bottom w:val="single" w:sz="4" w:space="0" w:color="auto"/>
      </w:pBdr>
      <w:shd w:val="clear" w:color="auto" w:fill="FFFFFF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0"/>
      <w:szCs w:val="20"/>
      <w:lang w:eastAsia="pl-PL"/>
    </w:rPr>
  </w:style>
  <w:style w:type="paragraph" w:customStyle="1" w:styleId="xl181">
    <w:name w:val="xl181"/>
    <w:basedOn w:val="Normalny"/>
    <w:rsid w:val="008C63B5"/>
    <w:pPr>
      <w:pBdr>
        <w:top w:val="double" w:sz="6" w:space="0" w:color="auto"/>
        <w:bottom w:val="single" w:sz="4" w:space="0" w:color="auto"/>
        <w:right w:val="double" w:sz="6" w:space="0" w:color="auto"/>
      </w:pBdr>
      <w:shd w:val="clear" w:color="auto" w:fill="FFFFFF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0"/>
      <w:szCs w:val="20"/>
      <w:lang w:eastAsia="pl-PL"/>
    </w:rPr>
  </w:style>
  <w:style w:type="paragraph" w:customStyle="1" w:styleId="xl182">
    <w:name w:val="xl182"/>
    <w:basedOn w:val="Normalny"/>
    <w:rsid w:val="008C63B5"/>
    <w:pPr>
      <w:pBdr>
        <w:top w:val="double" w:sz="6" w:space="0" w:color="auto"/>
        <w:left w:val="double" w:sz="6" w:space="0" w:color="auto"/>
        <w:bottom w:val="double" w:sz="6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0"/>
      <w:szCs w:val="20"/>
      <w:lang w:eastAsia="pl-PL"/>
    </w:rPr>
  </w:style>
  <w:style w:type="paragraph" w:customStyle="1" w:styleId="xl183">
    <w:name w:val="xl183"/>
    <w:basedOn w:val="Normalny"/>
    <w:rsid w:val="008C63B5"/>
    <w:pPr>
      <w:pBdr>
        <w:top w:val="double" w:sz="6" w:space="0" w:color="auto"/>
        <w:bottom w:val="double" w:sz="6" w:space="0" w:color="auto"/>
        <w:right w:val="double" w:sz="6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0"/>
      <w:szCs w:val="20"/>
      <w:lang w:eastAsia="pl-PL"/>
    </w:rPr>
  </w:style>
  <w:style w:type="paragraph" w:customStyle="1" w:styleId="xl184">
    <w:name w:val="xl184"/>
    <w:basedOn w:val="Normalny"/>
    <w:rsid w:val="008C63B5"/>
    <w:pPr>
      <w:pBdr>
        <w:top w:val="double" w:sz="6" w:space="0" w:color="auto"/>
        <w:left w:val="double" w:sz="6" w:space="0" w:color="auto"/>
        <w:bottom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0"/>
      <w:szCs w:val="20"/>
      <w:lang w:eastAsia="pl-PL"/>
    </w:rPr>
  </w:style>
  <w:style w:type="paragraph" w:customStyle="1" w:styleId="xl185">
    <w:name w:val="xl185"/>
    <w:basedOn w:val="Normalny"/>
    <w:rsid w:val="008C63B5"/>
    <w:pPr>
      <w:pBdr>
        <w:top w:val="double" w:sz="6" w:space="0" w:color="auto"/>
        <w:bottom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0"/>
      <w:szCs w:val="20"/>
      <w:lang w:eastAsia="pl-PL"/>
    </w:rPr>
  </w:style>
  <w:style w:type="paragraph" w:customStyle="1" w:styleId="xl186">
    <w:name w:val="xl186"/>
    <w:basedOn w:val="Normalny"/>
    <w:rsid w:val="008C63B5"/>
    <w:pPr>
      <w:pBdr>
        <w:top w:val="double" w:sz="6" w:space="0" w:color="auto"/>
        <w:bottom w:val="single" w:sz="8" w:space="0" w:color="auto"/>
        <w:right w:val="double" w:sz="6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0"/>
      <w:szCs w:val="20"/>
      <w:lang w:eastAsia="pl-PL"/>
    </w:rPr>
  </w:style>
  <w:style w:type="paragraph" w:customStyle="1" w:styleId="xl187">
    <w:name w:val="xl187"/>
    <w:basedOn w:val="Normalny"/>
    <w:rsid w:val="008C63B5"/>
    <w:pPr>
      <w:pBdr>
        <w:top w:val="double" w:sz="6" w:space="0" w:color="auto"/>
        <w:left w:val="double" w:sz="6" w:space="0" w:color="auto"/>
        <w:bottom w:val="single" w:sz="4" w:space="0" w:color="auto"/>
        <w:right w:val="double" w:sz="6" w:space="0" w:color="auto"/>
      </w:pBdr>
      <w:shd w:val="clear" w:color="auto" w:fill="FFFF00"/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color w:val="008000"/>
      <w:sz w:val="20"/>
      <w:szCs w:val="20"/>
      <w:lang w:eastAsia="pl-PL"/>
    </w:rPr>
  </w:style>
  <w:style w:type="paragraph" w:customStyle="1" w:styleId="xl188">
    <w:name w:val="xl188"/>
    <w:basedOn w:val="Normalny"/>
    <w:rsid w:val="008C63B5"/>
    <w:pPr>
      <w:pBdr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</w:pBdr>
      <w:shd w:val="clear" w:color="auto" w:fill="FFFF00"/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color w:val="008000"/>
      <w:sz w:val="20"/>
      <w:szCs w:val="20"/>
      <w:lang w:eastAsia="pl-PL"/>
    </w:rPr>
  </w:style>
  <w:style w:type="paragraph" w:customStyle="1" w:styleId="xl189">
    <w:name w:val="xl189"/>
    <w:basedOn w:val="Normalny"/>
    <w:rsid w:val="008C63B5"/>
    <w:pPr>
      <w:pBdr>
        <w:top w:val="single" w:sz="4" w:space="0" w:color="auto"/>
        <w:left w:val="double" w:sz="6" w:space="0" w:color="auto"/>
        <w:right w:val="double" w:sz="6" w:space="0" w:color="auto"/>
      </w:pBdr>
      <w:shd w:val="clear" w:color="auto" w:fill="FFFF00"/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color w:val="008000"/>
      <w:sz w:val="20"/>
      <w:szCs w:val="20"/>
      <w:lang w:eastAsia="pl-PL"/>
    </w:rPr>
  </w:style>
  <w:style w:type="paragraph" w:customStyle="1" w:styleId="xl190">
    <w:name w:val="xl190"/>
    <w:basedOn w:val="Normalny"/>
    <w:rsid w:val="008C63B5"/>
    <w:pPr>
      <w:pBdr>
        <w:left w:val="double" w:sz="6" w:space="0" w:color="auto"/>
        <w:right w:val="double" w:sz="6" w:space="0" w:color="auto"/>
      </w:pBdr>
      <w:shd w:val="clear" w:color="auto" w:fill="99CC00"/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color w:val="008000"/>
      <w:sz w:val="20"/>
      <w:szCs w:val="20"/>
      <w:lang w:eastAsia="pl-PL"/>
    </w:rPr>
  </w:style>
  <w:style w:type="paragraph" w:customStyle="1" w:styleId="xl191">
    <w:name w:val="xl191"/>
    <w:basedOn w:val="Normalny"/>
    <w:rsid w:val="008C63B5"/>
    <w:pPr>
      <w:pBdr>
        <w:top w:val="double" w:sz="6" w:space="0" w:color="auto"/>
        <w:left w:val="double" w:sz="6" w:space="0" w:color="auto"/>
        <w:bottom w:val="single" w:sz="8" w:space="0" w:color="auto"/>
        <w:right w:val="double" w:sz="6" w:space="0" w:color="auto"/>
      </w:pBdr>
      <w:shd w:val="clear" w:color="auto" w:fill="FFFFFF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0"/>
      <w:szCs w:val="20"/>
      <w:lang w:eastAsia="pl-PL"/>
    </w:rPr>
  </w:style>
  <w:style w:type="paragraph" w:customStyle="1" w:styleId="xl192">
    <w:name w:val="xl192"/>
    <w:basedOn w:val="Normalny"/>
    <w:rsid w:val="008C63B5"/>
    <w:pPr>
      <w:pBdr>
        <w:top w:val="double" w:sz="6" w:space="0" w:color="auto"/>
        <w:left w:val="double" w:sz="6" w:space="0" w:color="auto"/>
        <w:bottom w:val="single" w:sz="8" w:space="0" w:color="auto"/>
        <w:right w:val="double" w:sz="6" w:space="0" w:color="auto"/>
      </w:pBdr>
      <w:shd w:val="clear" w:color="auto" w:fill="FFFF00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0"/>
      <w:szCs w:val="20"/>
      <w:lang w:eastAsia="pl-PL"/>
    </w:rPr>
  </w:style>
  <w:style w:type="paragraph" w:customStyle="1" w:styleId="xl193">
    <w:name w:val="xl193"/>
    <w:basedOn w:val="Normalny"/>
    <w:rsid w:val="008C63B5"/>
    <w:pPr>
      <w:pBdr>
        <w:top w:val="double" w:sz="6" w:space="0" w:color="auto"/>
        <w:left w:val="double" w:sz="6" w:space="0" w:color="auto"/>
        <w:bottom w:val="single" w:sz="4" w:space="0" w:color="auto"/>
        <w:right w:val="double" w:sz="6" w:space="0" w:color="auto"/>
      </w:pBdr>
      <w:shd w:val="clear" w:color="auto" w:fill="FFFF00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0"/>
      <w:szCs w:val="20"/>
      <w:lang w:eastAsia="pl-PL"/>
    </w:rPr>
  </w:style>
  <w:style w:type="paragraph" w:customStyle="1" w:styleId="xl194">
    <w:name w:val="xl194"/>
    <w:basedOn w:val="Normalny"/>
    <w:rsid w:val="008C63B5"/>
    <w:pPr>
      <w:pBdr>
        <w:top w:val="single" w:sz="4" w:space="0" w:color="auto"/>
        <w:left w:val="double" w:sz="6" w:space="0" w:color="auto"/>
        <w:bottom w:val="single" w:sz="8" w:space="0" w:color="auto"/>
        <w:right w:val="double" w:sz="6" w:space="0" w:color="auto"/>
      </w:pBdr>
      <w:shd w:val="clear" w:color="auto" w:fill="FFFF00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0"/>
      <w:szCs w:val="20"/>
      <w:lang w:eastAsia="pl-PL"/>
    </w:rPr>
  </w:style>
  <w:style w:type="paragraph" w:customStyle="1" w:styleId="xl195">
    <w:name w:val="xl195"/>
    <w:basedOn w:val="Normalny"/>
    <w:rsid w:val="008C63B5"/>
    <w:pPr>
      <w:pBdr>
        <w:left w:val="double" w:sz="6" w:space="0" w:color="auto"/>
        <w:bottom w:val="single" w:sz="4" w:space="0" w:color="auto"/>
        <w:right w:val="double" w:sz="6" w:space="0" w:color="auto"/>
      </w:pBdr>
      <w:shd w:val="clear" w:color="auto" w:fill="FFFF00"/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color w:val="008000"/>
      <w:sz w:val="20"/>
      <w:szCs w:val="20"/>
      <w:lang w:eastAsia="pl-PL"/>
    </w:rPr>
  </w:style>
  <w:style w:type="paragraph" w:customStyle="1" w:styleId="xl196">
    <w:name w:val="xl196"/>
    <w:basedOn w:val="Normalny"/>
    <w:rsid w:val="008C63B5"/>
    <w:pPr>
      <w:pBdr>
        <w:top w:val="double" w:sz="6" w:space="0" w:color="auto"/>
        <w:bottom w:val="double" w:sz="6" w:space="0" w:color="auto"/>
      </w:pBdr>
      <w:shd w:val="clear" w:color="auto" w:fill="000000"/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sz w:val="20"/>
      <w:szCs w:val="20"/>
      <w:lang w:eastAsia="pl-PL"/>
    </w:rPr>
  </w:style>
  <w:style w:type="paragraph" w:customStyle="1" w:styleId="xl197">
    <w:name w:val="xl197"/>
    <w:basedOn w:val="Normalny"/>
    <w:rsid w:val="008C63B5"/>
    <w:pPr>
      <w:pBdr>
        <w:top w:val="double" w:sz="6" w:space="0" w:color="auto"/>
        <w:left w:val="double" w:sz="6" w:space="0" w:color="auto"/>
        <w:bottom w:val="double" w:sz="6" w:space="0" w:color="auto"/>
        <w:right w:val="double" w:sz="6" w:space="0" w:color="auto"/>
      </w:pBdr>
      <w:shd w:val="clear" w:color="auto" w:fill="000000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0"/>
      <w:szCs w:val="20"/>
      <w:lang w:eastAsia="pl-PL"/>
    </w:rPr>
  </w:style>
  <w:style w:type="paragraph" w:customStyle="1" w:styleId="xl198">
    <w:name w:val="xl198"/>
    <w:basedOn w:val="Normalny"/>
    <w:rsid w:val="008C63B5"/>
    <w:pPr>
      <w:pBdr>
        <w:left w:val="double" w:sz="6" w:space="0" w:color="auto"/>
        <w:bottom w:val="single" w:sz="4" w:space="0" w:color="auto"/>
        <w:right w:val="double" w:sz="6" w:space="0" w:color="auto"/>
      </w:pBdr>
      <w:shd w:val="clear" w:color="auto" w:fill="000000"/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sz w:val="20"/>
      <w:szCs w:val="20"/>
      <w:lang w:eastAsia="pl-PL"/>
    </w:rPr>
  </w:style>
  <w:style w:type="paragraph" w:customStyle="1" w:styleId="xl199">
    <w:name w:val="xl199"/>
    <w:basedOn w:val="Normalny"/>
    <w:rsid w:val="008C63B5"/>
    <w:pPr>
      <w:pBdr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</w:pBdr>
      <w:shd w:val="clear" w:color="auto" w:fill="000000"/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sz w:val="20"/>
      <w:szCs w:val="20"/>
      <w:lang w:eastAsia="pl-PL"/>
    </w:rPr>
  </w:style>
  <w:style w:type="paragraph" w:customStyle="1" w:styleId="xl200">
    <w:name w:val="xl200"/>
    <w:basedOn w:val="Normalny"/>
    <w:rsid w:val="008C63B5"/>
    <w:pPr>
      <w:pBdr>
        <w:top w:val="single" w:sz="4" w:space="0" w:color="auto"/>
        <w:left w:val="double" w:sz="6" w:space="0" w:color="auto"/>
        <w:right w:val="double" w:sz="6" w:space="0" w:color="auto"/>
      </w:pBdr>
      <w:shd w:val="clear" w:color="auto" w:fill="000000"/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sz w:val="20"/>
      <w:szCs w:val="20"/>
      <w:lang w:eastAsia="pl-PL"/>
    </w:rPr>
  </w:style>
  <w:style w:type="paragraph" w:customStyle="1" w:styleId="xl201">
    <w:name w:val="xl201"/>
    <w:basedOn w:val="Normalny"/>
    <w:rsid w:val="008C63B5"/>
    <w:pPr>
      <w:pBdr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</w:pBdr>
      <w:shd w:val="clear" w:color="auto" w:fill="000000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0"/>
      <w:szCs w:val="20"/>
      <w:lang w:eastAsia="pl-PL"/>
    </w:rPr>
  </w:style>
  <w:style w:type="paragraph" w:customStyle="1" w:styleId="xl202">
    <w:name w:val="xl202"/>
    <w:basedOn w:val="Normalny"/>
    <w:rsid w:val="008C63B5"/>
    <w:pPr>
      <w:pBdr>
        <w:left w:val="double" w:sz="6" w:space="0" w:color="auto"/>
        <w:bottom w:val="double" w:sz="6" w:space="0" w:color="auto"/>
        <w:right w:val="double" w:sz="6" w:space="0" w:color="auto"/>
      </w:pBdr>
      <w:shd w:val="clear" w:color="auto" w:fill="000000"/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sz w:val="20"/>
      <w:szCs w:val="20"/>
      <w:lang w:eastAsia="pl-PL"/>
    </w:rPr>
  </w:style>
  <w:style w:type="paragraph" w:customStyle="1" w:styleId="xl203">
    <w:name w:val="xl203"/>
    <w:basedOn w:val="Normalny"/>
    <w:rsid w:val="008C63B5"/>
    <w:pPr>
      <w:shd w:val="clear" w:color="auto" w:fill="000000"/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sz w:val="20"/>
      <w:szCs w:val="20"/>
      <w:lang w:eastAsia="pl-PL"/>
    </w:rPr>
  </w:style>
  <w:style w:type="paragraph" w:customStyle="1" w:styleId="xl204">
    <w:name w:val="xl204"/>
    <w:basedOn w:val="Normalny"/>
    <w:rsid w:val="008C63B5"/>
    <w:pPr>
      <w:shd w:val="clear" w:color="auto" w:fill="000000"/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  <w:lang w:eastAsia="pl-PL"/>
    </w:rPr>
  </w:style>
  <w:style w:type="paragraph" w:customStyle="1" w:styleId="xl205">
    <w:name w:val="xl205"/>
    <w:basedOn w:val="Normalny"/>
    <w:rsid w:val="008C63B5"/>
    <w:pPr>
      <w:pBdr>
        <w:top w:val="double" w:sz="6" w:space="0" w:color="auto"/>
        <w:bottom w:val="single" w:sz="8" w:space="0" w:color="auto"/>
      </w:pBdr>
      <w:shd w:val="clear" w:color="auto" w:fill="000000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0"/>
      <w:szCs w:val="20"/>
      <w:lang w:eastAsia="pl-PL"/>
    </w:rPr>
  </w:style>
  <w:style w:type="paragraph" w:customStyle="1" w:styleId="xl206">
    <w:name w:val="xl206"/>
    <w:basedOn w:val="Normalny"/>
    <w:rsid w:val="008C63B5"/>
    <w:pPr>
      <w:pBdr>
        <w:top w:val="double" w:sz="6" w:space="0" w:color="auto"/>
        <w:left w:val="double" w:sz="6" w:space="0" w:color="auto"/>
        <w:bottom w:val="single" w:sz="4" w:space="0" w:color="auto"/>
        <w:right w:val="double" w:sz="6" w:space="0" w:color="auto"/>
      </w:pBdr>
      <w:shd w:val="clear" w:color="auto" w:fill="000000"/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sz w:val="20"/>
      <w:szCs w:val="20"/>
      <w:lang w:eastAsia="pl-PL"/>
    </w:rPr>
  </w:style>
  <w:style w:type="paragraph" w:customStyle="1" w:styleId="xl207">
    <w:name w:val="xl207"/>
    <w:basedOn w:val="Normalny"/>
    <w:rsid w:val="008C63B5"/>
    <w:pPr>
      <w:pBdr>
        <w:top w:val="single" w:sz="4" w:space="0" w:color="auto"/>
        <w:left w:val="double" w:sz="6" w:space="0" w:color="auto"/>
        <w:bottom w:val="single" w:sz="8" w:space="0" w:color="auto"/>
        <w:right w:val="double" w:sz="6" w:space="0" w:color="auto"/>
      </w:pBdr>
      <w:shd w:val="clear" w:color="auto" w:fill="000000"/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  <w:lang w:eastAsia="pl-PL"/>
    </w:rPr>
  </w:style>
  <w:style w:type="paragraph" w:customStyle="1" w:styleId="xl208">
    <w:name w:val="xl208"/>
    <w:basedOn w:val="Normalny"/>
    <w:rsid w:val="008C63B5"/>
    <w:pPr>
      <w:pBdr>
        <w:top w:val="double" w:sz="6" w:space="0" w:color="auto"/>
        <w:bottom w:val="double" w:sz="6" w:space="0" w:color="auto"/>
      </w:pBdr>
      <w:shd w:val="clear" w:color="auto" w:fill="000000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0"/>
      <w:szCs w:val="20"/>
      <w:lang w:eastAsia="pl-PL"/>
    </w:rPr>
  </w:style>
  <w:style w:type="paragraph" w:customStyle="1" w:styleId="xl209">
    <w:name w:val="xl209"/>
    <w:basedOn w:val="Normalny"/>
    <w:rsid w:val="008C63B5"/>
    <w:pPr>
      <w:pBdr>
        <w:top w:val="double" w:sz="6" w:space="0" w:color="auto"/>
        <w:left w:val="double" w:sz="6" w:space="0" w:color="auto"/>
        <w:bottom w:val="single" w:sz="8" w:space="0" w:color="auto"/>
        <w:right w:val="double" w:sz="6" w:space="0" w:color="auto"/>
      </w:pBdr>
      <w:shd w:val="clear" w:color="auto" w:fill="000000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0"/>
      <w:szCs w:val="20"/>
      <w:lang w:eastAsia="pl-PL"/>
    </w:rPr>
  </w:style>
  <w:style w:type="paragraph" w:customStyle="1" w:styleId="xl210">
    <w:name w:val="xl210"/>
    <w:basedOn w:val="Normalny"/>
    <w:rsid w:val="008C63B5"/>
    <w:pPr>
      <w:pBdr>
        <w:top w:val="single" w:sz="4" w:space="0" w:color="auto"/>
        <w:left w:val="double" w:sz="6" w:space="0" w:color="auto"/>
        <w:bottom w:val="single" w:sz="8" w:space="0" w:color="auto"/>
        <w:right w:val="double" w:sz="6" w:space="0" w:color="auto"/>
      </w:pBdr>
      <w:shd w:val="clear" w:color="auto" w:fill="000000"/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sz w:val="20"/>
      <w:szCs w:val="20"/>
      <w:lang w:eastAsia="pl-PL"/>
    </w:rPr>
  </w:style>
  <w:style w:type="paragraph" w:customStyle="1" w:styleId="xl211">
    <w:name w:val="xl211"/>
    <w:basedOn w:val="Normalny"/>
    <w:rsid w:val="008C63B5"/>
    <w:pPr>
      <w:pBdr>
        <w:left w:val="double" w:sz="6" w:space="0" w:color="auto"/>
        <w:bottom w:val="double" w:sz="6" w:space="0" w:color="auto"/>
        <w:right w:val="double" w:sz="6" w:space="0" w:color="auto"/>
      </w:pBdr>
      <w:shd w:val="clear" w:color="auto" w:fill="000000"/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sz w:val="20"/>
      <w:szCs w:val="20"/>
      <w:lang w:eastAsia="pl-PL"/>
    </w:rPr>
  </w:style>
  <w:style w:type="paragraph" w:customStyle="1" w:styleId="xl212">
    <w:name w:val="xl212"/>
    <w:basedOn w:val="Normalny"/>
    <w:rsid w:val="008C63B5"/>
    <w:pPr>
      <w:pBdr>
        <w:top w:val="double" w:sz="6" w:space="0" w:color="auto"/>
      </w:pBdr>
      <w:shd w:val="clear" w:color="auto" w:fill="000000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0"/>
      <w:szCs w:val="20"/>
      <w:lang w:eastAsia="pl-PL"/>
    </w:rPr>
  </w:style>
  <w:style w:type="paragraph" w:customStyle="1" w:styleId="xl213">
    <w:name w:val="xl213"/>
    <w:basedOn w:val="Normalny"/>
    <w:rsid w:val="008C63B5"/>
    <w:pPr>
      <w:shd w:val="clear" w:color="auto" w:fill="000000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0"/>
      <w:szCs w:val="20"/>
      <w:lang w:eastAsia="pl-PL"/>
    </w:rPr>
  </w:style>
  <w:style w:type="paragraph" w:customStyle="1" w:styleId="xl214">
    <w:name w:val="xl214"/>
    <w:basedOn w:val="Normalny"/>
    <w:rsid w:val="008C63B5"/>
    <w:pPr>
      <w:pBdr>
        <w:top w:val="double" w:sz="6" w:space="0" w:color="auto"/>
        <w:left w:val="double" w:sz="6" w:space="0" w:color="auto"/>
        <w:bottom w:val="single" w:sz="8" w:space="0" w:color="auto"/>
        <w:right w:val="double" w:sz="6" w:space="0" w:color="auto"/>
      </w:pBdr>
      <w:shd w:val="clear" w:color="auto" w:fill="000000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0"/>
      <w:szCs w:val="20"/>
      <w:lang w:eastAsia="pl-PL"/>
    </w:rPr>
  </w:style>
  <w:style w:type="paragraph" w:customStyle="1" w:styleId="xl215">
    <w:name w:val="xl215"/>
    <w:basedOn w:val="Normalny"/>
    <w:rsid w:val="008C63B5"/>
    <w:pPr>
      <w:pBdr>
        <w:top w:val="single" w:sz="8" w:space="0" w:color="auto"/>
        <w:left w:val="double" w:sz="6" w:space="0" w:color="auto"/>
        <w:bottom w:val="double" w:sz="6" w:space="0" w:color="auto"/>
        <w:right w:val="double" w:sz="6" w:space="0" w:color="auto"/>
      </w:pBdr>
      <w:shd w:val="clear" w:color="auto" w:fill="000000"/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sz w:val="20"/>
      <w:szCs w:val="20"/>
      <w:lang w:eastAsia="pl-PL"/>
    </w:rPr>
  </w:style>
  <w:style w:type="paragraph" w:customStyle="1" w:styleId="xl216">
    <w:name w:val="xl216"/>
    <w:basedOn w:val="Normalny"/>
    <w:rsid w:val="008C63B5"/>
    <w:pPr>
      <w:pBdr>
        <w:left w:val="double" w:sz="6" w:space="0" w:color="auto"/>
        <w:bottom w:val="single" w:sz="8" w:space="0" w:color="auto"/>
        <w:right w:val="double" w:sz="6" w:space="0" w:color="auto"/>
      </w:pBdr>
      <w:shd w:val="clear" w:color="auto" w:fill="000000"/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sz w:val="20"/>
      <w:szCs w:val="20"/>
      <w:lang w:eastAsia="pl-PL"/>
    </w:rPr>
  </w:style>
  <w:style w:type="paragraph" w:customStyle="1" w:styleId="xl217">
    <w:name w:val="xl217"/>
    <w:basedOn w:val="Normalny"/>
    <w:rsid w:val="008C63B5"/>
    <w:pPr>
      <w:pBdr>
        <w:bottom w:val="double" w:sz="6" w:space="0" w:color="auto"/>
      </w:pBdr>
      <w:shd w:val="clear" w:color="auto" w:fill="000000"/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sz w:val="20"/>
      <w:szCs w:val="20"/>
      <w:lang w:eastAsia="pl-PL"/>
    </w:rPr>
  </w:style>
  <w:style w:type="paragraph" w:customStyle="1" w:styleId="xl218">
    <w:name w:val="xl218"/>
    <w:basedOn w:val="Normalny"/>
    <w:rsid w:val="008C63B5"/>
    <w:pPr>
      <w:pBdr>
        <w:top w:val="double" w:sz="6" w:space="0" w:color="auto"/>
        <w:bottom w:val="single" w:sz="4" w:space="0" w:color="auto"/>
      </w:pBdr>
      <w:shd w:val="clear" w:color="auto" w:fill="000000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0"/>
      <w:szCs w:val="20"/>
      <w:lang w:eastAsia="pl-PL"/>
    </w:rPr>
  </w:style>
  <w:style w:type="paragraph" w:customStyle="1" w:styleId="xl219">
    <w:name w:val="xl219"/>
    <w:basedOn w:val="Normalny"/>
    <w:rsid w:val="008C63B5"/>
    <w:pPr>
      <w:pBdr>
        <w:top w:val="single" w:sz="4" w:space="0" w:color="auto"/>
        <w:bottom w:val="double" w:sz="6" w:space="0" w:color="auto"/>
      </w:pBdr>
      <w:shd w:val="clear" w:color="auto" w:fill="000000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0"/>
      <w:szCs w:val="20"/>
      <w:lang w:eastAsia="pl-PL"/>
    </w:rPr>
  </w:style>
  <w:style w:type="paragraph" w:customStyle="1" w:styleId="xl220">
    <w:name w:val="xl220"/>
    <w:basedOn w:val="Normalny"/>
    <w:rsid w:val="008C63B5"/>
    <w:pPr>
      <w:pBdr>
        <w:top w:val="double" w:sz="6" w:space="0" w:color="auto"/>
        <w:left w:val="double" w:sz="6" w:space="0" w:color="auto"/>
        <w:bottom w:val="single" w:sz="8" w:space="0" w:color="auto"/>
        <w:right w:val="double" w:sz="6" w:space="0" w:color="auto"/>
      </w:pBdr>
      <w:shd w:val="clear" w:color="auto" w:fill="000000"/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sz w:val="20"/>
      <w:szCs w:val="20"/>
      <w:lang w:eastAsia="pl-PL"/>
    </w:rPr>
  </w:style>
  <w:style w:type="paragraph" w:customStyle="1" w:styleId="xl221">
    <w:name w:val="xl221"/>
    <w:basedOn w:val="Normalny"/>
    <w:rsid w:val="008C63B5"/>
    <w:pPr>
      <w:shd w:val="clear" w:color="auto" w:fill="000000"/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color w:val="FF0000"/>
      <w:sz w:val="20"/>
      <w:szCs w:val="20"/>
      <w:lang w:eastAsia="pl-PL"/>
    </w:rPr>
  </w:style>
  <w:style w:type="paragraph" w:customStyle="1" w:styleId="xl222">
    <w:name w:val="xl222"/>
    <w:basedOn w:val="Normalny"/>
    <w:rsid w:val="008C63B5"/>
    <w:pPr>
      <w:pBdr>
        <w:top w:val="double" w:sz="6" w:space="0" w:color="auto"/>
        <w:bottom w:val="double" w:sz="6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0"/>
      <w:szCs w:val="20"/>
      <w:lang w:eastAsia="pl-PL"/>
    </w:rPr>
  </w:style>
  <w:style w:type="paragraph" w:customStyle="1" w:styleId="xl223">
    <w:name w:val="xl223"/>
    <w:basedOn w:val="Normalny"/>
    <w:rsid w:val="008C63B5"/>
    <w:pPr>
      <w:pBdr>
        <w:top w:val="double" w:sz="6" w:space="0" w:color="auto"/>
        <w:bottom w:val="double" w:sz="6" w:space="0" w:color="auto"/>
        <w:right w:val="double" w:sz="6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0"/>
      <w:szCs w:val="20"/>
      <w:lang w:eastAsia="pl-PL"/>
    </w:rPr>
  </w:style>
  <w:style w:type="paragraph" w:customStyle="1" w:styleId="xl224">
    <w:name w:val="xl224"/>
    <w:basedOn w:val="Normalny"/>
    <w:rsid w:val="008C63B5"/>
    <w:pPr>
      <w:pBdr>
        <w:top w:val="double" w:sz="6" w:space="0" w:color="auto"/>
        <w:left w:val="double" w:sz="6" w:space="0" w:color="auto"/>
        <w:right w:val="double" w:sz="6" w:space="0" w:color="auto"/>
      </w:pBdr>
      <w:shd w:val="clear" w:color="auto" w:fill="FFFF00"/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sz w:val="20"/>
      <w:szCs w:val="20"/>
      <w:lang w:eastAsia="pl-PL"/>
    </w:rPr>
  </w:style>
  <w:style w:type="paragraph" w:customStyle="1" w:styleId="xl225">
    <w:name w:val="xl225"/>
    <w:basedOn w:val="Normalny"/>
    <w:rsid w:val="008C63B5"/>
    <w:pPr>
      <w:pBdr>
        <w:left w:val="double" w:sz="6" w:space="0" w:color="auto"/>
        <w:bottom w:val="single" w:sz="8" w:space="0" w:color="auto"/>
        <w:right w:val="double" w:sz="6" w:space="0" w:color="auto"/>
      </w:pBdr>
      <w:shd w:val="clear" w:color="auto" w:fill="FFFF00"/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sz w:val="20"/>
      <w:szCs w:val="20"/>
      <w:lang w:eastAsia="pl-PL"/>
    </w:rPr>
  </w:style>
  <w:style w:type="paragraph" w:customStyle="1" w:styleId="xl226">
    <w:name w:val="xl226"/>
    <w:basedOn w:val="Normalny"/>
    <w:rsid w:val="008C63B5"/>
    <w:pPr>
      <w:pBdr>
        <w:top w:val="double" w:sz="6" w:space="0" w:color="auto"/>
        <w:left w:val="double" w:sz="6" w:space="0" w:color="auto"/>
        <w:right w:val="double" w:sz="6" w:space="0" w:color="auto"/>
      </w:pBdr>
      <w:shd w:val="clear" w:color="auto" w:fill="FFFF00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0"/>
      <w:szCs w:val="20"/>
      <w:lang w:eastAsia="pl-PL"/>
    </w:rPr>
  </w:style>
  <w:style w:type="paragraph" w:customStyle="1" w:styleId="xl227">
    <w:name w:val="xl227"/>
    <w:basedOn w:val="Normalny"/>
    <w:rsid w:val="008C63B5"/>
    <w:pPr>
      <w:pBdr>
        <w:left w:val="double" w:sz="6" w:space="0" w:color="auto"/>
        <w:bottom w:val="single" w:sz="8" w:space="0" w:color="auto"/>
        <w:right w:val="double" w:sz="6" w:space="0" w:color="auto"/>
      </w:pBdr>
      <w:shd w:val="clear" w:color="auto" w:fill="FFFF00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0"/>
      <w:szCs w:val="20"/>
      <w:lang w:eastAsia="pl-PL"/>
    </w:rPr>
  </w:style>
  <w:style w:type="paragraph" w:customStyle="1" w:styleId="ZnakZnakZnakZnakZnakZnakZnakZnakZnak1ZnakZnakZnakZnakZnakZnakZnakZnakZnakZnakZnakZnakZnakZnakZnakZnakZnakZnakZnakZnak0">
    <w:name w:val="Znak Znak Znak Znak Znak Znak Znak Znak Znak1 Znak Znak Znak Znak Znak Znak Znak Znak Znak Znak Znak Znak Znak Znak Znak Znak Znak Znak Znak Znak"/>
    <w:basedOn w:val="Normalny"/>
    <w:rsid w:val="008C63B5"/>
    <w:pPr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paragraph" w:customStyle="1" w:styleId="ZnakZnakZnakZnakZnakZnakZnakZnakZnakZnakZnak">
    <w:name w:val="Znak Znak Znak Znak Znak Znak Znak Znak Znak Znak Znak"/>
    <w:basedOn w:val="Normalny"/>
    <w:rsid w:val="008C63B5"/>
    <w:pPr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character" w:customStyle="1" w:styleId="NagwekstronynieparzystejZnakZnak">
    <w:name w:val="Nagłówek strony nieparzystej Znak Znak"/>
    <w:locked/>
    <w:rsid w:val="008C63B5"/>
    <w:rPr>
      <w:rFonts w:ascii="Arial" w:eastAsia="SimSun" w:hAnsi="Arial" w:cs="Mangal"/>
      <w:sz w:val="28"/>
      <w:szCs w:val="28"/>
      <w:lang w:eastAsia="ar-SA" w:bidi="ar-SA"/>
    </w:rPr>
  </w:style>
  <w:style w:type="paragraph" w:customStyle="1" w:styleId="Bezodstpw1">
    <w:name w:val="Bez odstępów1"/>
    <w:rsid w:val="008C63B5"/>
    <w:pPr>
      <w:spacing w:after="0" w:line="240" w:lineRule="auto"/>
    </w:pPr>
    <w:rPr>
      <w:rFonts w:ascii="Calibri" w:eastAsia="Times New Roman" w:hAnsi="Calibri" w:cs="Calibri"/>
    </w:rPr>
  </w:style>
  <w:style w:type="character" w:customStyle="1" w:styleId="TitleChar">
    <w:name w:val="Title Char"/>
    <w:locked/>
    <w:rsid w:val="008C63B5"/>
    <w:rPr>
      <w:rFonts w:ascii="Times New Roman" w:hAnsi="Times New Roman" w:cs="Times New Roman"/>
      <w:b/>
      <w:bCs/>
      <w:sz w:val="28"/>
      <w:szCs w:val="28"/>
      <w:lang w:val="x-none" w:eastAsia="en-US"/>
    </w:rPr>
  </w:style>
  <w:style w:type="paragraph" w:styleId="Tekstpodstawowy3">
    <w:name w:val="Body Text 3"/>
    <w:basedOn w:val="Normalny"/>
    <w:link w:val="Tekstpodstawowy3Znak"/>
    <w:rsid w:val="008C63B5"/>
    <w:pPr>
      <w:suppressAutoHyphens/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ar-SA"/>
    </w:rPr>
  </w:style>
  <w:style w:type="character" w:customStyle="1" w:styleId="Tekstpodstawowy3Znak">
    <w:name w:val="Tekst podstawowy 3 Znak"/>
    <w:basedOn w:val="Domylnaczcionkaakapitu"/>
    <w:link w:val="Tekstpodstawowy3"/>
    <w:rsid w:val="008C63B5"/>
    <w:rPr>
      <w:rFonts w:ascii="Times New Roman" w:eastAsia="Times New Roman" w:hAnsi="Times New Roman" w:cs="Times New Roman"/>
      <w:sz w:val="16"/>
      <w:szCs w:val="16"/>
      <w:lang w:eastAsia="ar-SA"/>
    </w:rPr>
  </w:style>
  <w:style w:type="paragraph" w:customStyle="1" w:styleId="ZLITUSTzmustliter">
    <w:name w:val="Z_LIT/UST(§) – zm. ust. (§) literą"/>
    <w:basedOn w:val="Normalny"/>
    <w:uiPriority w:val="46"/>
    <w:qFormat/>
    <w:rsid w:val="008C63B5"/>
    <w:pPr>
      <w:suppressAutoHyphens/>
      <w:autoSpaceDE w:val="0"/>
      <w:autoSpaceDN w:val="0"/>
      <w:adjustRightInd w:val="0"/>
      <w:spacing w:after="0" w:line="360" w:lineRule="auto"/>
      <w:ind w:left="987" w:firstLine="510"/>
      <w:jc w:val="both"/>
    </w:pPr>
    <w:rPr>
      <w:rFonts w:ascii="Times" w:eastAsia="Times New Roman" w:hAnsi="Times" w:cs="Arial"/>
      <w:bCs/>
      <w:sz w:val="24"/>
      <w:szCs w:val="20"/>
      <w:lang w:eastAsia="pl-PL"/>
    </w:rPr>
  </w:style>
  <w:style w:type="paragraph" w:customStyle="1" w:styleId="ZTIRPKTzmpkttiret">
    <w:name w:val="Z_TIR/PKT – zm. pkt tiret"/>
    <w:basedOn w:val="Normalny"/>
    <w:uiPriority w:val="56"/>
    <w:qFormat/>
    <w:rsid w:val="008C63B5"/>
    <w:pPr>
      <w:spacing w:after="0" w:line="360" w:lineRule="auto"/>
      <w:ind w:left="1893" w:hanging="510"/>
      <w:jc w:val="both"/>
    </w:pPr>
    <w:rPr>
      <w:rFonts w:ascii="Times" w:eastAsia="Times New Roman" w:hAnsi="Times" w:cs="Arial"/>
      <w:bCs/>
      <w:sz w:val="24"/>
      <w:szCs w:val="20"/>
      <w:lang w:eastAsia="pl-PL"/>
    </w:rPr>
  </w:style>
  <w:style w:type="paragraph" w:customStyle="1" w:styleId="ZTIRLITwPKTzmlitwpkttiret">
    <w:name w:val="Z_TIR/LIT_w_PKT – zm. lit. w pkt tiret"/>
    <w:basedOn w:val="Normalny"/>
    <w:uiPriority w:val="57"/>
    <w:qFormat/>
    <w:rsid w:val="008C63B5"/>
    <w:pPr>
      <w:spacing w:after="0" w:line="360" w:lineRule="auto"/>
      <w:ind w:left="2336" w:hanging="476"/>
      <w:jc w:val="both"/>
    </w:pPr>
    <w:rPr>
      <w:rFonts w:ascii="Times" w:eastAsia="Times New Roman" w:hAnsi="Times" w:cs="Arial"/>
      <w:bCs/>
      <w:sz w:val="24"/>
      <w:szCs w:val="20"/>
      <w:lang w:eastAsia="pl-PL"/>
    </w:rPr>
  </w:style>
  <w:style w:type="paragraph" w:customStyle="1" w:styleId="ZTIRCZWSPLITwPKTzmczciwsplitwpkttiret">
    <w:name w:val="Z_TIR/CZ_WSP_LIT_w_PKT – zm. części wsp. lit. w pkt tiret"/>
    <w:basedOn w:val="Normalny"/>
    <w:uiPriority w:val="59"/>
    <w:qFormat/>
    <w:rsid w:val="008C63B5"/>
    <w:pPr>
      <w:spacing w:after="0" w:line="360" w:lineRule="auto"/>
      <w:ind w:left="1860"/>
      <w:jc w:val="both"/>
    </w:pPr>
    <w:rPr>
      <w:rFonts w:ascii="Times" w:eastAsia="Times New Roman" w:hAnsi="Times" w:cs="Arial"/>
      <w:bCs/>
      <w:sz w:val="24"/>
      <w:szCs w:val="24"/>
      <w:lang w:eastAsia="pl-PL"/>
    </w:rPr>
  </w:style>
  <w:style w:type="paragraph" w:customStyle="1" w:styleId="ODNONIKtreodnonika">
    <w:name w:val="ODNOŚNIK – treść odnośnika"/>
    <w:uiPriority w:val="19"/>
    <w:qFormat/>
    <w:rsid w:val="008C63B5"/>
    <w:pPr>
      <w:spacing w:after="0" w:line="240" w:lineRule="auto"/>
      <w:ind w:left="284" w:hanging="284"/>
      <w:jc w:val="both"/>
    </w:pPr>
    <w:rPr>
      <w:rFonts w:ascii="Times New Roman" w:eastAsia="Times New Roman" w:hAnsi="Times New Roman" w:cs="Arial"/>
      <w:sz w:val="20"/>
      <w:szCs w:val="20"/>
      <w:lang w:eastAsia="pl-PL"/>
    </w:rPr>
  </w:style>
  <w:style w:type="character" w:customStyle="1" w:styleId="IGindeksgrny">
    <w:name w:val="_IG_ – indeks górny"/>
    <w:uiPriority w:val="2"/>
    <w:qFormat/>
    <w:rsid w:val="008C63B5"/>
    <w:rPr>
      <w:b w:val="0"/>
      <w:i w:val="0"/>
      <w:vanish w:val="0"/>
      <w:spacing w:val="0"/>
      <w:vertAlign w:val="superscript"/>
    </w:rPr>
  </w:style>
  <w:style w:type="character" w:customStyle="1" w:styleId="Kkursywa">
    <w:name w:val="_K_ – kursywa"/>
    <w:uiPriority w:val="1"/>
    <w:qFormat/>
    <w:rsid w:val="008C63B5"/>
    <w:rPr>
      <w:i/>
    </w:rPr>
  </w:style>
  <w:style w:type="paragraph" w:customStyle="1" w:styleId="Tiret0">
    <w:name w:val="Tiret 0"/>
    <w:basedOn w:val="Normalny"/>
    <w:rsid w:val="008C63B5"/>
    <w:pPr>
      <w:tabs>
        <w:tab w:val="num" w:pos="850"/>
      </w:tabs>
      <w:spacing w:before="120" w:after="120" w:line="240" w:lineRule="auto"/>
      <w:ind w:left="850" w:hanging="850"/>
      <w:jc w:val="both"/>
    </w:pPr>
    <w:rPr>
      <w:rFonts w:ascii="Times New Roman" w:eastAsia="Calibri" w:hAnsi="Times New Roman" w:cs="Times New Roman"/>
      <w:sz w:val="24"/>
      <w:lang w:eastAsia="en-GB"/>
    </w:rPr>
  </w:style>
  <w:style w:type="paragraph" w:styleId="Spistreci1">
    <w:name w:val="toc 1"/>
    <w:basedOn w:val="Normalny"/>
    <w:next w:val="Normalny"/>
    <w:autoRedefine/>
    <w:uiPriority w:val="39"/>
    <w:unhideWhenUsed/>
    <w:qFormat/>
    <w:rsid w:val="008C63B5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Spistreci2">
    <w:name w:val="toc 2"/>
    <w:basedOn w:val="Normalny"/>
    <w:next w:val="Normalny"/>
    <w:autoRedefine/>
    <w:uiPriority w:val="39"/>
    <w:unhideWhenUsed/>
    <w:qFormat/>
    <w:rsid w:val="008C63B5"/>
    <w:pPr>
      <w:numPr>
        <w:numId w:val="11"/>
      </w:numPr>
      <w:tabs>
        <w:tab w:val="clear" w:pos="850"/>
      </w:tabs>
      <w:suppressAutoHyphens/>
      <w:spacing w:after="0" w:line="240" w:lineRule="auto"/>
      <w:ind w:left="240" w:firstLine="0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Spistreci3">
    <w:name w:val="toc 3"/>
    <w:basedOn w:val="Normalny"/>
    <w:next w:val="Normalny"/>
    <w:autoRedefine/>
    <w:uiPriority w:val="39"/>
    <w:unhideWhenUsed/>
    <w:qFormat/>
    <w:rsid w:val="008C63B5"/>
    <w:pPr>
      <w:suppressAutoHyphens/>
      <w:spacing w:after="0" w:line="240" w:lineRule="auto"/>
      <w:ind w:left="480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Spistreci4">
    <w:name w:val="toc 4"/>
    <w:basedOn w:val="Normalny"/>
    <w:next w:val="Normalny"/>
    <w:autoRedefine/>
    <w:uiPriority w:val="39"/>
    <w:unhideWhenUsed/>
    <w:rsid w:val="008C63B5"/>
    <w:pPr>
      <w:spacing w:after="100"/>
      <w:ind w:left="660"/>
    </w:pPr>
    <w:rPr>
      <w:rFonts w:ascii="Calibri" w:eastAsia="Times New Roman" w:hAnsi="Calibri" w:cs="Times New Roman"/>
      <w:lang w:eastAsia="pl-PL"/>
    </w:rPr>
  </w:style>
  <w:style w:type="paragraph" w:styleId="Spistreci5">
    <w:name w:val="toc 5"/>
    <w:basedOn w:val="Normalny"/>
    <w:next w:val="Normalny"/>
    <w:autoRedefine/>
    <w:uiPriority w:val="39"/>
    <w:unhideWhenUsed/>
    <w:rsid w:val="008C63B5"/>
    <w:pPr>
      <w:spacing w:after="100"/>
      <w:ind w:left="880"/>
    </w:pPr>
    <w:rPr>
      <w:rFonts w:ascii="Calibri" w:eastAsia="Times New Roman" w:hAnsi="Calibri" w:cs="Times New Roman"/>
      <w:lang w:eastAsia="pl-PL"/>
    </w:rPr>
  </w:style>
  <w:style w:type="paragraph" w:styleId="Spistreci6">
    <w:name w:val="toc 6"/>
    <w:basedOn w:val="Normalny"/>
    <w:next w:val="Normalny"/>
    <w:autoRedefine/>
    <w:uiPriority w:val="39"/>
    <w:unhideWhenUsed/>
    <w:rsid w:val="008C63B5"/>
    <w:pPr>
      <w:spacing w:after="100"/>
      <w:ind w:left="1100"/>
    </w:pPr>
    <w:rPr>
      <w:rFonts w:ascii="Calibri" w:eastAsia="Times New Roman" w:hAnsi="Calibri" w:cs="Times New Roman"/>
      <w:lang w:eastAsia="pl-PL"/>
    </w:rPr>
  </w:style>
  <w:style w:type="paragraph" w:styleId="Spistreci7">
    <w:name w:val="toc 7"/>
    <w:basedOn w:val="Normalny"/>
    <w:next w:val="Normalny"/>
    <w:autoRedefine/>
    <w:uiPriority w:val="39"/>
    <w:unhideWhenUsed/>
    <w:rsid w:val="008C63B5"/>
    <w:pPr>
      <w:spacing w:after="100"/>
      <w:ind w:left="1320"/>
    </w:pPr>
    <w:rPr>
      <w:rFonts w:ascii="Calibri" w:eastAsia="Times New Roman" w:hAnsi="Calibri" w:cs="Times New Roman"/>
      <w:lang w:eastAsia="pl-PL"/>
    </w:rPr>
  </w:style>
  <w:style w:type="paragraph" w:styleId="Spistreci8">
    <w:name w:val="toc 8"/>
    <w:basedOn w:val="Normalny"/>
    <w:next w:val="Normalny"/>
    <w:autoRedefine/>
    <w:uiPriority w:val="39"/>
    <w:unhideWhenUsed/>
    <w:rsid w:val="008C63B5"/>
    <w:pPr>
      <w:spacing w:after="100"/>
      <w:ind w:left="1540"/>
    </w:pPr>
    <w:rPr>
      <w:rFonts w:ascii="Calibri" w:eastAsia="Times New Roman" w:hAnsi="Calibri" w:cs="Times New Roman"/>
      <w:lang w:eastAsia="pl-PL"/>
    </w:rPr>
  </w:style>
  <w:style w:type="paragraph" w:styleId="Spistreci9">
    <w:name w:val="toc 9"/>
    <w:basedOn w:val="Normalny"/>
    <w:next w:val="Normalny"/>
    <w:autoRedefine/>
    <w:uiPriority w:val="39"/>
    <w:unhideWhenUsed/>
    <w:rsid w:val="008C63B5"/>
    <w:pPr>
      <w:spacing w:after="100"/>
      <w:ind w:left="1760"/>
    </w:pPr>
    <w:rPr>
      <w:rFonts w:ascii="Calibri" w:eastAsia="Times New Roman" w:hAnsi="Calibri" w:cs="Times New Roman"/>
      <w:lang w:eastAsia="pl-PL"/>
    </w:rPr>
  </w:style>
  <w:style w:type="paragraph" w:customStyle="1" w:styleId="Akapitzlist3">
    <w:name w:val="Akapit z listą3"/>
    <w:basedOn w:val="Normalny"/>
    <w:rsid w:val="005B4849"/>
    <w:pPr>
      <w:suppressAutoHyphens/>
      <w:ind w:left="720"/>
    </w:pPr>
    <w:rPr>
      <w:rFonts w:ascii="Calibri" w:eastAsia="Times New Roman" w:hAnsi="Calibri" w:cs="Times New Roman"/>
      <w:lang w:eastAsia="ar-SA"/>
    </w:rPr>
  </w:style>
  <w:style w:type="paragraph" w:customStyle="1" w:styleId="Akapitzlist4">
    <w:name w:val="Akapit z listą4"/>
    <w:basedOn w:val="Normalny"/>
    <w:rsid w:val="00310CC7"/>
    <w:pPr>
      <w:suppressAutoHyphens/>
      <w:ind w:left="720"/>
    </w:pPr>
    <w:rPr>
      <w:rFonts w:ascii="Calibri" w:eastAsia="Times New Roman" w:hAnsi="Calibri" w:cs="Times New Roman"/>
      <w:lang w:eastAsia="ar-SA"/>
    </w:rPr>
  </w:style>
  <w:style w:type="paragraph" w:customStyle="1" w:styleId="Akapitzlist5">
    <w:name w:val="Akapit z listą5"/>
    <w:basedOn w:val="Normalny"/>
    <w:rsid w:val="00C3692C"/>
    <w:pPr>
      <w:suppressAutoHyphens/>
      <w:ind w:left="720"/>
    </w:pPr>
    <w:rPr>
      <w:rFonts w:ascii="Calibri" w:eastAsia="Times New Roman" w:hAnsi="Calibri" w:cs="Times New Roman"/>
      <w:lang w:eastAsia="ar-SA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F05B66"/>
    <w:rPr>
      <w:sz w:val="16"/>
      <w:szCs w:val="16"/>
    </w:rPr>
  </w:style>
  <w:style w:type="character" w:customStyle="1" w:styleId="AkapitzlistZnak">
    <w:name w:val="Akapit z listą Znak"/>
    <w:aliases w:val="L1 Znak,Numerowanie Znak,CW_Lista Znak"/>
    <w:basedOn w:val="Domylnaczcionkaakapitu"/>
    <w:link w:val="Akapitzlist"/>
    <w:uiPriority w:val="34"/>
    <w:locked/>
    <w:rsid w:val="0074098B"/>
    <w:rPr>
      <w:rFonts w:ascii="Times New Roman" w:eastAsia="Times New Roman" w:hAnsi="Times New Roman" w:cs="Times New Roman"/>
      <w:sz w:val="24"/>
      <w:szCs w:val="24"/>
      <w:lang w:eastAsia="ar-SA"/>
    </w:rPr>
  </w:style>
  <w:style w:type="table" w:styleId="Tabela-Siatka">
    <w:name w:val="Table Grid"/>
    <w:basedOn w:val="Standardowy"/>
    <w:uiPriority w:val="39"/>
    <w:rsid w:val="002411C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CF1909"/>
    <w:rPr>
      <w:color w:val="605E5C"/>
      <w:shd w:val="clear" w:color="auto" w:fill="E1DFDD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86028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123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8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4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8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2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53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03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7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0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66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0122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6818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3006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2803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0637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689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9840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45137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743C32-A68E-4A0C-BA34-61830BE219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3201</Words>
  <Characters>19207</Characters>
  <Application>Microsoft Office Word</Application>
  <DocSecurity>0</DocSecurity>
  <Lines>160</Lines>
  <Paragraphs>44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Aneta Bytof</dc:creator>
  <cp:lastModifiedBy>Marzena Siwek</cp:lastModifiedBy>
  <cp:revision>2</cp:revision>
  <cp:lastPrinted>2022-07-27T08:14:00Z</cp:lastPrinted>
  <dcterms:created xsi:type="dcterms:W3CDTF">2022-07-27T12:57:00Z</dcterms:created>
  <dcterms:modified xsi:type="dcterms:W3CDTF">2022-07-27T12:57:00Z</dcterms:modified>
</cp:coreProperties>
</file>