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2A8A1" w14:textId="560E9802" w:rsidR="00F8297F" w:rsidRPr="00E0253C" w:rsidRDefault="007B2528" w:rsidP="000D5A29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8"/>
          <w:lang w:eastAsia="ar-SA"/>
        </w:rPr>
      </w:pPr>
      <w:bookmarkStart w:id="0" w:name="_GoBack"/>
      <w:bookmarkEnd w:id="0"/>
      <w:r w:rsidRPr="00E0253C">
        <w:rPr>
          <w:rFonts w:ascii="Times New Roman" w:eastAsia="Times New Roman" w:hAnsi="Times New Roman" w:cs="Times New Roman"/>
          <w:b/>
          <w:spacing w:val="-8"/>
          <w:lang w:eastAsia="ar-SA"/>
        </w:rPr>
        <w:t>Z</w:t>
      </w:r>
      <w:r w:rsidR="00F8297F" w:rsidRPr="00E0253C">
        <w:rPr>
          <w:rFonts w:ascii="Times New Roman" w:eastAsia="Times New Roman" w:hAnsi="Times New Roman" w:cs="Times New Roman"/>
          <w:b/>
          <w:spacing w:val="-8"/>
          <w:lang w:eastAsia="ar-SA"/>
        </w:rPr>
        <w:t>ałącznik Nr 3 do zapytania ofertowego – wzór oświadczenia o spełnianiu warunków udziału w postępowaniu</w:t>
      </w:r>
    </w:p>
    <w:p w14:paraId="5EFBE375" w14:textId="77777777" w:rsidR="00F8297F" w:rsidRPr="00E0253C" w:rsidRDefault="00F8297F" w:rsidP="000D5A2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6"/>
          <w:lang w:eastAsia="ar-SA"/>
        </w:rPr>
      </w:pPr>
    </w:p>
    <w:p w14:paraId="58A01BF8" w14:textId="77777777" w:rsidR="00607BA1" w:rsidRPr="00E0253C" w:rsidRDefault="00607BA1" w:rsidP="000D5A29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bCs/>
          <w:spacing w:val="-6"/>
          <w:lang w:eastAsia="ar-SA"/>
        </w:rPr>
        <w:t>WYKONAWCA:*</w:t>
      </w:r>
    </w:p>
    <w:tbl>
      <w:tblPr>
        <w:tblW w:w="9479" w:type="dxa"/>
        <w:tblLayout w:type="fixed"/>
        <w:tblLook w:val="00A0" w:firstRow="1" w:lastRow="0" w:firstColumn="1" w:lastColumn="0" w:noHBand="0" w:noVBand="0"/>
      </w:tblPr>
      <w:tblGrid>
        <w:gridCol w:w="2001"/>
        <w:gridCol w:w="7478"/>
      </w:tblGrid>
      <w:tr w:rsidR="00607BA1" w:rsidRPr="00E0253C" w14:paraId="2B0A57B7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115DD170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Firma (nazwa):</w:t>
            </w:r>
          </w:p>
        </w:tc>
        <w:tc>
          <w:tcPr>
            <w:tcW w:w="7478" w:type="dxa"/>
            <w:vAlign w:val="bottom"/>
          </w:tcPr>
          <w:p w14:paraId="57386F15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3D948623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46D3CE36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Adres:</w:t>
            </w:r>
          </w:p>
        </w:tc>
        <w:tc>
          <w:tcPr>
            <w:tcW w:w="7478" w:type="dxa"/>
            <w:vAlign w:val="bottom"/>
          </w:tcPr>
          <w:p w14:paraId="469AD970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62DB20C6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05EACE80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Telefon/faks:</w:t>
            </w:r>
          </w:p>
        </w:tc>
        <w:tc>
          <w:tcPr>
            <w:tcW w:w="7478" w:type="dxa"/>
            <w:vAlign w:val="bottom"/>
          </w:tcPr>
          <w:p w14:paraId="1C00B98D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3E61C28C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0B8541DF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NIP:</w:t>
            </w:r>
          </w:p>
        </w:tc>
        <w:tc>
          <w:tcPr>
            <w:tcW w:w="7478" w:type="dxa"/>
            <w:vAlign w:val="bottom"/>
          </w:tcPr>
          <w:p w14:paraId="123CB7BF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0E0E9A4D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47715C7C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REGON:</w:t>
            </w:r>
          </w:p>
        </w:tc>
        <w:tc>
          <w:tcPr>
            <w:tcW w:w="7478" w:type="dxa"/>
            <w:vAlign w:val="bottom"/>
          </w:tcPr>
          <w:p w14:paraId="62F5E2E7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31375B81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61424267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KRS:</w:t>
            </w:r>
          </w:p>
        </w:tc>
        <w:tc>
          <w:tcPr>
            <w:tcW w:w="7478" w:type="dxa"/>
            <w:vAlign w:val="bottom"/>
          </w:tcPr>
          <w:p w14:paraId="45FA5FBB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  <w:tr w:rsidR="00607BA1" w:rsidRPr="00E0253C" w14:paraId="02B475CE" w14:textId="77777777" w:rsidTr="00D608F4">
        <w:trPr>
          <w:trHeight w:val="567"/>
        </w:trPr>
        <w:tc>
          <w:tcPr>
            <w:tcW w:w="2001" w:type="dxa"/>
            <w:vAlign w:val="center"/>
          </w:tcPr>
          <w:p w14:paraId="33BE4426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e-mail:</w:t>
            </w:r>
          </w:p>
        </w:tc>
        <w:tc>
          <w:tcPr>
            <w:tcW w:w="7478" w:type="dxa"/>
            <w:vAlign w:val="bottom"/>
          </w:tcPr>
          <w:p w14:paraId="254928F1" w14:textId="77777777" w:rsidR="00607BA1" w:rsidRPr="00E0253C" w:rsidRDefault="00607BA1" w:rsidP="000D5A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</w:rPr>
            </w:pPr>
            <w:r w:rsidRPr="00E0253C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6018018D" w14:textId="77777777" w:rsidR="00607BA1" w:rsidRPr="00E0253C" w:rsidRDefault="00607BA1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pacing w:val="-6"/>
          <w:lang w:eastAsia="ar-SA"/>
        </w:rPr>
      </w:pPr>
    </w:p>
    <w:p w14:paraId="14007464" w14:textId="6012933B" w:rsidR="00607BA1" w:rsidRPr="00E0253C" w:rsidRDefault="00607BA1" w:rsidP="000D5A29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  <w:lang w:eastAsia="ar-SA"/>
        </w:rPr>
        <w:t>*  w przypadku składania oferty przez Wykonawców wspólnie ubiegających się o udzielenie zamówienia, należy podać</w:t>
      </w:r>
      <w:r w:rsidRPr="00E0253C">
        <w:rPr>
          <w:rFonts w:ascii="Times New Roman" w:eastAsia="Times New Roman" w:hAnsi="Times New Roman" w:cs="Times New Roman"/>
          <w:spacing w:val="-6"/>
          <w:sz w:val="18"/>
          <w:szCs w:val="18"/>
          <w:lang w:eastAsia="ar-SA"/>
        </w:rPr>
        <w:t xml:space="preserve"> </w:t>
      </w:r>
      <w:r w:rsidRPr="00E0253C">
        <w:rPr>
          <w:rFonts w:ascii="Times New Roman" w:eastAsia="Times New Roman" w:hAnsi="Times New Roman" w:cs="Times New Roman"/>
          <w:i/>
          <w:spacing w:val="-6"/>
          <w:sz w:val="18"/>
          <w:szCs w:val="18"/>
          <w:lang w:eastAsia="ar-SA"/>
        </w:rPr>
        <w:t>nazwy (firmy) oraz dokładne adresy i pozostałe dane wszystkich Wykonawców</w:t>
      </w:r>
    </w:p>
    <w:p w14:paraId="541E71DC" w14:textId="77777777" w:rsidR="00F8297F" w:rsidRPr="00E0253C" w:rsidRDefault="00F8297F" w:rsidP="000D5A2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6"/>
          <w:lang w:eastAsia="ar-SA"/>
        </w:rPr>
      </w:pPr>
    </w:p>
    <w:p w14:paraId="2F02DA6B" w14:textId="77777777" w:rsidR="00F8297F" w:rsidRPr="00E0253C" w:rsidRDefault="00F8297F" w:rsidP="000D5A2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6"/>
          <w:lang w:eastAsia="ar-SA"/>
        </w:rPr>
      </w:pPr>
    </w:p>
    <w:p w14:paraId="1B81F804" w14:textId="77777777" w:rsidR="00F8297F" w:rsidRPr="00E0253C" w:rsidRDefault="00F8297F" w:rsidP="000D5A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OŚWIADCZENIE </w:t>
      </w:r>
    </w:p>
    <w:p w14:paraId="64146D52" w14:textId="77777777" w:rsidR="00F8297F" w:rsidRPr="00E0253C" w:rsidRDefault="00F8297F" w:rsidP="000D5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</w:pPr>
    </w:p>
    <w:p w14:paraId="7EB2C1A5" w14:textId="54D27609" w:rsidR="00F8297F" w:rsidRPr="00E0253C" w:rsidRDefault="00F8297F" w:rsidP="000D5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Cs w:val="24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Działając zgodnie z </w:t>
      </w:r>
      <w:r w:rsidR="00FA6E7B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pkt. </w:t>
      </w:r>
      <w:r w:rsidR="009353D2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7</w:t>
      </w:r>
      <w:r w:rsidR="00423426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.1 </w:t>
      </w:r>
      <w:r w:rsidR="00FA6E7B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specyfikacji </w:t>
      </w:r>
      <w:r w:rsidR="00423426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zapytania ofertowego</w:t>
      </w:r>
      <w:r w:rsidR="00FA6E7B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,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</w:t>
      </w:r>
      <w:r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składając ofertę w postępowaniu w sprawie zamówie</w:t>
      </w:r>
      <w:r w:rsidR="00FA6E7B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nia publicznego prowadzonego w formie</w:t>
      </w:r>
      <w:r w:rsidR="00EA56DC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 przetargu</w:t>
      </w:r>
      <w:r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 </w:t>
      </w:r>
      <w:r w:rsidR="00FA6E7B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na podstawie art. 70¹ i następnych ustawy z dnia </w:t>
      </w:r>
      <w:r w:rsidR="00CB5EF4" w:rsidRPr="00E0253C">
        <w:rPr>
          <w:rFonts w:ascii="Times New Roman" w:eastAsia="Lucida Sans Unicode" w:hAnsi="Times New Roman" w:cs="Times New Roman"/>
          <w:spacing w:val="-6"/>
          <w:lang w:eastAsia="pl-PL"/>
        </w:rPr>
        <w:br/>
      </w:r>
      <w:r w:rsidR="00FA6E7B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23 kwietnia 1964 r. Kodeks cywilny </w:t>
      </w:r>
      <w:r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na</w:t>
      </w:r>
      <w:r w:rsidR="00FA6E7B"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 xml:space="preserve"> usługę</w:t>
      </w:r>
      <w:r w:rsidRPr="00E0253C">
        <w:rPr>
          <w:rFonts w:ascii="Times New Roman" w:eastAsia="Times New Roman" w:hAnsi="Times New Roman" w:cs="Times New Roman"/>
          <w:spacing w:val="-6"/>
          <w:szCs w:val="24"/>
          <w:lang w:eastAsia="ar-SA"/>
        </w:rPr>
        <w:t>:</w:t>
      </w:r>
    </w:p>
    <w:p w14:paraId="2ABBD57F" w14:textId="5009CA38" w:rsidR="00F8297F" w:rsidRPr="00E0253C" w:rsidRDefault="00F8297F" w:rsidP="000D5A29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„Ubezpieczenie majątku i innych interesów </w:t>
      </w:r>
      <w:r w:rsidR="007B2528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Powiatu Ostrowskiego</w:t>
      </w:r>
    </w:p>
    <w:p w14:paraId="02FA3B0A" w14:textId="158D77CF" w:rsidR="00F8297F" w:rsidRPr="00E0253C" w:rsidRDefault="00F8297F" w:rsidP="000D5A2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wraz z jednostkami organizacyjnymi”</w:t>
      </w:r>
    </w:p>
    <w:p w14:paraId="54B79033" w14:textId="11AC13E1" w:rsidR="00F8297F" w:rsidRPr="00E0253C" w:rsidRDefault="00CB5EF4" w:rsidP="000D5A29">
      <w:pPr>
        <w:suppressAutoHyphens/>
        <w:spacing w:before="12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</w:pPr>
      <w:r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>o</w:t>
      </w:r>
      <w:r w:rsidR="00F8297F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>świadczamy, że reprezentowany przez nas Wykonawca spełnia warunki udziału w postępowaniu, określone przez</w:t>
      </w:r>
      <w:r w:rsidR="00423426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 xml:space="preserve"> Zamawiającego w pkt. </w:t>
      </w:r>
      <w:r w:rsidR="009353D2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>5</w:t>
      </w:r>
      <w:r w:rsidR="00423426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>.1</w:t>
      </w:r>
      <w:r w:rsidR="00F8297F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 xml:space="preserve"> </w:t>
      </w:r>
      <w:r w:rsidR="00FA6E7B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 xml:space="preserve">specyfikacji </w:t>
      </w:r>
      <w:r w:rsidR="00F8297F" w:rsidRPr="00E0253C">
        <w:rPr>
          <w:rFonts w:ascii="Times New Roman" w:eastAsia="Times New Roman" w:hAnsi="Times New Roman" w:cs="Times New Roman"/>
          <w:bCs/>
          <w:spacing w:val="-6"/>
          <w:szCs w:val="24"/>
          <w:lang w:eastAsia="ar-SA"/>
        </w:rPr>
        <w:t>zapytania ofertowego.</w:t>
      </w:r>
    </w:p>
    <w:p w14:paraId="50B0DDFB" w14:textId="77777777" w:rsidR="00F8297F" w:rsidRPr="00E0253C" w:rsidRDefault="00F8297F" w:rsidP="000D5A29">
      <w:pPr>
        <w:suppressAutoHyphens/>
        <w:spacing w:before="96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6"/>
          <w:lang w:eastAsia="ar-SA"/>
        </w:rPr>
        <w:t>……………………….</w:t>
      </w:r>
      <w:r w:rsidRPr="00E0253C">
        <w:rPr>
          <w:rFonts w:ascii="Times New Roman" w:eastAsia="Times New Roman" w:hAnsi="Times New Roman" w:cs="Times New Roman"/>
          <w:i/>
          <w:spacing w:val="-6"/>
          <w:lang w:eastAsia="ar-SA"/>
        </w:rPr>
        <w:t xml:space="preserve">, dnia </w:t>
      </w:r>
      <w:r w:rsidRPr="00E0253C">
        <w:rPr>
          <w:rFonts w:ascii="Times New Roman" w:eastAsia="Times New Roman" w:hAnsi="Times New Roman" w:cs="Times New Roman"/>
          <w:i/>
          <w:spacing w:val="-6"/>
          <w:sz w:val="16"/>
          <w:lang w:eastAsia="ar-SA"/>
        </w:rPr>
        <w:t>………………………………..…..</w:t>
      </w:r>
    </w:p>
    <w:p w14:paraId="2C40D6CD" w14:textId="77777777" w:rsidR="00F8297F" w:rsidRPr="00E0253C" w:rsidRDefault="00F8297F" w:rsidP="000D5A29">
      <w:pPr>
        <w:widowControl w:val="0"/>
        <w:suppressAutoHyphens/>
        <w:spacing w:after="0" w:line="240" w:lineRule="auto"/>
        <w:ind w:left="993" w:right="-1"/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  <w:t>(miejscowość i data)</w:t>
      </w:r>
    </w:p>
    <w:p w14:paraId="4E7D5089" w14:textId="77777777" w:rsidR="00F8297F" w:rsidRPr="00E0253C" w:rsidRDefault="00F8297F" w:rsidP="000D5A29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</w:pPr>
    </w:p>
    <w:p w14:paraId="1EA288C3" w14:textId="77777777" w:rsidR="000C3E90" w:rsidRPr="00E0253C" w:rsidRDefault="000C3E90" w:rsidP="000D5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</w:pPr>
    </w:p>
    <w:p w14:paraId="38877E59" w14:textId="6937D991" w:rsidR="00F8297F" w:rsidRPr="00E0253C" w:rsidRDefault="00F8297F" w:rsidP="000D5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t>Oświadczamy, że informacje podane w powyższym oświadczeniu są aktualne i zgodne z prawdą oraz zostały przedstawione z pełną świadomością konsekwencji wprowadzenia Zamawiającego w błąd przy przedstawianiu informacji.</w:t>
      </w:r>
    </w:p>
    <w:p w14:paraId="4106E95C" w14:textId="77777777" w:rsidR="00F8297F" w:rsidRPr="00E0253C" w:rsidRDefault="00F8297F" w:rsidP="000D5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</w:pPr>
    </w:p>
    <w:p w14:paraId="65D5961E" w14:textId="42F82216" w:rsidR="00F8297F" w:rsidRPr="00E0253C" w:rsidRDefault="00F8297F" w:rsidP="000D5A29">
      <w:pPr>
        <w:widowControl w:val="0"/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</w:pPr>
    </w:p>
    <w:p w14:paraId="4DECD7C9" w14:textId="77777777" w:rsidR="00F8297F" w:rsidRPr="00E0253C" w:rsidRDefault="00F8297F" w:rsidP="000D5A29">
      <w:pPr>
        <w:suppressAutoHyphens/>
        <w:spacing w:before="360"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6"/>
          <w:lang w:eastAsia="ar-SA"/>
        </w:rPr>
        <w:t>……………………….</w:t>
      </w:r>
      <w:r w:rsidRPr="00E0253C">
        <w:rPr>
          <w:rFonts w:ascii="Times New Roman" w:eastAsia="Times New Roman" w:hAnsi="Times New Roman" w:cs="Times New Roman"/>
          <w:i/>
          <w:spacing w:val="-6"/>
          <w:lang w:eastAsia="ar-SA"/>
        </w:rPr>
        <w:t xml:space="preserve">, dnia </w:t>
      </w:r>
      <w:r w:rsidRPr="00E0253C">
        <w:rPr>
          <w:rFonts w:ascii="Times New Roman" w:eastAsia="Times New Roman" w:hAnsi="Times New Roman" w:cs="Times New Roman"/>
          <w:i/>
          <w:spacing w:val="-6"/>
          <w:sz w:val="16"/>
          <w:lang w:eastAsia="ar-SA"/>
        </w:rPr>
        <w:t>………………………………..…..</w:t>
      </w:r>
    </w:p>
    <w:p w14:paraId="121F2086" w14:textId="77777777" w:rsidR="00F8297F" w:rsidRPr="00E0253C" w:rsidRDefault="00F8297F" w:rsidP="000D5A29">
      <w:pPr>
        <w:widowControl w:val="0"/>
        <w:suppressAutoHyphens/>
        <w:spacing w:after="0" w:line="240" w:lineRule="auto"/>
        <w:ind w:left="993" w:right="-1"/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sz w:val="18"/>
          <w:lang w:eastAsia="ar-SA"/>
        </w:rPr>
        <w:t>(miejscowość i data)</w:t>
      </w:r>
    </w:p>
    <w:p w14:paraId="6CAACD5B" w14:textId="77777777" w:rsidR="003239BD" w:rsidRPr="00E0253C" w:rsidRDefault="003239BD" w:rsidP="003239BD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0253C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……….………………………</w:t>
      </w:r>
    </w:p>
    <w:p w14:paraId="6F94FE83" w14:textId="77777777" w:rsidR="003239BD" w:rsidRPr="00E0253C" w:rsidRDefault="003239BD" w:rsidP="003239BD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  <w:r w:rsidRPr="00E0253C">
        <w:rPr>
          <w:rFonts w:ascii="Times New Roman" w:hAnsi="Times New Roman" w:cs="Times New Roman"/>
          <w:i/>
          <w:sz w:val="18"/>
        </w:rPr>
        <w:t>(podpis osoby/osób uprawnionej/</w:t>
      </w:r>
      <w:proofErr w:type="spellStart"/>
      <w:r w:rsidRPr="00E0253C">
        <w:rPr>
          <w:rFonts w:ascii="Times New Roman" w:hAnsi="Times New Roman" w:cs="Times New Roman"/>
          <w:i/>
          <w:sz w:val="18"/>
        </w:rPr>
        <w:t>nych</w:t>
      </w:r>
      <w:proofErr w:type="spellEnd"/>
      <w:r w:rsidRPr="00E0253C">
        <w:rPr>
          <w:rFonts w:ascii="Times New Roman" w:hAnsi="Times New Roman" w:cs="Times New Roman"/>
          <w:i/>
          <w:sz w:val="18"/>
        </w:rPr>
        <w:t xml:space="preserve"> </w:t>
      </w:r>
    </w:p>
    <w:p w14:paraId="41F4DB81" w14:textId="77777777" w:rsidR="003239BD" w:rsidRPr="00E0253C" w:rsidRDefault="003239BD" w:rsidP="003239BD">
      <w:pPr>
        <w:widowControl w:val="0"/>
        <w:spacing w:after="0" w:line="240" w:lineRule="auto"/>
        <w:ind w:left="4962" w:right="-1"/>
        <w:jc w:val="center"/>
        <w:rPr>
          <w:rFonts w:ascii="Times New Roman" w:hAnsi="Times New Roman" w:cs="Times New Roman"/>
          <w:i/>
          <w:sz w:val="18"/>
        </w:rPr>
      </w:pPr>
      <w:r w:rsidRPr="00E0253C">
        <w:rPr>
          <w:rFonts w:ascii="Times New Roman" w:hAnsi="Times New Roman" w:cs="Times New Roman"/>
          <w:i/>
          <w:sz w:val="18"/>
        </w:rPr>
        <w:t>o reprezentowania Wykonawcy/Wykonawców)</w:t>
      </w:r>
    </w:p>
    <w:p w14:paraId="6995BDB3" w14:textId="77777777" w:rsidR="003239BD" w:rsidRPr="00E0253C" w:rsidRDefault="003239BD" w:rsidP="003239BD">
      <w:pPr>
        <w:spacing w:line="240" w:lineRule="auto"/>
        <w:ind w:left="2410" w:hanging="2410"/>
        <w:jc w:val="right"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ar-SA"/>
        </w:rPr>
      </w:pPr>
    </w:p>
    <w:p w14:paraId="46060EF0" w14:textId="77777777" w:rsidR="003053F0" w:rsidRPr="00E0253C" w:rsidRDefault="003053F0" w:rsidP="00962C54">
      <w:pPr>
        <w:tabs>
          <w:tab w:val="left" w:pos="140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ar-SA"/>
        </w:rPr>
      </w:pPr>
    </w:p>
    <w:sectPr w:rsidR="003053F0" w:rsidRPr="00E0253C" w:rsidSect="00A84D60">
      <w:footerReference w:type="default" r:id="rId8"/>
      <w:pgSz w:w="11906" w:h="16838"/>
      <w:pgMar w:top="124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CD847" w14:textId="77777777" w:rsidR="00407CF5" w:rsidRDefault="00407CF5" w:rsidP="00A40F18">
      <w:pPr>
        <w:spacing w:after="0" w:line="240" w:lineRule="auto"/>
      </w:pPr>
      <w:r>
        <w:separator/>
      </w:r>
    </w:p>
  </w:endnote>
  <w:endnote w:type="continuationSeparator" w:id="0">
    <w:p w14:paraId="564995E7" w14:textId="77777777" w:rsidR="00407CF5" w:rsidRDefault="00407CF5" w:rsidP="00A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E256" w14:textId="706F26F5" w:rsidR="00A84D60" w:rsidRPr="00D82809" w:rsidRDefault="00A84D60" w:rsidP="00851471">
    <w:pPr>
      <w:pBdr>
        <w:top w:val="thinThickSmallGap" w:sz="18" w:space="1" w:color="1F497D"/>
      </w:pBdr>
      <w:tabs>
        <w:tab w:val="right" w:pos="9638"/>
      </w:tabs>
      <w:spacing w:after="0" w:line="240" w:lineRule="auto"/>
      <w:rPr>
        <w:rFonts w:ascii="Cambria" w:eastAsia="Times New Roman" w:hAnsi="Cambria" w:cs="Times New Roman"/>
      </w:rPr>
    </w:pPr>
    <w:r w:rsidRPr="00D82809">
      <w:rPr>
        <w:rFonts w:ascii="Cambria" w:eastAsia="Times New Roman" w:hAnsi="Cambria" w:cs="Times New Roman"/>
      </w:rPr>
      <w:tab/>
      <w:t xml:space="preserve">Strona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PAGE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633D78">
      <w:rPr>
        <w:rFonts w:ascii="Cambria" w:eastAsia="Times New Roman" w:hAnsi="Cambria" w:cs="Times New Roman"/>
        <w:noProof/>
      </w:rPr>
      <w:t>1</w:t>
    </w:r>
    <w:r w:rsidRPr="00D82809">
      <w:rPr>
        <w:rFonts w:ascii="Cambria" w:eastAsia="Times New Roman" w:hAnsi="Cambria" w:cs="Times New Roman"/>
      </w:rPr>
      <w:fldChar w:fldCharType="end"/>
    </w:r>
    <w:r w:rsidRPr="00D82809">
      <w:rPr>
        <w:rFonts w:ascii="Cambria" w:eastAsia="Times New Roman" w:hAnsi="Cambria" w:cs="Times New Roman"/>
      </w:rPr>
      <w:t xml:space="preserve"> z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NUMPAGES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633D78">
      <w:rPr>
        <w:rFonts w:ascii="Cambria" w:eastAsia="Times New Roman" w:hAnsi="Cambria" w:cs="Times New Roman"/>
        <w:noProof/>
      </w:rPr>
      <w:t>1</w:t>
    </w:r>
    <w:r w:rsidRPr="00D82809">
      <w:rPr>
        <w:rFonts w:ascii="Cambria" w:eastAsia="Times New Roman" w:hAnsi="Cambria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20A9B" w14:textId="77777777" w:rsidR="00407CF5" w:rsidRDefault="00407CF5" w:rsidP="00A40F18">
      <w:pPr>
        <w:spacing w:after="0" w:line="240" w:lineRule="auto"/>
      </w:pPr>
      <w:r>
        <w:separator/>
      </w:r>
    </w:p>
  </w:footnote>
  <w:footnote w:type="continuationSeparator" w:id="0">
    <w:p w14:paraId="24EEB735" w14:textId="77777777" w:rsidR="00407CF5" w:rsidRDefault="00407CF5" w:rsidP="00A4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DD9096F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6" w15:restartNumberingAfterBreak="0">
    <w:nsid w:val="0000001D"/>
    <w:multiLevelType w:val="multilevel"/>
    <w:tmpl w:val="BCDE137C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28"/>
    <w:multiLevelType w:val="singleLevel"/>
    <w:tmpl w:val="00000028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9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0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F"/>
    <w:multiLevelType w:val="multilevel"/>
    <w:tmpl w:val="973C6F1E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3F"/>
    <w:multiLevelType w:val="singleLevel"/>
    <w:tmpl w:val="DF160860"/>
    <w:name w:val="WW8Num80"/>
    <w:lvl w:ilvl="0">
      <w:start w:val="1"/>
      <w:numFmt w:val="decimal"/>
      <w:pStyle w:val="Listapunktowana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5D"/>
    <w:multiLevelType w:val="multilevel"/>
    <w:tmpl w:val="906016FC"/>
    <w:name w:val="WW8StyleNum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7B1476"/>
    <w:multiLevelType w:val="hybridMultilevel"/>
    <w:tmpl w:val="709690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0732497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C953C7"/>
    <w:multiLevelType w:val="hybridMultilevel"/>
    <w:tmpl w:val="5C9C41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012D27"/>
    <w:multiLevelType w:val="hybridMultilevel"/>
    <w:tmpl w:val="CF0C8A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DD4520"/>
    <w:multiLevelType w:val="multilevel"/>
    <w:tmpl w:val="833AB6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BDA4E52"/>
    <w:multiLevelType w:val="hybridMultilevel"/>
    <w:tmpl w:val="E42E6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C141E48"/>
    <w:multiLevelType w:val="hybridMultilevel"/>
    <w:tmpl w:val="C40CA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0D2618B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0E312BB7"/>
    <w:multiLevelType w:val="hybridMultilevel"/>
    <w:tmpl w:val="D9CC1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AC1A26"/>
    <w:multiLevelType w:val="hybridMultilevel"/>
    <w:tmpl w:val="CCE87918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07733D"/>
    <w:multiLevelType w:val="hybridMultilevel"/>
    <w:tmpl w:val="F526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2811D17"/>
    <w:multiLevelType w:val="hybridMultilevel"/>
    <w:tmpl w:val="4BA2D5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8773A1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2B84DF6"/>
    <w:multiLevelType w:val="hybridMultilevel"/>
    <w:tmpl w:val="2AC4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4D4407C"/>
    <w:multiLevelType w:val="hybridMultilevel"/>
    <w:tmpl w:val="153AC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0E3999"/>
    <w:multiLevelType w:val="multilevel"/>
    <w:tmpl w:val="FBD23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AA72764"/>
    <w:multiLevelType w:val="multilevel"/>
    <w:tmpl w:val="9D2040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B40132A"/>
    <w:multiLevelType w:val="multilevel"/>
    <w:tmpl w:val="7F9A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1B5B21BD"/>
    <w:multiLevelType w:val="hybridMultilevel"/>
    <w:tmpl w:val="D9620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D60E09"/>
    <w:multiLevelType w:val="hybridMultilevel"/>
    <w:tmpl w:val="BBBA6DE2"/>
    <w:lvl w:ilvl="0" w:tplc="FE661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1D033665"/>
    <w:multiLevelType w:val="hybridMultilevel"/>
    <w:tmpl w:val="FF30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E281BDB"/>
    <w:multiLevelType w:val="hybridMultilevel"/>
    <w:tmpl w:val="D6726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F3777E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542ACD"/>
    <w:multiLevelType w:val="hybridMultilevel"/>
    <w:tmpl w:val="F978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597158"/>
    <w:multiLevelType w:val="multilevel"/>
    <w:tmpl w:val="CB24B9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286253A"/>
    <w:multiLevelType w:val="hybridMultilevel"/>
    <w:tmpl w:val="CFE0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241737FE"/>
    <w:multiLevelType w:val="multilevel"/>
    <w:tmpl w:val="B0C4C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6B70225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A11219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B616387"/>
    <w:multiLevelType w:val="hybridMultilevel"/>
    <w:tmpl w:val="F8A475F4"/>
    <w:lvl w:ilvl="0" w:tplc="8F8438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7D886916">
      <w:start w:val="1"/>
      <w:numFmt w:val="decimal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2BAF0BB6"/>
    <w:multiLevelType w:val="hybridMultilevel"/>
    <w:tmpl w:val="7994830A"/>
    <w:lvl w:ilvl="0" w:tplc="2AC63452">
      <w:start w:val="1"/>
      <w:numFmt w:val="decimal"/>
      <w:pStyle w:val="Nagwek1"/>
      <w:lvlText w:val="%1)"/>
      <w:lvlJc w:val="left"/>
      <w:pPr>
        <w:ind w:left="108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52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324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960" w:hanging="360"/>
      </w:pPr>
    </w:lvl>
    <w:lvl w:ilvl="5" w:tplc="0415001B">
      <w:start w:val="1"/>
      <w:numFmt w:val="lowerRoman"/>
      <w:pStyle w:val="Nagwek6"/>
      <w:lvlText w:val="%6."/>
      <w:lvlJc w:val="right"/>
      <w:pPr>
        <w:ind w:left="468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5400" w:hanging="360"/>
      </w:pPr>
    </w:lvl>
    <w:lvl w:ilvl="7" w:tplc="04150019">
      <w:start w:val="1"/>
      <w:numFmt w:val="lowerLetter"/>
      <w:pStyle w:val="Nagwek8"/>
      <w:lvlText w:val="%8."/>
      <w:lvlJc w:val="left"/>
      <w:pPr>
        <w:ind w:left="6120" w:hanging="360"/>
      </w:pPr>
    </w:lvl>
    <w:lvl w:ilvl="8" w:tplc="0415001B">
      <w:start w:val="1"/>
      <w:numFmt w:val="lowerRoman"/>
      <w:pStyle w:val="Nagwek9"/>
      <w:lvlText w:val="%9."/>
      <w:lvlJc w:val="right"/>
      <w:pPr>
        <w:ind w:left="6840" w:hanging="180"/>
      </w:pPr>
    </w:lvl>
  </w:abstractNum>
  <w:abstractNum w:abstractNumId="66" w15:restartNumberingAfterBreak="0">
    <w:nsid w:val="2C1C587B"/>
    <w:multiLevelType w:val="hybridMultilevel"/>
    <w:tmpl w:val="BB10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9A994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D17BAA"/>
    <w:multiLevelType w:val="hybridMultilevel"/>
    <w:tmpl w:val="FF748860"/>
    <w:lvl w:ilvl="0" w:tplc="04150001">
      <w:start w:val="1"/>
      <w:numFmt w:val="bullet"/>
      <w:pStyle w:val="Listapunktowana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833F4D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D862FE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EAD6DC2"/>
    <w:multiLevelType w:val="multilevel"/>
    <w:tmpl w:val="1C9A8F3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2EF36713"/>
    <w:multiLevelType w:val="hybridMultilevel"/>
    <w:tmpl w:val="20DAD4F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2F8F3BDC"/>
    <w:multiLevelType w:val="hybridMultilevel"/>
    <w:tmpl w:val="8604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AC1374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3D4E85"/>
    <w:multiLevelType w:val="hybridMultilevel"/>
    <w:tmpl w:val="0F5A2B50"/>
    <w:lvl w:ilvl="0" w:tplc="ACCA36A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5" w15:restartNumberingAfterBreak="0">
    <w:nsid w:val="30B12B83"/>
    <w:multiLevelType w:val="hybridMultilevel"/>
    <w:tmpl w:val="F7C00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15967BF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33627229"/>
    <w:multiLevelType w:val="hybridMultilevel"/>
    <w:tmpl w:val="CA8296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336B4B92"/>
    <w:multiLevelType w:val="hybridMultilevel"/>
    <w:tmpl w:val="A862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D24EFA"/>
    <w:multiLevelType w:val="multilevel"/>
    <w:tmpl w:val="02D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EF27FB"/>
    <w:multiLevelType w:val="hybridMultilevel"/>
    <w:tmpl w:val="BF5844B4"/>
    <w:lvl w:ilvl="0" w:tplc="0578308A">
      <w:start w:val="1"/>
      <w:numFmt w:val="decimal"/>
      <w:lvlText w:val="%1)"/>
      <w:lvlJc w:val="left"/>
      <w:pPr>
        <w:ind w:left="11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85" w15:restartNumberingAfterBreak="0">
    <w:nsid w:val="354C5986"/>
    <w:multiLevelType w:val="hybridMultilevel"/>
    <w:tmpl w:val="40CE9C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58F657C"/>
    <w:multiLevelType w:val="hybridMultilevel"/>
    <w:tmpl w:val="229281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35F24045"/>
    <w:multiLevelType w:val="hybridMultilevel"/>
    <w:tmpl w:val="B06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37BC6DA8"/>
    <w:multiLevelType w:val="hybridMultilevel"/>
    <w:tmpl w:val="27C40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762FF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ACC7049"/>
    <w:multiLevelType w:val="hybridMultilevel"/>
    <w:tmpl w:val="62D062D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B1C6972"/>
    <w:multiLevelType w:val="hybridMultilevel"/>
    <w:tmpl w:val="F1945E3E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22279B"/>
    <w:multiLevelType w:val="hybridMultilevel"/>
    <w:tmpl w:val="5EE62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7F68F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EBC7C9E"/>
    <w:multiLevelType w:val="hybridMultilevel"/>
    <w:tmpl w:val="CB006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F42377"/>
    <w:multiLevelType w:val="hybridMultilevel"/>
    <w:tmpl w:val="8AF0C528"/>
    <w:lvl w:ilvl="0" w:tplc="BD68E7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7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734D85"/>
    <w:multiLevelType w:val="hybridMultilevel"/>
    <w:tmpl w:val="712E4F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41244366"/>
    <w:multiLevelType w:val="hybridMultilevel"/>
    <w:tmpl w:val="EB222C8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13C4DAE"/>
    <w:multiLevelType w:val="hybridMultilevel"/>
    <w:tmpl w:val="50B2432E"/>
    <w:lvl w:ilvl="0" w:tplc="C5887036">
      <w:start w:val="1"/>
      <w:numFmt w:val="decimal"/>
      <w:lvlText w:val="%1)"/>
      <w:lvlJc w:val="left"/>
      <w:pPr>
        <w:ind w:left="720" w:hanging="360"/>
      </w:pPr>
      <w:rPr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600D66"/>
    <w:multiLevelType w:val="multilevel"/>
    <w:tmpl w:val="9796D4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43CE7A3C"/>
    <w:multiLevelType w:val="hybridMultilevel"/>
    <w:tmpl w:val="103AC262"/>
    <w:lvl w:ilvl="0" w:tplc="28CE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47E50E3"/>
    <w:multiLevelType w:val="hybridMultilevel"/>
    <w:tmpl w:val="D3CCE988"/>
    <w:lvl w:ilvl="0" w:tplc="A50AE8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3228F4"/>
    <w:multiLevelType w:val="singleLevel"/>
    <w:tmpl w:val="AE9E9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7" w15:restartNumberingAfterBreak="0">
    <w:nsid w:val="49016150"/>
    <w:multiLevelType w:val="hybridMultilevel"/>
    <w:tmpl w:val="9ECC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A8411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FBE180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2362D054">
      <w:start w:val="4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BD0C49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4A2F2549"/>
    <w:multiLevelType w:val="hybridMultilevel"/>
    <w:tmpl w:val="9D44B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DCE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38ED62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B0C77F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166073"/>
    <w:multiLevelType w:val="hybridMultilevel"/>
    <w:tmpl w:val="306CE8A2"/>
    <w:lvl w:ilvl="0" w:tplc="254E998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2213BA"/>
    <w:multiLevelType w:val="hybridMultilevel"/>
    <w:tmpl w:val="84CE3B82"/>
    <w:lvl w:ilvl="0" w:tplc="3EEC57BC">
      <w:start w:val="2"/>
      <w:numFmt w:val="upperRoman"/>
      <w:lvlText w:val="%1."/>
      <w:lvlJc w:val="left"/>
      <w:pPr>
        <w:ind w:left="1571" w:hanging="72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80171A"/>
    <w:multiLevelType w:val="hybridMultilevel"/>
    <w:tmpl w:val="118A23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4F925A97"/>
    <w:multiLevelType w:val="hybridMultilevel"/>
    <w:tmpl w:val="39B423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2E022F6"/>
    <w:multiLevelType w:val="multilevel"/>
    <w:tmpl w:val="02E20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3872B10"/>
    <w:multiLevelType w:val="multilevel"/>
    <w:tmpl w:val="21A87AE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5A972D8"/>
    <w:multiLevelType w:val="multilevel"/>
    <w:tmpl w:val="0E4E1E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560B3C26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6E72A56"/>
    <w:multiLevelType w:val="hybridMultilevel"/>
    <w:tmpl w:val="A81A8DD4"/>
    <w:lvl w:ilvl="0" w:tplc="924E446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743D0C"/>
    <w:multiLevelType w:val="hybridMultilevel"/>
    <w:tmpl w:val="543AA9BC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1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58F036A4"/>
    <w:multiLevelType w:val="hybridMultilevel"/>
    <w:tmpl w:val="FCCA663A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AED0675"/>
    <w:multiLevelType w:val="hybridMultilevel"/>
    <w:tmpl w:val="AB1E5166"/>
    <w:lvl w:ilvl="0" w:tplc="BC68604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Spistreci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6" w15:restartNumberingAfterBreak="0">
    <w:nsid w:val="5D9735BE"/>
    <w:multiLevelType w:val="hybridMultilevel"/>
    <w:tmpl w:val="F3EEB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5E5C434C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EE66D3B"/>
    <w:multiLevelType w:val="hybridMultilevel"/>
    <w:tmpl w:val="9990C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60B12DEE"/>
    <w:multiLevelType w:val="hybridMultilevel"/>
    <w:tmpl w:val="E95061CE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884E20"/>
    <w:multiLevelType w:val="hybridMultilevel"/>
    <w:tmpl w:val="6DD4D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2CB5AA3"/>
    <w:multiLevelType w:val="multilevel"/>
    <w:tmpl w:val="45204B5A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4380DDD"/>
    <w:multiLevelType w:val="hybridMultilevel"/>
    <w:tmpl w:val="B690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67476486"/>
    <w:multiLevelType w:val="hybridMultilevel"/>
    <w:tmpl w:val="B49C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1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8C475CA"/>
    <w:multiLevelType w:val="multilevel"/>
    <w:tmpl w:val="DC844A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697E5ACF"/>
    <w:multiLevelType w:val="multilevel"/>
    <w:tmpl w:val="FC7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668E7"/>
    <w:multiLevelType w:val="hybridMultilevel"/>
    <w:tmpl w:val="49F8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9C9067E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9FE10BC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C2F0483"/>
    <w:multiLevelType w:val="hybridMultilevel"/>
    <w:tmpl w:val="EFA881C4"/>
    <w:lvl w:ilvl="0" w:tplc="C6C61B06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AC5344"/>
    <w:multiLevelType w:val="singleLevel"/>
    <w:tmpl w:val="598488A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</w:abstractNum>
  <w:abstractNum w:abstractNumId="148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B87433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D137D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E7A7D8B"/>
    <w:multiLevelType w:val="hybridMultilevel"/>
    <w:tmpl w:val="03C4C24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6F282147"/>
    <w:multiLevelType w:val="hybridMultilevel"/>
    <w:tmpl w:val="34EE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4" w15:restartNumberingAfterBreak="0">
    <w:nsid w:val="701C3444"/>
    <w:multiLevelType w:val="hybridMultilevel"/>
    <w:tmpl w:val="B6186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D64F77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7" w15:restartNumberingAfterBreak="0">
    <w:nsid w:val="7335134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158" w15:restartNumberingAfterBreak="0">
    <w:nsid w:val="739A280F"/>
    <w:multiLevelType w:val="hybridMultilevel"/>
    <w:tmpl w:val="1A6AA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9A7FB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4A24393"/>
    <w:multiLevelType w:val="hybridMultilevel"/>
    <w:tmpl w:val="B70CE4AC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2EEA0F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62E1E05"/>
    <w:multiLevelType w:val="multilevel"/>
    <w:tmpl w:val="13923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767F256B"/>
    <w:multiLevelType w:val="hybridMultilevel"/>
    <w:tmpl w:val="32F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0FA75CE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4" w15:restartNumberingAfterBreak="0">
    <w:nsid w:val="79075C64"/>
    <w:multiLevelType w:val="multilevel"/>
    <w:tmpl w:val="4C62DF08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5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DB73215"/>
    <w:multiLevelType w:val="hybridMultilevel"/>
    <w:tmpl w:val="24308800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DD81B34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E9B46EB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1" w15:restartNumberingAfterBreak="0">
    <w:nsid w:val="7F386B2E"/>
    <w:multiLevelType w:val="hybridMultilevel"/>
    <w:tmpl w:val="B46C4C00"/>
    <w:lvl w:ilvl="0" w:tplc="251872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2" w15:restartNumberingAfterBreak="0">
    <w:nsid w:val="7FE1307E"/>
    <w:multiLevelType w:val="hybridMultilevel"/>
    <w:tmpl w:val="49A80E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14"/>
  </w:num>
  <w:num w:numId="5">
    <w:abstractNumId w:val="67"/>
  </w:num>
  <w:num w:numId="6">
    <w:abstractNumId w:val="106"/>
  </w:num>
  <w:num w:numId="7">
    <w:abstractNumId w:val="1"/>
  </w:num>
  <w:num w:numId="8">
    <w:abstractNumId w:val="63"/>
  </w:num>
  <w:num w:numId="9">
    <w:abstractNumId w:val="51"/>
  </w:num>
  <w:num w:numId="10">
    <w:abstractNumId w:val="84"/>
  </w:num>
  <w:num w:numId="11">
    <w:abstractNumId w:val="125"/>
    <w:lvlOverride w:ilvl="0">
      <w:startOverride w:val="1"/>
    </w:lvlOverride>
  </w:num>
  <w:num w:numId="12">
    <w:abstractNumId w:val="160"/>
  </w:num>
  <w:num w:numId="13">
    <w:abstractNumId w:val="112"/>
  </w:num>
  <w:num w:numId="14">
    <w:abstractNumId w:val="32"/>
  </w:num>
  <w:num w:numId="15">
    <w:abstractNumId w:val="107"/>
  </w:num>
  <w:num w:numId="16">
    <w:abstractNumId w:val="138"/>
  </w:num>
  <w:num w:numId="17">
    <w:abstractNumId w:val="130"/>
  </w:num>
  <w:num w:numId="18">
    <w:abstractNumId w:val="61"/>
  </w:num>
  <w:num w:numId="19">
    <w:abstractNumId w:val="91"/>
  </w:num>
  <w:num w:numId="20">
    <w:abstractNumId w:val="143"/>
  </w:num>
  <w:num w:numId="2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7"/>
  </w:num>
  <w:num w:numId="23">
    <w:abstractNumId w:val="116"/>
  </w:num>
  <w:num w:numId="24">
    <w:abstractNumId w:val="70"/>
  </w:num>
  <w:num w:numId="25">
    <w:abstractNumId w:val="165"/>
  </w:num>
  <w:num w:numId="26">
    <w:abstractNumId w:val="8"/>
  </w:num>
  <w:num w:numId="27">
    <w:abstractNumId w:val="123"/>
  </w:num>
  <w:num w:numId="28">
    <w:abstractNumId w:val="158"/>
  </w:num>
  <w:num w:numId="29">
    <w:abstractNumId w:val="171"/>
  </w:num>
  <w:num w:numId="30">
    <w:abstractNumId w:val="102"/>
  </w:num>
  <w:num w:numId="31">
    <w:abstractNumId w:val="104"/>
  </w:num>
  <w:num w:numId="32">
    <w:abstractNumId w:val="142"/>
  </w:num>
  <w:num w:numId="33">
    <w:abstractNumId w:val="37"/>
  </w:num>
  <w:num w:numId="34">
    <w:abstractNumId w:val="82"/>
  </w:num>
  <w:num w:numId="35">
    <w:abstractNumId w:val="3"/>
  </w:num>
  <w:num w:numId="36">
    <w:abstractNumId w:val="166"/>
  </w:num>
  <w:num w:numId="37">
    <w:abstractNumId w:val="62"/>
  </w:num>
  <w:num w:numId="38">
    <w:abstractNumId w:val="156"/>
  </w:num>
  <w:num w:numId="39">
    <w:abstractNumId w:val="109"/>
  </w:num>
  <w:num w:numId="40">
    <w:abstractNumId w:val="99"/>
  </w:num>
  <w:num w:numId="41">
    <w:abstractNumId w:val="121"/>
  </w:num>
  <w:num w:numId="42">
    <w:abstractNumId w:val="35"/>
  </w:num>
  <w:num w:numId="43">
    <w:abstractNumId w:val="57"/>
  </w:num>
  <w:num w:numId="44">
    <w:abstractNumId w:val="131"/>
  </w:num>
  <w:num w:numId="45">
    <w:abstractNumId w:val="79"/>
  </w:num>
  <w:num w:numId="46">
    <w:abstractNumId w:val="122"/>
  </w:num>
  <w:num w:numId="47">
    <w:abstractNumId w:val="141"/>
  </w:num>
  <w:num w:numId="48">
    <w:abstractNumId w:val="134"/>
  </w:num>
  <w:num w:numId="49">
    <w:abstractNumId w:val="22"/>
  </w:num>
  <w:num w:numId="50">
    <w:abstractNumId w:val="43"/>
  </w:num>
  <w:num w:numId="51">
    <w:abstractNumId w:val="29"/>
  </w:num>
  <w:num w:numId="52">
    <w:abstractNumId w:val="60"/>
  </w:num>
  <w:num w:numId="53">
    <w:abstractNumId w:val="148"/>
  </w:num>
  <w:num w:numId="54">
    <w:abstractNumId w:val="44"/>
  </w:num>
  <w:num w:numId="55">
    <w:abstractNumId w:val="80"/>
  </w:num>
  <w:num w:numId="56">
    <w:abstractNumId w:val="78"/>
  </w:num>
  <w:num w:numId="57">
    <w:abstractNumId w:val="170"/>
  </w:num>
  <w:num w:numId="58">
    <w:abstractNumId w:val="139"/>
  </w:num>
  <w:num w:numId="59">
    <w:abstractNumId w:val="163"/>
  </w:num>
  <w:num w:numId="60">
    <w:abstractNumId w:val="119"/>
  </w:num>
  <w:num w:numId="61">
    <w:abstractNumId w:val="146"/>
  </w:num>
  <w:num w:numId="62">
    <w:abstractNumId w:val="129"/>
  </w:num>
  <w:num w:numId="63">
    <w:abstractNumId w:val="153"/>
  </w:num>
  <w:num w:numId="64">
    <w:abstractNumId w:val="97"/>
  </w:num>
  <w:num w:numId="65">
    <w:abstractNumId w:val="31"/>
  </w:num>
  <w:num w:numId="66">
    <w:abstractNumId w:val="73"/>
  </w:num>
  <w:num w:numId="67">
    <w:abstractNumId w:val="149"/>
  </w:num>
  <w:num w:numId="68">
    <w:abstractNumId w:val="155"/>
  </w:num>
  <w:num w:numId="69">
    <w:abstractNumId w:val="100"/>
  </w:num>
  <w:num w:numId="70">
    <w:abstractNumId w:val="147"/>
  </w:num>
  <w:num w:numId="71">
    <w:abstractNumId w:val="76"/>
  </w:num>
  <w:num w:numId="72">
    <w:abstractNumId w:val="135"/>
  </w:num>
  <w:num w:numId="73">
    <w:abstractNumId w:val="42"/>
  </w:num>
  <w:num w:numId="74">
    <w:abstractNumId w:val="103"/>
  </w:num>
  <w:num w:numId="75">
    <w:abstractNumId w:val="41"/>
  </w:num>
  <w:num w:numId="76">
    <w:abstractNumId w:val="58"/>
  </w:num>
  <w:num w:numId="77">
    <w:abstractNumId w:val="115"/>
  </w:num>
  <w:num w:numId="78">
    <w:abstractNumId w:val="52"/>
  </w:num>
  <w:num w:numId="79">
    <w:abstractNumId w:val="56"/>
  </w:num>
  <w:num w:numId="80">
    <w:abstractNumId w:val="161"/>
  </w:num>
  <w:num w:numId="81">
    <w:abstractNumId w:val="26"/>
  </w:num>
  <w:num w:numId="82">
    <w:abstractNumId w:val="34"/>
  </w:num>
  <w:num w:numId="83">
    <w:abstractNumId w:val="28"/>
  </w:num>
  <w:num w:numId="84">
    <w:abstractNumId w:val="101"/>
  </w:num>
  <w:num w:numId="85">
    <w:abstractNumId w:val="162"/>
  </w:num>
  <w:num w:numId="86">
    <w:abstractNumId w:val="55"/>
  </w:num>
  <w:num w:numId="87">
    <w:abstractNumId w:val="96"/>
  </w:num>
  <w:num w:numId="88">
    <w:abstractNumId w:val="40"/>
  </w:num>
  <w:num w:numId="89">
    <w:abstractNumId w:val="54"/>
  </w:num>
  <w:num w:numId="90">
    <w:abstractNumId w:val="75"/>
  </w:num>
  <w:num w:numId="91">
    <w:abstractNumId w:val="27"/>
  </w:num>
  <w:num w:numId="92">
    <w:abstractNumId w:val="93"/>
  </w:num>
  <w:num w:numId="93">
    <w:abstractNumId w:val="110"/>
  </w:num>
  <w:num w:numId="94">
    <w:abstractNumId w:val="117"/>
  </w:num>
  <w:num w:numId="95">
    <w:abstractNumId w:val="72"/>
  </w:num>
  <w:num w:numId="96">
    <w:abstractNumId w:val="172"/>
  </w:num>
  <w:num w:numId="97">
    <w:abstractNumId w:val="39"/>
  </w:num>
  <w:num w:numId="98">
    <w:abstractNumId w:val="25"/>
  </w:num>
  <w:num w:numId="99">
    <w:abstractNumId w:val="120"/>
  </w:num>
  <w:num w:numId="100">
    <w:abstractNumId w:val="144"/>
  </w:num>
  <w:num w:numId="101">
    <w:abstractNumId w:val="68"/>
  </w:num>
  <w:num w:numId="102">
    <w:abstractNumId w:val="108"/>
  </w:num>
  <w:num w:numId="103">
    <w:abstractNumId w:val="38"/>
  </w:num>
  <w:num w:numId="104">
    <w:abstractNumId w:val="169"/>
  </w:num>
  <w:num w:numId="105">
    <w:abstractNumId w:val="94"/>
  </w:num>
  <w:num w:numId="106">
    <w:abstractNumId w:val="53"/>
  </w:num>
  <w:num w:numId="107">
    <w:abstractNumId w:val="59"/>
  </w:num>
  <w:num w:numId="108">
    <w:abstractNumId w:val="30"/>
  </w:num>
  <w:num w:numId="109">
    <w:abstractNumId w:val="159"/>
  </w:num>
  <w:num w:numId="110">
    <w:abstractNumId w:val="118"/>
  </w:num>
  <w:num w:numId="111">
    <w:abstractNumId w:val="150"/>
  </w:num>
  <w:num w:numId="112">
    <w:abstractNumId w:val="90"/>
  </w:num>
  <w:num w:numId="113">
    <w:abstractNumId w:val="23"/>
  </w:num>
  <w:num w:numId="114">
    <w:abstractNumId w:val="105"/>
  </w:num>
  <w:num w:numId="115">
    <w:abstractNumId w:val="48"/>
  </w:num>
  <w:num w:numId="116">
    <w:abstractNumId w:val="111"/>
  </w:num>
  <w:num w:numId="117">
    <w:abstractNumId w:val="92"/>
  </w:num>
  <w:num w:numId="118">
    <w:abstractNumId w:val="133"/>
  </w:num>
  <w:num w:numId="119">
    <w:abstractNumId w:val="167"/>
  </w:num>
  <w:num w:numId="120">
    <w:abstractNumId w:val="33"/>
  </w:num>
  <w:num w:numId="121">
    <w:abstractNumId w:val="128"/>
  </w:num>
  <w:num w:numId="122">
    <w:abstractNumId w:val="85"/>
  </w:num>
  <w:num w:numId="123">
    <w:abstractNumId w:val="21"/>
  </w:num>
  <w:num w:numId="124">
    <w:abstractNumId w:val="86"/>
  </w:num>
  <w:num w:numId="125">
    <w:abstractNumId w:val="154"/>
  </w:num>
  <w:num w:numId="126">
    <w:abstractNumId w:val="126"/>
  </w:num>
  <w:num w:numId="127">
    <w:abstractNumId w:val="81"/>
  </w:num>
  <w:num w:numId="128">
    <w:abstractNumId w:val="98"/>
  </w:num>
  <w:num w:numId="12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7"/>
  </w:num>
  <w:num w:numId="131">
    <w:abstractNumId w:val="46"/>
  </w:num>
  <w:num w:numId="132">
    <w:abstractNumId w:val="69"/>
  </w:num>
  <w:num w:numId="133">
    <w:abstractNumId w:val="168"/>
  </w:num>
  <w:num w:numId="134">
    <w:abstractNumId w:val="136"/>
  </w:num>
  <w:num w:numId="135">
    <w:abstractNumId w:val="50"/>
  </w:num>
  <w:num w:numId="136">
    <w:abstractNumId w:val="132"/>
  </w:num>
  <w:num w:numId="137">
    <w:abstractNumId w:val="36"/>
  </w:num>
  <w:num w:numId="138">
    <w:abstractNumId w:val="137"/>
  </w:num>
  <w:num w:numId="139">
    <w:abstractNumId w:val="49"/>
  </w:num>
  <w:num w:numId="140">
    <w:abstractNumId w:val="77"/>
  </w:num>
  <w:num w:numId="141">
    <w:abstractNumId w:val="88"/>
  </w:num>
  <w:num w:numId="142">
    <w:abstractNumId w:val="157"/>
  </w:num>
  <w:num w:numId="143">
    <w:abstractNumId w:val="113"/>
  </w:num>
  <w:num w:numId="144">
    <w:abstractNumId w:val="151"/>
  </w:num>
  <w:num w:numId="145">
    <w:abstractNumId w:val="24"/>
  </w:num>
  <w:num w:numId="146">
    <w:abstractNumId w:val="64"/>
  </w:num>
  <w:num w:numId="1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2"/>
  </w:num>
  <w:num w:numId="149">
    <w:abstractNumId w:val="89"/>
  </w:num>
  <w:num w:numId="150">
    <w:abstractNumId w:val="47"/>
  </w:num>
  <w:num w:numId="151">
    <w:abstractNumId w:val="140"/>
  </w:num>
  <w:num w:numId="152">
    <w:abstractNumId w:val="83"/>
  </w:num>
  <w:num w:numId="153">
    <w:abstractNumId w:val="114"/>
  </w:num>
  <w:num w:numId="154">
    <w:abstractNumId w:val="74"/>
  </w:num>
  <w:num w:numId="155">
    <w:abstractNumId w:val="164"/>
  </w:num>
  <w:num w:numId="156">
    <w:abstractNumId w:val="145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NTQ3MDCyMDNV0lEKTi0uzszPAykwrQUAUo+JmCwAAAA="/>
  </w:docVars>
  <w:rsids>
    <w:rsidRoot w:val="008C63B5"/>
    <w:rsid w:val="000051D2"/>
    <w:rsid w:val="000056FA"/>
    <w:rsid w:val="000123AA"/>
    <w:rsid w:val="000143AC"/>
    <w:rsid w:val="00024E51"/>
    <w:rsid w:val="00030BE7"/>
    <w:rsid w:val="00033700"/>
    <w:rsid w:val="00034257"/>
    <w:rsid w:val="000343FF"/>
    <w:rsid w:val="00035F28"/>
    <w:rsid w:val="00037AA6"/>
    <w:rsid w:val="000415FA"/>
    <w:rsid w:val="00043B5D"/>
    <w:rsid w:val="0004416E"/>
    <w:rsid w:val="00052381"/>
    <w:rsid w:val="000626A1"/>
    <w:rsid w:val="00066F4C"/>
    <w:rsid w:val="00071D7E"/>
    <w:rsid w:val="00077AAC"/>
    <w:rsid w:val="00077C0A"/>
    <w:rsid w:val="000812A4"/>
    <w:rsid w:val="00083C0D"/>
    <w:rsid w:val="00086016"/>
    <w:rsid w:val="000867BE"/>
    <w:rsid w:val="000874B6"/>
    <w:rsid w:val="00097F52"/>
    <w:rsid w:val="000A14CC"/>
    <w:rsid w:val="000A2454"/>
    <w:rsid w:val="000A4AE8"/>
    <w:rsid w:val="000B0F39"/>
    <w:rsid w:val="000B271F"/>
    <w:rsid w:val="000C3E90"/>
    <w:rsid w:val="000D589F"/>
    <w:rsid w:val="000D5A29"/>
    <w:rsid w:val="000E1073"/>
    <w:rsid w:val="000E654D"/>
    <w:rsid w:val="000F00FF"/>
    <w:rsid w:val="000F0AAD"/>
    <w:rsid w:val="00102854"/>
    <w:rsid w:val="00103E39"/>
    <w:rsid w:val="00104D77"/>
    <w:rsid w:val="00112346"/>
    <w:rsid w:val="001125CF"/>
    <w:rsid w:val="00113E56"/>
    <w:rsid w:val="0012093C"/>
    <w:rsid w:val="00123737"/>
    <w:rsid w:val="00125F4C"/>
    <w:rsid w:val="00126B3B"/>
    <w:rsid w:val="001307E1"/>
    <w:rsid w:val="0013531C"/>
    <w:rsid w:val="00137401"/>
    <w:rsid w:val="00137EA0"/>
    <w:rsid w:val="001422FA"/>
    <w:rsid w:val="00152E5F"/>
    <w:rsid w:val="001546D4"/>
    <w:rsid w:val="001567B0"/>
    <w:rsid w:val="00162FBF"/>
    <w:rsid w:val="00173AE0"/>
    <w:rsid w:val="00174D37"/>
    <w:rsid w:val="00183AB0"/>
    <w:rsid w:val="001851EE"/>
    <w:rsid w:val="001852DA"/>
    <w:rsid w:val="0018539F"/>
    <w:rsid w:val="001855C0"/>
    <w:rsid w:val="00190DD1"/>
    <w:rsid w:val="00190F11"/>
    <w:rsid w:val="001A359B"/>
    <w:rsid w:val="001A36E5"/>
    <w:rsid w:val="001A4EDD"/>
    <w:rsid w:val="001B2EF3"/>
    <w:rsid w:val="001B5833"/>
    <w:rsid w:val="001C0762"/>
    <w:rsid w:val="001C1830"/>
    <w:rsid w:val="001C2150"/>
    <w:rsid w:val="001C3341"/>
    <w:rsid w:val="001E1831"/>
    <w:rsid w:val="001E1D9B"/>
    <w:rsid w:val="001E6DB4"/>
    <w:rsid w:val="001F0C3F"/>
    <w:rsid w:val="001F32FF"/>
    <w:rsid w:val="001F462E"/>
    <w:rsid w:val="001F672A"/>
    <w:rsid w:val="001F69EF"/>
    <w:rsid w:val="002045E4"/>
    <w:rsid w:val="002054FB"/>
    <w:rsid w:val="00205523"/>
    <w:rsid w:val="00210EC7"/>
    <w:rsid w:val="00212A79"/>
    <w:rsid w:val="00225F0E"/>
    <w:rsid w:val="002411CD"/>
    <w:rsid w:val="002439C7"/>
    <w:rsid w:val="00243F2D"/>
    <w:rsid w:val="00245AF6"/>
    <w:rsid w:val="002467E5"/>
    <w:rsid w:val="002549D5"/>
    <w:rsid w:val="00254F40"/>
    <w:rsid w:val="0025768A"/>
    <w:rsid w:val="002578D1"/>
    <w:rsid w:val="00260E1F"/>
    <w:rsid w:val="0026435E"/>
    <w:rsid w:val="00266349"/>
    <w:rsid w:val="00271C1C"/>
    <w:rsid w:val="002742C9"/>
    <w:rsid w:val="002746A2"/>
    <w:rsid w:val="0028381E"/>
    <w:rsid w:val="002871A7"/>
    <w:rsid w:val="00287F54"/>
    <w:rsid w:val="0029733F"/>
    <w:rsid w:val="002974D1"/>
    <w:rsid w:val="002A39E2"/>
    <w:rsid w:val="002A3CE2"/>
    <w:rsid w:val="002B05A2"/>
    <w:rsid w:val="002B607B"/>
    <w:rsid w:val="002B74FA"/>
    <w:rsid w:val="002B777A"/>
    <w:rsid w:val="002C26F0"/>
    <w:rsid w:val="002C2CE5"/>
    <w:rsid w:val="002C7105"/>
    <w:rsid w:val="002D5052"/>
    <w:rsid w:val="002E443A"/>
    <w:rsid w:val="002E49C1"/>
    <w:rsid w:val="002E74E6"/>
    <w:rsid w:val="002E7775"/>
    <w:rsid w:val="002F2DEF"/>
    <w:rsid w:val="002F3DE1"/>
    <w:rsid w:val="00300905"/>
    <w:rsid w:val="003053F0"/>
    <w:rsid w:val="003054D0"/>
    <w:rsid w:val="00307E80"/>
    <w:rsid w:val="00310CC7"/>
    <w:rsid w:val="00311583"/>
    <w:rsid w:val="00313982"/>
    <w:rsid w:val="003146C1"/>
    <w:rsid w:val="00314C0D"/>
    <w:rsid w:val="00321099"/>
    <w:rsid w:val="003239BD"/>
    <w:rsid w:val="00323E57"/>
    <w:rsid w:val="00324972"/>
    <w:rsid w:val="00327740"/>
    <w:rsid w:val="00327757"/>
    <w:rsid w:val="00333FF9"/>
    <w:rsid w:val="00337850"/>
    <w:rsid w:val="00341CF2"/>
    <w:rsid w:val="00345090"/>
    <w:rsid w:val="00357623"/>
    <w:rsid w:val="003648C5"/>
    <w:rsid w:val="003651D9"/>
    <w:rsid w:val="00365B41"/>
    <w:rsid w:val="003718C8"/>
    <w:rsid w:val="00374CA8"/>
    <w:rsid w:val="0037533F"/>
    <w:rsid w:val="003804F3"/>
    <w:rsid w:val="00386DE7"/>
    <w:rsid w:val="00387DA5"/>
    <w:rsid w:val="0039185A"/>
    <w:rsid w:val="00393B50"/>
    <w:rsid w:val="003A013B"/>
    <w:rsid w:val="003A71A9"/>
    <w:rsid w:val="003B4A2D"/>
    <w:rsid w:val="003B7AAE"/>
    <w:rsid w:val="003C059B"/>
    <w:rsid w:val="003C1B8E"/>
    <w:rsid w:val="003C6168"/>
    <w:rsid w:val="003D0ADB"/>
    <w:rsid w:val="003D296A"/>
    <w:rsid w:val="003D3330"/>
    <w:rsid w:val="003E1A55"/>
    <w:rsid w:val="003E3715"/>
    <w:rsid w:val="003E4F0A"/>
    <w:rsid w:val="003E56A6"/>
    <w:rsid w:val="003E6543"/>
    <w:rsid w:val="003E7CD0"/>
    <w:rsid w:val="003F0EDC"/>
    <w:rsid w:val="003F13D0"/>
    <w:rsid w:val="003F2F40"/>
    <w:rsid w:val="003F69C2"/>
    <w:rsid w:val="003F7E00"/>
    <w:rsid w:val="00405025"/>
    <w:rsid w:val="00407CF5"/>
    <w:rsid w:val="00411A59"/>
    <w:rsid w:val="004121D0"/>
    <w:rsid w:val="00420C94"/>
    <w:rsid w:val="00423426"/>
    <w:rsid w:val="00426933"/>
    <w:rsid w:val="004271C9"/>
    <w:rsid w:val="00433518"/>
    <w:rsid w:val="0043712C"/>
    <w:rsid w:val="004412ED"/>
    <w:rsid w:val="00450E10"/>
    <w:rsid w:val="00451CBC"/>
    <w:rsid w:val="00452589"/>
    <w:rsid w:val="00455B85"/>
    <w:rsid w:val="00457440"/>
    <w:rsid w:val="004579C4"/>
    <w:rsid w:val="00464F72"/>
    <w:rsid w:val="004705B3"/>
    <w:rsid w:val="00474A0E"/>
    <w:rsid w:val="00474FE4"/>
    <w:rsid w:val="00482705"/>
    <w:rsid w:val="00483F62"/>
    <w:rsid w:val="004871C5"/>
    <w:rsid w:val="0049461B"/>
    <w:rsid w:val="004A43C4"/>
    <w:rsid w:val="004A4672"/>
    <w:rsid w:val="004B09D4"/>
    <w:rsid w:val="004B2AD2"/>
    <w:rsid w:val="004B2B51"/>
    <w:rsid w:val="004C0730"/>
    <w:rsid w:val="004C2822"/>
    <w:rsid w:val="004C441A"/>
    <w:rsid w:val="004D0521"/>
    <w:rsid w:val="004D076D"/>
    <w:rsid w:val="004D6F7C"/>
    <w:rsid w:val="004E41C2"/>
    <w:rsid w:val="004E5D77"/>
    <w:rsid w:val="004F23DD"/>
    <w:rsid w:val="004F36DF"/>
    <w:rsid w:val="004F5BCC"/>
    <w:rsid w:val="005000A5"/>
    <w:rsid w:val="00503C62"/>
    <w:rsid w:val="00507AD0"/>
    <w:rsid w:val="00513E06"/>
    <w:rsid w:val="005217CB"/>
    <w:rsid w:val="00522664"/>
    <w:rsid w:val="005270C0"/>
    <w:rsid w:val="00534447"/>
    <w:rsid w:val="0053551F"/>
    <w:rsid w:val="0054267A"/>
    <w:rsid w:val="00542D43"/>
    <w:rsid w:val="00543CDB"/>
    <w:rsid w:val="00545E48"/>
    <w:rsid w:val="00546BD7"/>
    <w:rsid w:val="00555014"/>
    <w:rsid w:val="00556E25"/>
    <w:rsid w:val="00557410"/>
    <w:rsid w:val="00565DB5"/>
    <w:rsid w:val="00573E17"/>
    <w:rsid w:val="005902EB"/>
    <w:rsid w:val="0059428B"/>
    <w:rsid w:val="00596A0F"/>
    <w:rsid w:val="00597C35"/>
    <w:rsid w:val="005A1DF7"/>
    <w:rsid w:val="005A6E21"/>
    <w:rsid w:val="005B16EE"/>
    <w:rsid w:val="005B1D2A"/>
    <w:rsid w:val="005B4849"/>
    <w:rsid w:val="005C30C3"/>
    <w:rsid w:val="005C3B5B"/>
    <w:rsid w:val="005C79FD"/>
    <w:rsid w:val="005D1835"/>
    <w:rsid w:val="005D3B82"/>
    <w:rsid w:val="005D3BB8"/>
    <w:rsid w:val="005D62FD"/>
    <w:rsid w:val="005E06FA"/>
    <w:rsid w:val="005E1D7E"/>
    <w:rsid w:val="005E53F6"/>
    <w:rsid w:val="005F3B0C"/>
    <w:rsid w:val="005F5F64"/>
    <w:rsid w:val="006044B2"/>
    <w:rsid w:val="006078B0"/>
    <w:rsid w:val="00607BA1"/>
    <w:rsid w:val="0061086B"/>
    <w:rsid w:val="0061229A"/>
    <w:rsid w:val="00613AC9"/>
    <w:rsid w:val="00613F86"/>
    <w:rsid w:val="00615D12"/>
    <w:rsid w:val="0061758A"/>
    <w:rsid w:val="00617B01"/>
    <w:rsid w:val="0062073F"/>
    <w:rsid w:val="006239ED"/>
    <w:rsid w:val="0062677F"/>
    <w:rsid w:val="00633D78"/>
    <w:rsid w:val="006413CD"/>
    <w:rsid w:val="00641BC5"/>
    <w:rsid w:val="0065111D"/>
    <w:rsid w:val="006541FB"/>
    <w:rsid w:val="00654449"/>
    <w:rsid w:val="006617C9"/>
    <w:rsid w:val="006633FA"/>
    <w:rsid w:val="00666DDD"/>
    <w:rsid w:val="00667B24"/>
    <w:rsid w:val="00667D89"/>
    <w:rsid w:val="00675590"/>
    <w:rsid w:val="006808D9"/>
    <w:rsid w:val="00683035"/>
    <w:rsid w:val="00687A41"/>
    <w:rsid w:val="006909B1"/>
    <w:rsid w:val="00692308"/>
    <w:rsid w:val="00694110"/>
    <w:rsid w:val="006A4F0C"/>
    <w:rsid w:val="006A754A"/>
    <w:rsid w:val="006B1D46"/>
    <w:rsid w:val="006B2A84"/>
    <w:rsid w:val="006B52BA"/>
    <w:rsid w:val="006C17FC"/>
    <w:rsid w:val="006C1E19"/>
    <w:rsid w:val="006C454B"/>
    <w:rsid w:val="006C492B"/>
    <w:rsid w:val="006C50BB"/>
    <w:rsid w:val="006C5A2A"/>
    <w:rsid w:val="006C7D82"/>
    <w:rsid w:val="006E09BD"/>
    <w:rsid w:val="006E0D73"/>
    <w:rsid w:val="006E354B"/>
    <w:rsid w:val="006F2277"/>
    <w:rsid w:val="006F6C52"/>
    <w:rsid w:val="00703FFA"/>
    <w:rsid w:val="0070486E"/>
    <w:rsid w:val="00705AB0"/>
    <w:rsid w:val="007150AF"/>
    <w:rsid w:val="00720ADC"/>
    <w:rsid w:val="00723C11"/>
    <w:rsid w:val="00724728"/>
    <w:rsid w:val="00725113"/>
    <w:rsid w:val="00731385"/>
    <w:rsid w:val="00734913"/>
    <w:rsid w:val="007358AC"/>
    <w:rsid w:val="00736BE6"/>
    <w:rsid w:val="0074098B"/>
    <w:rsid w:val="00744BCE"/>
    <w:rsid w:val="00753762"/>
    <w:rsid w:val="00774D0E"/>
    <w:rsid w:val="00775A55"/>
    <w:rsid w:val="00782F53"/>
    <w:rsid w:val="00783711"/>
    <w:rsid w:val="00794F21"/>
    <w:rsid w:val="00796457"/>
    <w:rsid w:val="00797636"/>
    <w:rsid w:val="007A48D3"/>
    <w:rsid w:val="007A5FA5"/>
    <w:rsid w:val="007B2528"/>
    <w:rsid w:val="007B782E"/>
    <w:rsid w:val="007C4536"/>
    <w:rsid w:val="007C600C"/>
    <w:rsid w:val="007D3674"/>
    <w:rsid w:val="007D648B"/>
    <w:rsid w:val="007E1870"/>
    <w:rsid w:val="007E41BF"/>
    <w:rsid w:val="007E50B2"/>
    <w:rsid w:val="007E7319"/>
    <w:rsid w:val="00806758"/>
    <w:rsid w:val="008105FD"/>
    <w:rsid w:val="00811210"/>
    <w:rsid w:val="0081125F"/>
    <w:rsid w:val="0081314C"/>
    <w:rsid w:val="008167F6"/>
    <w:rsid w:val="008208BC"/>
    <w:rsid w:val="0082141A"/>
    <w:rsid w:val="00827A94"/>
    <w:rsid w:val="00835E99"/>
    <w:rsid w:val="00840578"/>
    <w:rsid w:val="00845634"/>
    <w:rsid w:val="008466B7"/>
    <w:rsid w:val="00851471"/>
    <w:rsid w:val="0085153C"/>
    <w:rsid w:val="00851E48"/>
    <w:rsid w:val="00860286"/>
    <w:rsid w:val="008608FE"/>
    <w:rsid w:val="0086178C"/>
    <w:rsid w:val="008640A0"/>
    <w:rsid w:val="00866C66"/>
    <w:rsid w:val="00870442"/>
    <w:rsid w:val="00870B40"/>
    <w:rsid w:val="00872870"/>
    <w:rsid w:val="00876393"/>
    <w:rsid w:val="008832DD"/>
    <w:rsid w:val="00885843"/>
    <w:rsid w:val="00894421"/>
    <w:rsid w:val="0089570C"/>
    <w:rsid w:val="008973C2"/>
    <w:rsid w:val="008A1905"/>
    <w:rsid w:val="008A72E1"/>
    <w:rsid w:val="008B0CA4"/>
    <w:rsid w:val="008B170C"/>
    <w:rsid w:val="008B3CF4"/>
    <w:rsid w:val="008C100D"/>
    <w:rsid w:val="008C63B5"/>
    <w:rsid w:val="008D7866"/>
    <w:rsid w:val="008E1CB3"/>
    <w:rsid w:val="008E3808"/>
    <w:rsid w:val="008E47F5"/>
    <w:rsid w:val="008E49BC"/>
    <w:rsid w:val="008E4CCF"/>
    <w:rsid w:val="008E5431"/>
    <w:rsid w:val="008F5C53"/>
    <w:rsid w:val="008F7BAE"/>
    <w:rsid w:val="00902802"/>
    <w:rsid w:val="00907794"/>
    <w:rsid w:val="00915503"/>
    <w:rsid w:val="009200FC"/>
    <w:rsid w:val="00920435"/>
    <w:rsid w:val="0092339B"/>
    <w:rsid w:val="00926955"/>
    <w:rsid w:val="00927C99"/>
    <w:rsid w:val="009353D2"/>
    <w:rsid w:val="0094514B"/>
    <w:rsid w:val="00951A74"/>
    <w:rsid w:val="0095388F"/>
    <w:rsid w:val="00957592"/>
    <w:rsid w:val="00962C54"/>
    <w:rsid w:val="00963B4B"/>
    <w:rsid w:val="00971E64"/>
    <w:rsid w:val="00974927"/>
    <w:rsid w:val="00974B71"/>
    <w:rsid w:val="009756DF"/>
    <w:rsid w:val="0097656C"/>
    <w:rsid w:val="009805FF"/>
    <w:rsid w:val="009814AD"/>
    <w:rsid w:val="009818BD"/>
    <w:rsid w:val="0099180E"/>
    <w:rsid w:val="00991A5D"/>
    <w:rsid w:val="009924AA"/>
    <w:rsid w:val="00994397"/>
    <w:rsid w:val="00996FED"/>
    <w:rsid w:val="009977DD"/>
    <w:rsid w:val="009A1076"/>
    <w:rsid w:val="009A196A"/>
    <w:rsid w:val="009B288E"/>
    <w:rsid w:val="009B3E86"/>
    <w:rsid w:val="009C0060"/>
    <w:rsid w:val="009C028F"/>
    <w:rsid w:val="009C1AFD"/>
    <w:rsid w:val="009D2ADF"/>
    <w:rsid w:val="009D785F"/>
    <w:rsid w:val="009E0306"/>
    <w:rsid w:val="009E40BA"/>
    <w:rsid w:val="009E558F"/>
    <w:rsid w:val="009E5AEC"/>
    <w:rsid w:val="009F2A0A"/>
    <w:rsid w:val="009F32FC"/>
    <w:rsid w:val="009F4CA2"/>
    <w:rsid w:val="00A0129F"/>
    <w:rsid w:val="00A02820"/>
    <w:rsid w:val="00A03C72"/>
    <w:rsid w:val="00A0433D"/>
    <w:rsid w:val="00A07C53"/>
    <w:rsid w:val="00A115D5"/>
    <w:rsid w:val="00A12EED"/>
    <w:rsid w:val="00A16344"/>
    <w:rsid w:val="00A200D8"/>
    <w:rsid w:val="00A24F29"/>
    <w:rsid w:val="00A259B5"/>
    <w:rsid w:val="00A25CEB"/>
    <w:rsid w:val="00A26701"/>
    <w:rsid w:val="00A31B14"/>
    <w:rsid w:val="00A33B53"/>
    <w:rsid w:val="00A34606"/>
    <w:rsid w:val="00A3750A"/>
    <w:rsid w:val="00A37680"/>
    <w:rsid w:val="00A40F18"/>
    <w:rsid w:val="00A41E65"/>
    <w:rsid w:val="00A4200A"/>
    <w:rsid w:val="00A534FE"/>
    <w:rsid w:val="00A5799D"/>
    <w:rsid w:val="00A70C81"/>
    <w:rsid w:val="00A72ABA"/>
    <w:rsid w:val="00A76013"/>
    <w:rsid w:val="00A84D60"/>
    <w:rsid w:val="00A86104"/>
    <w:rsid w:val="00A8677C"/>
    <w:rsid w:val="00A87B58"/>
    <w:rsid w:val="00A93F80"/>
    <w:rsid w:val="00A955CF"/>
    <w:rsid w:val="00A959D3"/>
    <w:rsid w:val="00AA41B3"/>
    <w:rsid w:val="00AA7EE4"/>
    <w:rsid w:val="00AB008C"/>
    <w:rsid w:val="00AB06A4"/>
    <w:rsid w:val="00AC255F"/>
    <w:rsid w:val="00AC65D1"/>
    <w:rsid w:val="00AD04A4"/>
    <w:rsid w:val="00AD4448"/>
    <w:rsid w:val="00AD4ADB"/>
    <w:rsid w:val="00AD5F4F"/>
    <w:rsid w:val="00AE000F"/>
    <w:rsid w:val="00AE0C7E"/>
    <w:rsid w:val="00AF06CF"/>
    <w:rsid w:val="00AF0A1A"/>
    <w:rsid w:val="00AF3F91"/>
    <w:rsid w:val="00AF75AD"/>
    <w:rsid w:val="00B0017D"/>
    <w:rsid w:val="00B0024C"/>
    <w:rsid w:val="00B009A6"/>
    <w:rsid w:val="00B0105E"/>
    <w:rsid w:val="00B02C31"/>
    <w:rsid w:val="00B03D16"/>
    <w:rsid w:val="00B04047"/>
    <w:rsid w:val="00B06E19"/>
    <w:rsid w:val="00B12DBA"/>
    <w:rsid w:val="00B137FA"/>
    <w:rsid w:val="00B13DE2"/>
    <w:rsid w:val="00B1480D"/>
    <w:rsid w:val="00B14E8B"/>
    <w:rsid w:val="00B32993"/>
    <w:rsid w:val="00B3589A"/>
    <w:rsid w:val="00B36FFA"/>
    <w:rsid w:val="00B3778C"/>
    <w:rsid w:val="00B43ED1"/>
    <w:rsid w:val="00B56892"/>
    <w:rsid w:val="00B6349A"/>
    <w:rsid w:val="00B64F0D"/>
    <w:rsid w:val="00B675AC"/>
    <w:rsid w:val="00B7146D"/>
    <w:rsid w:val="00B73359"/>
    <w:rsid w:val="00B73685"/>
    <w:rsid w:val="00B81149"/>
    <w:rsid w:val="00B81ABD"/>
    <w:rsid w:val="00B83E75"/>
    <w:rsid w:val="00B903F4"/>
    <w:rsid w:val="00B93BC5"/>
    <w:rsid w:val="00B93CDC"/>
    <w:rsid w:val="00B93DD4"/>
    <w:rsid w:val="00BA424F"/>
    <w:rsid w:val="00BA6F68"/>
    <w:rsid w:val="00BB01A4"/>
    <w:rsid w:val="00BB2511"/>
    <w:rsid w:val="00BB6341"/>
    <w:rsid w:val="00BB755C"/>
    <w:rsid w:val="00BC287C"/>
    <w:rsid w:val="00BC6FCB"/>
    <w:rsid w:val="00BC7C90"/>
    <w:rsid w:val="00BD2A8F"/>
    <w:rsid w:val="00BD310C"/>
    <w:rsid w:val="00BD3D6C"/>
    <w:rsid w:val="00BD457C"/>
    <w:rsid w:val="00BE027C"/>
    <w:rsid w:val="00BE0F03"/>
    <w:rsid w:val="00BE15CB"/>
    <w:rsid w:val="00BE320B"/>
    <w:rsid w:val="00BF7CE6"/>
    <w:rsid w:val="00C0132F"/>
    <w:rsid w:val="00C04C32"/>
    <w:rsid w:val="00C07189"/>
    <w:rsid w:val="00C11B37"/>
    <w:rsid w:val="00C13192"/>
    <w:rsid w:val="00C24794"/>
    <w:rsid w:val="00C26168"/>
    <w:rsid w:val="00C32DBC"/>
    <w:rsid w:val="00C3692C"/>
    <w:rsid w:val="00C4163E"/>
    <w:rsid w:val="00C43965"/>
    <w:rsid w:val="00C44105"/>
    <w:rsid w:val="00C51012"/>
    <w:rsid w:val="00C54231"/>
    <w:rsid w:val="00C71FDC"/>
    <w:rsid w:val="00C86250"/>
    <w:rsid w:val="00C86AE8"/>
    <w:rsid w:val="00C946B7"/>
    <w:rsid w:val="00C94AD1"/>
    <w:rsid w:val="00C95010"/>
    <w:rsid w:val="00CA4D08"/>
    <w:rsid w:val="00CA517D"/>
    <w:rsid w:val="00CA71AF"/>
    <w:rsid w:val="00CB310A"/>
    <w:rsid w:val="00CB5EF4"/>
    <w:rsid w:val="00CC0E02"/>
    <w:rsid w:val="00CC7F0A"/>
    <w:rsid w:val="00CD0836"/>
    <w:rsid w:val="00CD1E90"/>
    <w:rsid w:val="00CD3405"/>
    <w:rsid w:val="00CE2AD9"/>
    <w:rsid w:val="00CF180A"/>
    <w:rsid w:val="00CF1909"/>
    <w:rsid w:val="00CF33D1"/>
    <w:rsid w:val="00CF48FE"/>
    <w:rsid w:val="00D00FE2"/>
    <w:rsid w:val="00D04746"/>
    <w:rsid w:val="00D053E1"/>
    <w:rsid w:val="00D0595D"/>
    <w:rsid w:val="00D06FA9"/>
    <w:rsid w:val="00D1134F"/>
    <w:rsid w:val="00D11702"/>
    <w:rsid w:val="00D172C4"/>
    <w:rsid w:val="00D23000"/>
    <w:rsid w:val="00D26CFD"/>
    <w:rsid w:val="00D31102"/>
    <w:rsid w:val="00D338AD"/>
    <w:rsid w:val="00D377F7"/>
    <w:rsid w:val="00D4431D"/>
    <w:rsid w:val="00D50F4E"/>
    <w:rsid w:val="00D54011"/>
    <w:rsid w:val="00D5483D"/>
    <w:rsid w:val="00D54D77"/>
    <w:rsid w:val="00D5542A"/>
    <w:rsid w:val="00D57344"/>
    <w:rsid w:val="00D608F4"/>
    <w:rsid w:val="00D61D78"/>
    <w:rsid w:val="00D62052"/>
    <w:rsid w:val="00D63DFA"/>
    <w:rsid w:val="00D71F28"/>
    <w:rsid w:val="00D76723"/>
    <w:rsid w:val="00D8018B"/>
    <w:rsid w:val="00D8127E"/>
    <w:rsid w:val="00D81C65"/>
    <w:rsid w:val="00D82809"/>
    <w:rsid w:val="00D900FE"/>
    <w:rsid w:val="00D919F7"/>
    <w:rsid w:val="00D93E93"/>
    <w:rsid w:val="00D97101"/>
    <w:rsid w:val="00DA06B3"/>
    <w:rsid w:val="00DA4E8D"/>
    <w:rsid w:val="00DA5D25"/>
    <w:rsid w:val="00DB1D41"/>
    <w:rsid w:val="00DB24C9"/>
    <w:rsid w:val="00DB296B"/>
    <w:rsid w:val="00DB72B1"/>
    <w:rsid w:val="00DD232D"/>
    <w:rsid w:val="00DD42C9"/>
    <w:rsid w:val="00DE03DA"/>
    <w:rsid w:val="00DE03DF"/>
    <w:rsid w:val="00DE0E53"/>
    <w:rsid w:val="00DF22D8"/>
    <w:rsid w:val="00DF2684"/>
    <w:rsid w:val="00DF73C1"/>
    <w:rsid w:val="00E0253C"/>
    <w:rsid w:val="00E04041"/>
    <w:rsid w:val="00E21DA7"/>
    <w:rsid w:val="00E2204E"/>
    <w:rsid w:val="00E2214D"/>
    <w:rsid w:val="00E26E33"/>
    <w:rsid w:val="00E27C61"/>
    <w:rsid w:val="00E319B6"/>
    <w:rsid w:val="00E31ECB"/>
    <w:rsid w:val="00E35476"/>
    <w:rsid w:val="00E42F6E"/>
    <w:rsid w:val="00E45A3C"/>
    <w:rsid w:val="00E52C3E"/>
    <w:rsid w:val="00E52C49"/>
    <w:rsid w:val="00E53E6E"/>
    <w:rsid w:val="00E547DC"/>
    <w:rsid w:val="00E63D0E"/>
    <w:rsid w:val="00E826FB"/>
    <w:rsid w:val="00E90014"/>
    <w:rsid w:val="00E93BD3"/>
    <w:rsid w:val="00EA56DC"/>
    <w:rsid w:val="00EA6088"/>
    <w:rsid w:val="00EB211F"/>
    <w:rsid w:val="00EB2C27"/>
    <w:rsid w:val="00EB4E89"/>
    <w:rsid w:val="00EB526A"/>
    <w:rsid w:val="00EC0D8F"/>
    <w:rsid w:val="00EC0F3A"/>
    <w:rsid w:val="00EC2212"/>
    <w:rsid w:val="00EC4FEE"/>
    <w:rsid w:val="00EC5CE1"/>
    <w:rsid w:val="00EC688D"/>
    <w:rsid w:val="00EC6D14"/>
    <w:rsid w:val="00ED0287"/>
    <w:rsid w:val="00ED268D"/>
    <w:rsid w:val="00ED6120"/>
    <w:rsid w:val="00ED6941"/>
    <w:rsid w:val="00ED6F85"/>
    <w:rsid w:val="00EE5A0C"/>
    <w:rsid w:val="00EF0634"/>
    <w:rsid w:val="00EF47B0"/>
    <w:rsid w:val="00EF6854"/>
    <w:rsid w:val="00F05B66"/>
    <w:rsid w:val="00F06D42"/>
    <w:rsid w:val="00F14830"/>
    <w:rsid w:val="00F17859"/>
    <w:rsid w:val="00F236BE"/>
    <w:rsid w:val="00F30CAE"/>
    <w:rsid w:val="00F33994"/>
    <w:rsid w:val="00F4044D"/>
    <w:rsid w:val="00F41214"/>
    <w:rsid w:val="00F50E1E"/>
    <w:rsid w:val="00F52A31"/>
    <w:rsid w:val="00F53223"/>
    <w:rsid w:val="00F538D4"/>
    <w:rsid w:val="00F57B60"/>
    <w:rsid w:val="00F6682D"/>
    <w:rsid w:val="00F66CC3"/>
    <w:rsid w:val="00F711ED"/>
    <w:rsid w:val="00F71B42"/>
    <w:rsid w:val="00F82005"/>
    <w:rsid w:val="00F8297F"/>
    <w:rsid w:val="00F85A24"/>
    <w:rsid w:val="00F91E38"/>
    <w:rsid w:val="00F93C45"/>
    <w:rsid w:val="00FA26B1"/>
    <w:rsid w:val="00FA657E"/>
    <w:rsid w:val="00FA6E7B"/>
    <w:rsid w:val="00FB14D6"/>
    <w:rsid w:val="00FB317B"/>
    <w:rsid w:val="00FC3ED6"/>
    <w:rsid w:val="00FC5B74"/>
    <w:rsid w:val="00FE2D98"/>
    <w:rsid w:val="00FE31A9"/>
    <w:rsid w:val="00FE3B33"/>
    <w:rsid w:val="00FE444D"/>
    <w:rsid w:val="00FE5140"/>
    <w:rsid w:val="00FF495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009A"/>
  <w15:docId w15:val="{B535BB55-468F-43A1-9FCD-4452B6E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78C"/>
  </w:style>
  <w:style w:type="paragraph" w:styleId="Nagwek1">
    <w:name w:val="heading 1"/>
    <w:basedOn w:val="Normalny"/>
    <w:next w:val="Normalny"/>
    <w:link w:val="Nagwek1Znak"/>
    <w:qFormat/>
    <w:rsid w:val="008C63B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8C63B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C63B5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C63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C63B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C63B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C63B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C63B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C63B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3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rsid w:val="008C6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C63B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C63B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8C63B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C63B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C63B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C63B5"/>
    <w:rPr>
      <w:rFonts w:ascii="Arial" w:eastAsia="Times New Roman" w:hAnsi="Arial" w:cs="Arial"/>
      <w:lang w:eastAsia="ar-SA"/>
    </w:rPr>
  </w:style>
  <w:style w:type="character" w:customStyle="1" w:styleId="Nagwek2Znak1">
    <w:name w:val="Nagłówek 2 Znak1"/>
    <w:link w:val="Nagwek2"/>
    <w:locked/>
    <w:rsid w:val="008C63B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Hipercze">
    <w:name w:val="Hyperlink"/>
    <w:unhideWhenUsed/>
    <w:rsid w:val="008C63B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C63B5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4">
    <w:name w:val="Body Text 24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rmalnyWeb1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uniqa">
    <w:name w:val="uniqa"/>
    <w:basedOn w:val="Normalny"/>
    <w:rsid w:val="008C63B5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CW_Lista"/>
    <w:basedOn w:val="Normalny"/>
    <w:link w:val="AkapitzlistZnak"/>
    <w:uiPriority w:val="34"/>
    <w:qFormat/>
    <w:rsid w:val="008C63B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8C63B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C63B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8C63B5"/>
    <w:rPr>
      <w:b/>
      <w:color w:val="000000"/>
    </w:rPr>
  </w:style>
  <w:style w:type="character" w:customStyle="1" w:styleId="WW8Num1z1">
    <w:name w:val="WW8Num1z1"/>
    <w:rsid w:val="008C63B5"/>
    <w:rPr>
      <w:b/>
    </w:rPr>
  </w:style>
  <w:style w:type="character" w:customStyle="1" w:styleId="WW8Num2z0">
    <w:name w:val="WW8Num2z0"/>
    <w:rsid w:val="008C63B5"/>
    <w:rPr>
      <w:b/>
      <w:color w:val="000000"/>
    </w:rPr>
  </w:style>
  <w:style w:type="character" w:customStyle="1" w:styleId="WW8Num3z0">
    <w:name w:val="WW8Num3z0"/>
    <w:rsid w:val="008C63B5"/>
    <w:rPr>
      <w:rFonts w:ascii="Symbol" w:hAnsi="Symbol"/>
      <w:sz w:val="12"/>
    </w:rPr>
  </w:style>
  <w:style w:type="character" w:customStyle="1" w:styleId="WW8Num4z0">
    <w:name w:val="WW8Num4z0"/>
    <w:rsid w:val="008C63B5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8C63B5"/>
    <w:rPr>
      <w:rFonts w:ascii="Arial" w:hAnsi="Arial"/>
      <w:sz w:val="24"/>
    </w:rPr>
  </w:style>
  <w:style w:type="character" w:customStyle="1" w:styleId="WW8Num6z0">
    <w:name w:val="WW8Num6z0"/>
    <w:rsid w:val="008C63B5"/>
    <w:rPr>
      <w:rFonts w:ascii="Symbol" w:hAnsi="Symbol"/>
    </w:rPr>
  </w:style>
  <w:style w:type="character" w:customStyle="1" w:styleId="WW8Num7z0">
    <w:name w:val="WW8Num7z0"/>
    <w:rsid w:val="008C63B5"/>
    <w:rPr>
      <w:rFonts w:ascii="Symbol" w:hAnsi="Symbol"/>
    </w:rPr>
  </w:style>
  <w:style w:type="character" w:customStyle="1" w:styleId="WW8Num7z1">
    <w:name w:val="WW8Num7z1"/>
    <w:rsid w:val="008C63B5"/>
    <w:rPr>
      <w:b/>
    </w:rPr>
  </w:style>
  <w:style w:type="character" w:customStyle="1" w:styleId="WW8Num8z0">
    <w:name w:val="WW8Num8z0"/>
    <w:rsid w:val="008C63B5"/>
    <w:rPr>
      <w:b/>
    </w:rPr>
  </w:style>
  <w:style w:type="character" w:customStyle="1" w:styleId="WW8Num9z0">
    <w:name w:val="WW8Num9z0"/>
    <w:rsid w:val="008C63B5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8C63B5"/>
    <w:rPr>
      <w:rFonts w:ascii="Symbol" w:hAnsi="Symbol"/>
      <w:color w:val="auto"/>
    </w:rPr>
  </w:style>
  <w:style w:type="character" w:customStyle="1" w:styleId="WW8Num12z0">
    <w:name w:val="WW8Num12z0"/>
    <w:rsid w:val="008C63B5"/>
    <w:rPr>
      <w:rFonts w:ascii="Symbol" w:hAnsi="Symbol"/>
      <w:b/>
    </w:rPr>
  </w:style>
  <w:style w:type="character" w:customStyle="1" w:styleId="WW8Num14z0">
    <w:name w:val="WW8Num14z0"/>
    <w:rsid w:val="008C63B5"/>
    <w:rPr>
      <w:rFonts w:ascii="Symbol" w:hAnsi="Symbol"/>
    </w:rPr>
  </w:style>
  <w:style w:type="character" w:customStyle="1" w:styleId="WW8Num15z0">
    <w:name w:val="WW8Num15z0"/>
    <w:rsid w:val="008C63B5"/>
    <w:rPr>
      <w:rFonts w:ascii="Symbol" w:hAnsi="Symbol"/>
    </w:rPr>
  </w:style>
  <w:style w:type="character" w:customStyle="1" w:styleId="WW8Num16z0">
    <w:name w:val="WW8Num16z0"/>
    <w:rsid w:val="008C63B5"/>
    <w:rPr>
      <w:rFonts w:ascii="Symbol" w:hAnsi="Symbol"/>
      <w:b w:val="0"/>
    </w:rPr>
  </w:style>
  <w:style w:type="character" w:customStyle="1" w:styleId="WW8Num17z0">
    <w:name w:val="WW8Num17z0"/>
    <w:rsid w:val="008C63B5"/>
    <w:rPr>
      <w:rFonts w:ascii="Symbol" w:hAnsi="Symbol"/>
      <w:color w:val="auto"/>
    </w:rPr>
  </w:style>
  <w:style w:type="character" w:customStyle="1" w:styleId="WW8Num18z0">
    <w:name w:val="WW8Num18z0"/>
    <w:rsid w:val="008C63B5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C63B5"/>
    <w:rPr>
      <w:rFonts w:ascii="Symbol" w:hAnsi="Symbol"/>
    </w:rPr>
  </w:style>
  <w:style w:type="character" w:customStyle="1" w:styleId="WW8Num20z0">
    <w:name w:val="WW8Num20z0"/>
    <w:rsid w:val="008C63B5"/>
    <w:rPr>
      <w:rFonts w:ascii="Symbol" w:hAnsi="Symbol"/>
    </w:rPr>
  </w:style>
  <w:style w:type="character" w:customStyle="1" w:styleId="WW8Num21z0">
    <w:name w:val="WW8Num21z0"/>
    <w:rsid w:val="008C63B5"/>
    <w:rPr>
      <w:rFonts w:ascii="Symbol" w:hAnsi="Symbol"/>
    </w:rPr>
  </w:style>
  <w:style w:type="character" w:customStyle="1" w:styleId="WW8Num22z0">
    <w:name w:val="WW8Num22z0"/>
    <w:rsid w:val="008C63B5"/>
    <w:rPr>
      <w:rFonts w:ascii="Symbol" w:hAnsi="Symbol"/>
      <w:b/>
    </w:rPr>
  </w:style>
  <w:style w:type="character" w:customStyle="1" w:styleId="WW8Num22z1">
    <w:name w:val="WW8Num22z1"/>
    <w:rsid w:val="008C63B5"/>
    <w:rPr>
      <w:b/>
    </w:rPr>
  </w:style>
  <w:style w:type="character" w:customStyle="1" w:styleId="WW8Num22z4">
    <w:name w:val="WW8Num22z4"/>
    <w:rsid w:val="008C63B5"/>
    <w:rPr>
      <w:b w:val="0"/>
    </w:rPr>
  </w:style>
  <w:style w:type="character" w:customStyle="1" w:styleId="WW8Num23z0">
    <w:name w:val="WW8Num23z0"/>
    <w:rsid w:val="008C63B5"/>
    <w:rPr>
      <w:rFonts w:cs="Times New Roman"/>
      <w:b/>
      <w:bCs/>
    </w:rPr>
  </w:style>
  <w:style w:type="character" w:customStyle="1" w:styleId="WW8Num23z2">
    <w:name w:val="WW8Num23z2"/>
    <w:rsid w:val="008C63B5"/>
    <w:rPr>
      <w:rFonts w:cs="Times New Roman"/>
    </w:rPr>
  </w:style>
  <w:style w:type="character" w:customStyle="1" w:styleId="WW8Num24z0">
    <w:name w:val="WW8Num24z0"/>
    <w:rsid w:val="008C63B5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8C63B5"/>
    <w:rPr>
      <w:rFonts w:cs="Times New Roman"/>
    </w:rPr>
  </w:style>
  <w:style w:type="character" w:customStyle="1" w:styleId="WW8Num24z2">
    <w:name w:val="WW8Num24z2"/>
    <w:rsid w:val="008C63B5"/>
    <w:rPr>
      <w:rFonts w:cs="Times New Roman"/>
      <w:b/>
      <w:bCs/>
    </w:rPr>
  </w:style>
  <w:style w:type="character" w:customStyle="1" w:styleId="WW8Num24z3">
    <w:name w:val="WW8Num24z3"/>
    <w:rsid w:val="008C63B5"/>
    <w:rPr>
      <w:rFonts w:ascii="Symbol" w:hAnsi="Symbol"/>
      <w:b/>
    </w:rPr>
  </w:style>
  <w:style w:type="character" w:customStyle="1" w:styleId="WW8Num25z0">
    <w:name w:val="WW8Num25z0"/>
    <w:rsid w:val="008C63B5"/>
    <w:rPr>
      <w:b/>
    </w:rPr>
  </w:style>
  <w:style w:type="character" w:customStyle="1" w:styleId="WW8Num27z0">
    <w:name w:val="WW8Num27z0"/>
    <w:rsid w:val="008C63B5"/>
    <w:rPr>
      <w:b/>
    </w:rPr>
  </w:style>
  <w:style w:type="character" w:customStyle="1" w:styleId="WW8Num27z3">
    <w:name w:val="WW8Num27z3"/>
    <w:rsid w:val="008C63B5"/>
    <w:rPr>
      <w:u w:val="single"/>
    </w:rPr>
  </w:style>
  <w:style w:type="character" w:customStyle="1" w:styleId="WW8Num28z0">
    <w:name w:val="WW8Num28z0"/>
    <w:rsid w:val="008C63B5"/>
    <w:rPr>
      <w:b w:val="0"/>
    </w:rPr>
  </w:style>
  <w:style w:type="character" w:customStyle="1" w:styleId="WW8Num29z0">
    <w:name w:val="WW8Num29z0"/>
    <w:rsid w:val="008C63B5"/>
    <w:rPr>
      <w:b/>
    </w:rPr>
  </w:style>
  <w:style w:type="character" w:customStyle="1" w:styleId="WW8Num30z0">
    <w:name w:val="WW8Num30z0"/>
    <w:rsid w:val="008C63B5"/>
    <w:rPr>
      <w:b w:val="0"/>
    </w:rPr>
  </w:style>
  <w:style w:type="character" w:customStyle="1" w:styleId="WW8Num32z0">
    <w:name w:val="WW8Num32z0"/>
    <w:rsid w:val="008C63B5"/>
    <w:rPr>
      <w:rFonts w:ascii="Symbol" w:hAnsi="Symbol"/>
    </w:rPr>
  </w:style>
  <w:style w:type="character" w:customStyle="1" w:styleId="WW8Num32z1">
    <w:name w:val="WW8Num32z1"/>
    <w:rsid w:val="008C63B5"/>
    <w:rPr>
      <w:rFonts w:ascii="Courier New" w:hAnsi="Courier New" w:cs="Courier New"/>
    </w:rPr>
  </w:style>
  <w:style w:type="character" w:customStyle="1" w:styleId="WW8Num32z2">
    <w:name w:val="WW8Num32z2"/>
    <w:rsid w:val="008C63B5"/>
    <w:rPr>
      <w:rFonts w:ascii="Wingdings" w:hAnsi="Wingdings"/>
    </w:rPr>
  </w:style>
  <w:style w:type="character" w:customStyle="1" w:styleId="WW8Num33z0">
    <w:name w:val="WW8Num33z0"/>
    <w:rsid w:val="008C63B5"/>
    <w:rPr>
      <w:b w:val="0"/>
    </w:rPr>
  </w:style>
  <w:style w:type="character" w:customStyle="1" w:styleId="WW8Num33z2">
    <w:name w:val="WW8Num33z2"/>
    <w:rsid w:val="008C63B5"/>
    <w:rPr>
      <w:b/>
    </w:rPr>
  </w:style>
  <w:style w:type="character" w:customStyle="1" w:styleId="WW8Num33z3">
    <w:name w:val="WW8Num33z3"/>
    <w:rsid w:val="008C63B5"/>
    <w:rPr>
      <w:u w:val="single"/>
    </w:rPr>
  </w:style>
  <w:style w:type="character" w:customStyle="1" w:styleId="WW8Num34z0">
    <w:name w:val="WW8Num34z0"/>
    <w:rsid w:val="008C63B5"/>
    <w:rPr>
      <w:b/>
      <w:i w:val="0"/>
      <w:color w:val="auto"/>
    </w:rPr>
  </w:style>
  <w:style w:type="character" w:customStyle="1" w:styleId="WW8Num34z1">
    <w:name w:val="WW8Num34z1"/>
    <w:rsid w:val="008C63B5"/>
    <w:rPr>
      <w:rFonts w:ascii="Symbol" w:hAnsi="Symbol"/>
      <w:b w:val="0"/>
    </w:rPr>
  </w:style>
  <w:style w:type="character" w:customStyle="1" w:styleId="WW8Num35z0">
    <w:name w:val="WW8Num35z0"/>
    <w:rsid w:val="008C63B5"/>
    <w:rPr>
      <w:color w:val="auto"/>
    </w:rPr>
  </w:style>
  <w:style w:type="character" w:customStyle="1" w:styleId="WW8Num37z0">
    <w:name w:val="WW8Num37z0"/>
    <w:rsid w:val="008C63B5"/>
    <w:rPr>
      <w:rFonts w:eastAsia="Times New Roman"/>
    </w:rPr>
  </w:style>
  <w:style w:type="character" w:customStyle="1" w:styleId="WW8Num39z0">
    <w:name w:val="WW8Num39z0"/>
    <w:rsid w:val="008C63B5"/>
    <w:rPr>
      <w:b w:val="0"/>
    </w:rPr>
  </w:style>
  <w:style w:type="character" w:customStyle="1" w:styleId="WW8Num41z0">
    <w:name w:val="WW8Num41z0"/>
    <w:rsid w:val="008C63B5"/>
    <w:rPr>
      <w:b w:val="0"/>
    </w:rPr>
  </w:style>
  <w:style w:type="character" w:customStyle="1" w:styleId="WW8Num42z0">
    <w:name w:val="WW8Num42z0"/>
    <w:rsid w:val="008C63B5"/>
    <w:rPr>
      <w:b/>
      <w:color w:val="auto"/>
    </w:rPr>
  </w:style>
  <w:style w:type="character" w:customStyle="1" w:styleId="WW8Num42z1">
    <w:name w:val="WW8Num42z1"/>
    <w:rsid w:val="008C63B5"/>
    <w:rPr>
      <w:b/>
    </w:rPr>
  </w:style>
  <w:style w:type="character" w:customStyle="1" w:styleId="WW8Num45z0">
    <w:name w:val="WW8Num45z0"/>
    <w:rsid w:val="008C63B5"/>
    <w:rPr>
      <w:rFonts w:ascii="Symbol" w:hAnsi="Symbol"/>
    </w:rPr>
  </w:style>
  <w:style w:type="character" w:customStyle="1" w:styleId="WW8Num46z0">
    <w:name w:val="WW8Num46z0"/>
    <w:rsid w:val="008C63B5"/>
    <w:rPr>
      <w:rFonts w:ascii="Symbol" w:hAnsi="Symbol"/>
    </w:rPr>
  </w:style>
  <w:style w:type="character" w:customStyle="1" w:styleId="WW8Num46z2">
    <w:name w:val="WW8Num46z2"/>
    <w:rsid w:val="008C63B5"/>
    <w:rPr>
      <w:rFonts w:ascii="Wingdings" w:hAnsi="Wingdings"/>
    </w:rPr>
  </w:style>
  <w:style w:type="character" w:customStyle="1" w:styleId="WW8Num46z4">
    <w:name w:val="WW8Num46z4"/>
    <w:rsid w:val="008C63B5"/>
    <w:rPr>
      <w:rFonts w:ascii="Courier New" w:hAnsi="Courier New" w:cs="Courier New"/>
    </w:rPr>
  </w:style>
  <w:style w:type="character" w:customStyle="1" w:styleId="WW8Num47z0">
    <w:name w:val="WW8Num47z0"/>
    <w:rsid w:val="008C63B5"/>
    <w:rPr>
      <w:rFonts w:ascii="Symbol" w:hAnsi="Symbol"/>
    </w:rPr>
  </w:style>
  <w:style w:type="character" w:customStyle="1" w:styleId="WW8Num47z1">
    <w:name w:val="WW8Num47z1"/>
    <w:rsid w:val="008C63B5"/>
    <w:rPr>
      <w:rFonts w:ascii="Courier New" w:hAnsi="Courier New" w:cs="Courier New"/>
    </w:rPr>
  </w:style>
  <w:style w:type="character" w:customStyle="1" w:styleId="WW8Num47z2">
    <w:name w:val="WW8Num47z2"/>
    <w:rsid w:val="008C63B5"/>
    <w:rPr>
      <w:rFonts w:ascii="Wingdings" w:hAnsi="Wingdings"/>
    </w:rPr>
  </w:style>
  <w:style w:type="character" w:customStyle="1" w:styleId="WW8Num48z0">
    <w:name w:val="WW8Num48z0"/>
    <w:rsid w:val="008C63B5"/>
    <w:rPr>
      <w:rFonts w:ascii="Symbol" w:hAnsi="Symbol"/>
      <w:color w:val="auto"/>
    </w:rPr>
  </w:style>
  <w:style w:type="character" w:customStyle="1" w:styleId="WW8Num49z0">
    <w:name w:val="WW8Num49z0"/>
    <w:rsid w:val="008C63B5"/>
    <w:rPr>
      <w:b w:val="0"/>
    </w:rPr>
  </w:style>
  <w:style w:type="character" w:customStyle="1" w:styleId="WW8Num50z0">
    <w:name w:val="WW8Num50z0"/>
    <w:rsid w:val="008C63B5"/>
    <w:rPr>
      <w:rFonts w:ascii="Symbol" w:hAnsi="Symbol"/>
    </w:rPr>
  </w:style>
  <w:style w:type="character" w:customStyle="1" w:styleId="WW8Num50z1">
    <w:name w:val="WW8Num50z1"/>
    <w:rsid w:val="008C63B5"/>
    <w:rPr>
      <w:rFonts w:ascii="Courier New" w:hAnsi="Courier New" w:cs="Courier New"/>
    </w:rPr>
  </w:style>
  <w:style w:type="character" w:customStyle="1" w:styleId="WW8Num50z2">
    <w:name w:val="WW8Num50z2"/>
    <w:rsid w:val="008C63B5"/>
    <w:rPr>
      <w:rFonts w:ascii="Wingdings" w:hAnsi="Wingdings"/>
    </w:rPr>
  </w:style>
  <w:style w:type="character" w:customStyle="1" w:styleId="WW8Num51z0">
    <w:name w:val="WW8Num51z0"/>
    <w:rsid w:val="008C63B5"/>
    <w:rPr>
      <w:rFonts w:ascii="Symbol" w:hAnsi="Symbol"/>
    </w:rPr>
  </w:style>
  <w:style w:type="character" w:customStyle="1" w:styleId="WW8Num51z1">
    <w:name w:val="WW8Num51z1"/>
    <w:rsid w:val="008C63B5"/>
    <w:rPr>
      <w:rFonts w:ascii="Courier New" w:hAnsi="Courier New" w:cs="Courier New"/>
    </w:rPr>
  </w:style>
  <w:style w:type="character" w:customStyle="1" w:styleId="WW8Num51z2">
    <w:name w:val="WW8Num51z2"/>
    <w:rsid w:val="008C63B5"/>
    <w:rPr>
      <w:rFonts w:ascii="Wingdings" w:hAnsi="Wingdings"/>
    </w:rPr>
  </w:style>
  <w:style w:type="character" w:customStyle="1" w:styleId="WW8Num52z0">
    <w:name w:val="WW8Num52z0"/>
    <w:rsid w:val="008C63B5"/>
    <w:rPr>
      <w:rFonts w:ascii="Symbol" w:hAnsi="Symbol"/>
    </w:rPr>
  </w:style>
  <w:style w:type="character" w:customStyle="1" w:styleId="WW8Num52z1">
    <w:name w:val="WW8Num52z1"/>
    <w:rsid w:val="008C63B5"/>
    <w:rPr>
      <w:rFonts w:ascii="Courier New" w:hAnsi="Courier New" w:cs="Courier New"/>
    </w:rPr>
  </w:style>
  <w:style w:type="character" w:customStyle="1" w:styleId="WW8Num52z2">
    <w:name w:val="WW8Num52z2"/>
    <w:rsid w:val="008C63B5"/>
    <w:rPr>
      <w:rFonts w:ascii="Wingdings" w:hAnsi="Wingdings"/>
    </w:rPr>
  </w:style>
  <w:style w:type="character" w:customStyle="1" w:styleId="WW8Num53z1">
    <w:name w:val="WW8Num53z1"/>
    <w:rsid w:val="008C63B5"/>
    <w:rPr>
      <w:b w:val="0"/>
    </w:rPr>
  </w:style>
  <w:style w:type="character" w:customStyle="1" w:styleId="WW8Num53z2">
    <w:name w:val="WW8Num53z2"/>
    <w:rsid w:val="008C63B5"/>
    <w:rPr>
      <w:b w:val="0"/>
      <w:color w:val="auto"/>
    </w:rPr>
  </w:style>
  <w:style w:type="character" w:customStyle="1" w:styleId="WW8Num54z0">
    <w:name w:val="WW8Num54z0"/>
    <w:rsid w:val="008C63B5"/>
    <w:rPr>
      <w:rFonts w:ascii="Symbol" w:hAnsi="Symbol"/>
      <w:color w:val="auto"/>
    </w:rPr>
  </w:style>
  <w:style w:type="character" w:customStyle="1" w:styleId="WW8Num54z1">
    <w:name w:val="WW8Num54z1"/>
    <w:rsid w:val="008C63B5"/>
    <w:rPr>
      <w:rFonts w:ascii="Courier New" w:hAnsi="Courier New" w:cs="Courier New"/>
    </w:rPr>
  </w:style>
  <w:style w:type="character" w:customStyle="1" w:styleId="WW8Num54z2">
    <w:name w:val="WW8Num54z2"/>
    <w:rsid w:val="008C63B5"/>
    <w:rPr>
      <w:rFonts w:ascii="Wingdings" w:hAnsi="Wingdings"/>
    </w:rPr>
  </w:style>
  <w:style w:type="character" w:customStyle="1" w:styleId="WW8Num54z3">
    <w:name w:val="WW8Num54z3"/>
    <w:rsid w:val="008C63B5"/>
    <w:rPr>
      <w:rFonts w:ascii="Symbol" w:hAnsi="Symbol"/>
    </w:rPr>
  </w:style>
  <w:style w:type="character" w:customStyle="1" w:styleId="WW8Num55z1">
    <w:name w:val="WW8Num55z1"/>
    <w:rsid w:val="008C63B5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8C63B5"/>
    <w:rPr>
      <w:b/>
    </w:rPr>
  </w:style>
  <w:style w:type="character" w:customStyle="1" w:styleId="WW8Num59z1">
    <w:name w:val="WW8Num59z1"/>
    <w:rsid w:val="008C63B5"/>
    <w:rPr>
      <w:b/>
      <w:color w:val="auto"/>
    </w:rPr>
  </w:style>
  <w:style w:type="character" w:customStyle="1" w:styleId="WW8Num60z0">
    <w:name w:val="WW8Num60z0"/>
    <w:rsid w:val="008C63B5"/>
    <w:rPr>
      <w:rFonts w:ascii="Symbol" w:hAnsi="Symbol"/>
    </w:rPr>
  </w:style>
  <w:style w:type="character" w:customStyle="1" w:styleId="WW8Num60z1">
    <w:name w:val="WW8Num60z1"/>
    <w:rsid w:val="008C63B5"/>
    <w:rPr>
      <w:rFonts w:ascii="Courier New" w:hAnsi="Courier New" w:cs="Courier New"/>
    </w:rPr>
  </w:style>
  <w:style w:type="character" w:customStyle="1" w:styleId="WW8Num60z2">
    <w:name w:val="WW8Num60z2"/>
    <w:rsid w:val="008C63B5"/>
    <w:rPr>
      <w:rFonts w:ascii="Wingdings" w:hAnsi="Wingdings"/>
    </w:rPr>
  </w:style>
  <w:style w:type="character" w:customStyle="1" w:styleId="WW8Num61z0">
    <w:name w:val="WW8Num61z0"/>
    <w:rsid w:val="008C63B5"/>
    <w:rPr>
      <w:b w:val="0"/>
    </w:rPr>
  </w:style>
  <w:style w:type="character" w:customStyle="1" w:styleId="WW8Num62z0">
    <w:name w:val="WW8Num62z0"/>
    <w:rsid w:val="008C63B5"/>
    <w:rPr>
      <w:rFonts w:ascii="Symbol" w:hAnsi="Symbol"/>
    </w:rPr>
  </w:style>
  <w:style w:type="character" w:customStyle="1" w:styleId="WW8Num62z1">
    <w:name w:val="WW8Num62z1"/>
    <w:rsid w:val="008C63B5"/>
    <w:rPr>
      <w:rFonts w:ascii="Courier New" w:hAnsi="Courier New" w:cs="Courier New"/>
    </w:rPr>
  </w:style>
  <w:style w:type="character" w:customStyle="1" w:styleId="WW8Num62z2">
    <w:name w:val="WW8Num62z2"/>
    <w:rsid w:val="008C63B5"/>
    <w:rPr>
      <w:rFonts w:ascii="Wingdings" w:hAnsi="Wingdings"/>
    </w:rPr>
  </w:style>
  <w:style w:type="character" w:customStyle="1" w:styleId="WW8Num63z0">
    <w:name w:val="WW8Num63z0"/>
    <w:rsid w:val="008C63B5"/>
    <w:rPr>
      <w:rFonts w:ascii="Symbol" w:hAnsi="Symbol"/>
      <w:color w:val="auto"/>
    </w:rPr>
  </w:style>
  <w:style w:type="character" w:customStyle="1" w:styleId="WW8Num64z0">
    <w:name w:val="WW8Num64z0"/>
    <w:rsid w:val="008C63B5"/>
    <w:rPr>
      <w:rFonts w:ascii="Symbol" w:hAnsi="Symbol"/>
      <w:b/>
      <w:color w:val="auto"/>
    </w:rPr>
  </w:style>
  <w:style w:type="character" w:customStyle="1" w:styleId="WW8Num65z0">
    <w:name w:val="WW8Num65z0"/>
    <w:rsid w:val="008C63B5"/>
    <w:rPr>
      <w:rFonts w:ascii="Symbol" w:hAnsi="Symbol"/>
    </w:rPr>
  </w:style>
  <w:style w:type="character" w:customStyle="1" w:styleId="WW8Num65z1">
    <w:name w:val="WW8Num65z1"/>
    <w:rsid w:val="008C63B5"/>
    <w:rPr>
      <w:rFonts w:ascii="Courier New" w:hAnsi="Courier New" w:cs="Courier New"/>
    </w:rPr>
  </w:style>
  <w:style w:type="character" w:customStyle="1" w:styleId="WW8Num65z2">
    <w:name w:val="WW8Num65z2"/>
    <w:rsid w:val="008C63B5"/>
    <w:rPr>
      <w:rFonts w:ascii="Wingdings" w:hAnsi="Wingdings"/>
    </w:rPr>
  </w:style>
  <w:style w:type="character" w:customStyle="1" w:styleId="WW8Num66z0">
    <w:name w:val="WW8Num66z0"/>
    <w:rsid w:val="008C63B5"/>
    <w:rPr>
      <w:rFonts w:ascii="Symbol" w:hAnsi="Symbol"/>
    </w:rPr>
  </w:style>
  <w:style w:type="character" w:customStyle="1" w:styleId="WW8Num66z1">
    <w:name w:val="WW8Num66z1"/>
    <w:rsid w:val="008C63B5"/>
    <w:rPr>
      <w:rFonts w:ascii="Courier New" w:hAnsi="Courier New" w:cs="Courier New"/>
    </w:rPr>
  </w:style>
  <w:style w:type="character" w:customStyle="1" w:styleId="WW8Num66z2">
    <w:name w:val="WW8Num66z2"/>
    <w:rsid w:val="008C63B5"/>
    <w:rPr>
      <w:rFonts w:ascii="Wingdings" w:hAnsi="Wingdings"/>
    </w:rPr>
  </w:style>
  <w:style w:type="character" w:customStyle="1" w:styleId="WW8Num68z0">
    <w:name w:val="WW8Num68z0"/>
    <w:rsid w:val="008C63B5"/>
    <w:rPr>
      <w:rFonts w:ascii="Symbol" w:hAnsi="Symbol"/>
      <w:color w:val="auto"/>
    </w:rPr>
  </w:style>
  <w:style w:type="character" w:customStyle="1" w:styleId="WW8Num68z1">
    <w:name w:val="WW8Num68z1"/>
    <w:rsid w:val="008C63B5"/>
    <w:rPr>
      <w:rFonts w:ascii="Symbol" w:hAnsi="Symbol"/>
    </w:rPr>
  </w:style>
  <w:style w:type="character" w:customStyle="1" w:styleId="WW8Num68z2">
    <w:name w:val="WW8Num68z2"/>
    <w:rsid w:val="008C63B5"/>
    <w:rPr>
      <w:rFonts w:ascii="Wingdings" w:hAnsi="Wingdings"/>
    </w:rPr>
  </w:style>
  <w:style w:type="character" w:customStyle="1" w:styleId="WW8Num68z4">
    <w:name w:val="WW8Num68z4"/>
    <w:rsid w:val="008C63B5"/>
    <w:rPr>
      <w:rFonts w:ascii="Courier New" w:hAnsi="Courier New" w:cs="Courier New"/>
    </w:rPr>
  </w:style>
  <w:style w:type="character" w:customStyle="1" w:styleId="WW8Num69z0">
    <w:name w:val="WW8Num69z0"/>
    <w:rsid w:val="008C63B5"/>
    <w:rPr>
      <w:rFonts w:ascii="Symbol" w:hAnsi="Symbol"/>
    </w:rPr>
  </w:style>
  <w:style w:type="character" w:customStyle="1" w:styleId="WW8Num69z2">
    <w:name w:val="WW8Num69z2"/>
    <w:rsid w:val="008C63B5"/>
    <w:rPr>
      <w:rFonts w:ascii="Wingdings" w:hAnsi="Wingdings"/>
    </w:rPr>
  </w:style>
  <w:style w:type="character" w:customStyle="1" w:styleId="WW8Num69z4">
    <w:name w:val="WW8Num69z4"/>
    <w:rsid w:val="008C63B5"/>
    <w:rPr>
      <w:rFonts w:ascii="Courier New" w:hAnsi="Courier New" w:cs="Courier New"/>
    </w:rPr>
  </w:style>
  <w:style w:type="character" w:customStyle="1" w:styleId="WW8Num70z0">
    <w:name w:val="WW8Num70z0"/>
    <w:rsid w:val="008C63B5"/>
    <w:rPr>
      <w:rFonts w:ascii="Symbol" w:hAnsi="Symbol"/>
    </w:rPr>
  </w:style>
  <w:style w:type="character" w:customStyle="1" w:styleId="WW8Num70z1">
    <w:name w:val="WW8Num70z1"/>
    <w:rsid w:val="008C63B5"/>
    <w:rPr>
      <w:rFonts w:ascii="Courier New" w:hAnsi="Courier New" w:cs="Courier New"/>
    </w:rPr>
  </w:style>
  <w:style w:type="character" w:customStyle="1" w:styleId="WW8Num70z2">
    <w:name w:val="WW8Num70z2"/>
    <w:rsid w:val="008C63B5"/>
    <w:rPr>
      <w:rFonts w:ascii="Wingdings" w:hAnsi="Wingdings"/>
    </w:rPr>
  </w:style>
  <w:style w:type="character" w:customStyle="1" w:styleId="WW8Num71z0">
    <w:name w:val="WW8Num71z0"/>
    <w:rsid w:val="008C63B5"/>
    <w:rPr>
      <w:b/>
      <w:color w:val="auto"/>
    </w:rPr>
  </w:style>
  <w:style w:type="character" w:customStyle="1" w:styleId="WW8Num71z1">
    <w:name w:val="WW8Num71z1"/>
    <w:rsid w:val="008C63B5"/>
    <w:rPr>
      <w:b/>
    </w:rPr>
  </w:style>
  <w:style w:type="character" w:customStyle="1" w:styleId="WW8Num73z0">
    <w:name w:val="WW8Num73z0"/>
    <w:rsid w:val="008C63B5"/>
    <w:rPr>
      <w:rFonts w:ascii="Symbol" w:hAnsi="Symbol"/>
    </w:rPr>
  </w:style>
  <w:style w:type="character" w:customStyle="1" w:styleId="WW8Num73z1">
    <w:name w:val="WW8Num73z1"/>
    <w:rsid w:val="008C63B5"/>
    <w:rPr>
      <w:rFonts w:ascii="Courier New" w:hAnsi="Courier New" w:cs="Courier New"/>
    </w:rPr>
  </w:style>
  <w:style w:type="character" w:customStyle="1" w:styleId="WW8Num73z2">
    <w:name w:val="WW8Num73z2"/>
    <w:rsid w:val="008C63B5"/>
    <w:rPr>
      <w:rFonts w:ascii="Wingdings" w:hAnsi="Wingdings"/>
    </w:rPr>
  </w:style>
  <w:style w:type="character" w:customStyle="1" w:styleId="WW8Num74z0">
    <w:name w:val="WW8Num74z0"/>
    <w:rsid w:val="008C63B5"/>
    <w:rPr>
      <w:b/>
    </w:rPr>
  </w:style>
  <w:style w:type="character" w:customStyle="1" w:styleId="WW8Num76z0">
    <w:name w:val="WW8Num76z0"/>
    <w:rsid w:val="008C63B5"/>
    <w:rPr>
      <w:b/>
    </w:rPr>
  </w:style>
  <w:style w:type="character" w:customStyle="1" w:styleId="WW8Num76z3">
    <w:name w:val="WW8Num76z3"/>
    <w:rsid w:val="008C63B5"/>
    <w:rPr>
      <w:u w:val="single"/>
    </w:rPr>
  </w:style>
  <w:style w:type="character" w:customStyle="1" w:styleId="WW8Num78z0">
    <w:name w:val="WW8Num78z0"/>
    <w:rsid w:val="008C63B5"/>
    <w:rPr>
      <w:rFonts w:ascii="Symbol" w:hAnsi="Symbol"/>
    </w:rPr>
  </w:style>
  <w:style w:type="character" w:customStyle="1" w:styleId="WW8Num78z1">
    <w:name w:val="WW8Num78z1"/>
    <w:rsid w:val="008C63B5"/>
    <w:rPr>
      <w:rFonts w:ascii="Courier New" w:hAnsi="Courier New" w:cs="Courier New"/>
    </w:rPr>
  </w:style>
  <w:style w:type="character" w:customStyle="1" w:styleId="WW8Num78z2">
    <w:name w:val="WW8Num78z2"/>
    <w:rsid w:val="008C63B5"/>
    <w:rPr>
      <w:rFonts w:ascii="Wingdings" w:hAnsi="Wingdings"/>
    </w:rPr>
  </w:style>
  <w:style w:type="character" w:customStyle="1" w:styleId="WW8Num81z0">
    <w:name w:val="WW8Num81z0"/>
    <w:rsid w:val="008C63B5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8C63B5"/>
    <w:rPr>
      <w:rFonts w:ascii="Courier New" w:hAnsi="Courier New" w:cs="Courier New"/>
    </w:rPr>
  </w:style>
  <w:style w:type="character" w:customStyle="1" w:styleId="WW8Num81z2">
    <w:name w:val="WW8Num81z2"/>
    <w:rsid w:val="008C63B5"/>
    <w:rPr>
      <w:rFonts w:ascii="Wingdings" w:hAnsi="Wingdings"/>
    </w:rPr>
  </w:style>
  <w:style w:type="character" w:customStyle="1" w:styleId="WW8Num81z3">
    <w:name w:val="WW8Num81z3"/>
    <w:rsid w:val="008C63B5"/>
    <w:rPr>
      <w:rFonts w:ascii="Symbol" w:hAnsi="Symbol"/>
    </w:rPr>
  </w:style>
  <w:style w:type="character" w:customStyle="1" w:styleId="WW8Num82z0">
    <w:name w:val="WW8Num82z0"/>
    <w:rsid w:val="008C63B5"/>
    <w:rPr>
      <w:b/>
    </w:rPr>
  </w:style>
  <w:style w:type="character" w:customStyle="1" w:styleId="WW8Num82z3">
    <w:name w:val="WW8Num82z3"/>
    <w:rsid w:val="008C63B5"/>
    <w:rPr>
      <w:u w:val="single"/>
    </w:rPr>
  </w:style>
  <w:style w:type="character" w:customStyle="1" w:styleId="WW8Num83z0">
    <w:name w:val="WW8Num83z0"/>
    <w:rsid w:val="008C63B5"/>
    <w:rPr>
      <w:rFonts w:ascii="Symbol" w:hAnsi="Symbol"/>
    </w:rPr>
  </w:style>
  <w:style w:type="character" w:customStyle="1" w:styleId="WW8Num83z2">
    <w:name w:val="WW8Num83z2"/>
    <w:rsid w:val="008C63B5"/>
    <w:rPr>
      <w:rFonts w:ascii="Wingdings" w:hAnsi="Wingdings"/>
    </w:rPr>
  </w:style>
  <w:style w:type="character" w:customStyle="1" w:styleId="WW8Num83z4">
    <w:name w:val="WW8Num83z4"/>
    <w:rsid w:val="008C63B5"/>
    <w:rPr>
      <w:rFonts w:ascii="Courier New" w:hAnsi="Courier New" w:cs="Courier New"/>
    </w:rPr>
  </w:style>
  <w:style w:type="character" w:customStyle="1" w:styleId="WW8Num84z0">
    <w:name w:val="WW8Num84z0"/>
    <w:rsid w:val="008C63B5"/>
    <w:rPr>
      <w:b/>
    </w:rPr>
  </w:style>
  <w:style w:type="character" w:customStyle="1" w:styleId="WW8Num84z1">
    <w:name w:val="WW8Num84z1"/>
    <w:rsid w:val="008C63B5"/>
    <w:rPr>
      <w:b/>
      <w:color w:val="auto"/>
    </w:rPr>
  </w:style>
  <w:style w:type="character" w:customStyle="1" w:styleId="WW8Num86z0">
    <w:name w:val="WW8Num86z0"/>
    <w:rsid w:val="008C63B5"/>
    <w:rPr>
      <w:rFonts w:ascii="Symbol" w:hAnsi="Symbol"/>
    </w:rPr>
  </w:style>
  <w:style w:type="character" w:customStyle="1" w:styleId="WW8Num86z1">
    <w:name w:val="WW8Num86z1"/>
    <w:rsid w:val="008C63B5"/>
    <w:rPr>
      <w:rFonts w:ascii="Courier New" w:hAnsi="Courier New" w:cs="Courier New"/>
    </w:rPr>
  </w:style>
  <w:style w:type="character" w:customStyle="1" w:styleId="WW8Num86z2">
    <w:name w:val="WW8Num86z2"/>
    <w:rsid w:val="008C63B5"/>
    <w:rPr>
      <w:rFonts w:ascii="Wingdings" w:hAnsi="Wingdings"/>
    </w:rPr>
  </w:style>
  <w:style w:type="character" w:customStyle="1" w:styleId="WW8Num87z0">
    <w:name w:val="WW8Num87z0"/>
    <w:rsid w:val="008C63B5"/>
    <w:rPr>
      <w:b/>
    </w:rPr>
  </w:style>
  <w:style w:type="character" w:customStyle="1" w:styleId="WW8Num88z0">
    <w:name w:val="WW8Num88z0"/>
    <w:rsid w:val="008C63B5"/>
    <w:rPr>
      <w:b w:val="0"/>
    </w:rPr>
  </w:style>
  <w:style w:type="character" w:customStyle="1" w:styleId="WW8Num89z0">
    <w:name w:val="WW8Num89z0"/>
    <w:rsid w:val="008C63B5"/>
    <w:rPr>
      <w:b/>
    </w:rPr>
  </w:style>
  <w:style w:type="character" w:customStyle="1" w:styleId="WW8Num91z0">
    <w:name w:val="WW8Num91z0"/>
    <w:rsid w:val="008C63B5"/>
    <w:rPr>
      <w:b/>
    </w:rPr>
  </w:style>
  <w:style w:type="character" w:customStyle="1" w:styleId="WW8Num92z0">
    <w:name w:val="WW8Num92z0"/>
    <w:rsid w:val="008C63B5"/>
    <w:rPr>
      <w:rFonts w:ascii="Symbol" w:hAnsi="Symbol"/>
    </w:rPr>
  </w:style>
  <w:style w:type="character" w:customStyle="1" w:styleId="WW8Num92z1">
    <w:name w:val="WW8Num92z1"/>
    <w:rsid w:val="008C63B5"/>
    <w:rPr>
      <w:rFonts w:ascii="Courier New" w:hAnsi="Courier New" w:cs="Courier New"/>
    </w:rPr>
  </w:style>
  <w:style w:type="character" w:customStyle="1" w:styleId="WW8Num92z2">
    <w:name w:val="WW8Num92z2"/>
    <w:rsid w:val="008C63B5"/>
    <w:rPr>
      <w:rFonts w:ascii="Wingdings" w:hAnsi="Wingdings"/>
    </w:rPr>
  </w:style>
  <w:style w:type="character" w:customStyle="1" w:styleId="WW8Num93z0">
    <w:name w:val="WW8Num93z0"/>
    <w:rsid w:val="008C63B5"/>
    <w:rPr>
      <w:rFonts w:ascii="Symbol" w:hAnsi="Symbol"/>
    </w:rPr>
  </w:style>
  <w:style w:type="character" w:customStyle="1" w:styleId="WW8Num94z0">
    <w:name w:val="WW8Num94z0"/>
    <w:rsid w:val="008C63B5"/>
    <w:rPr>
      <w:rFonts w:ascii="Symbol" w:hAnsi="Symbol"/>
      <w:b/>
    </w:rPr>
  </w:style>
  <w:style w:type="character" w:customStyle="1" w:styleId="WW8Num94z1">
    <w:name w:val="WW8Num94z1"/>
    <w:rsid w:val="008C63B5"/>
    <w:rPr>
      <w:b/>
    </w:rPr>
  </w:style>
  <w:style w:type="character" w:customStyle="1" w:styleId="WW8Num94z2">
    <w:name w:val="WW8Num94z2"/>
    <w:rsid w:val="008C63B5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8C63B5"/>
    <w:rPr>
      <w:rFonts w:ascii="Symbol" w:hAnsi="Symbol"/>
    </w:rPr>
  </w:style>
  <w:style w:type="character" w:customStyle="1" w:styleId="WW8Num95z1">
    <w:name w:val="WW8Num95z1"/>
    <w:rsid w:val="008C63B5"/>
    <w:rPr>
      <w:rFonts w:ascii="Courier New" w:hAnsi="Courier New" w:cs="Courier New"/>
    </w:rPr>
  </w:style>
  <w:style w:type="character" w:customStyle="1" w:styleId="WW8Num95z2">
    <w:name w:val="WW8Num95z2"/>
    <w:rsid w:val="008C63B5"/>
    <w:rPr>
      <w:rFonts w:ascii="Wingdings" w:hAnsi="Wingdings"/>
    </w:rPr>
  </w:style>
  <w:style w:type="character" w:customStyle="1" w:styleId="WW8Num96z0">
    <w:name w:val="WW8Num96z0"/>
    <w:rsid w:val="008C63B5"/>
    <w:rPr>
      <w:rFonts w:ascii="Symbol" w:hAnsi="Symbol"/>
    </w:rPr>
  </w:style>
  <w:style w:type="character" w:customStyle="1" w:styleId="WW8Num96z1">
    <w:name w:val="WW8Num96z1"/>
    <w:rsid w:val="008C63B5"/>
    <w:rPr>
      <w:rFonts w:ascii="Courier New" w:hAnsi="Courier New" w:cs="Courier New"/>
    </w:rPr>
  </w:style>
  <w:style w:type="character" w:customStyle="1" w:styleId="WW8Num96z2">
    <w:name w:val="WW8Num96z2"/>
    <w:rsid w:val="008C63B5"/>
    <w:rPr>
      <w:rFonts w:ascii="Wingdings" w:hAnsi="Wingdings"/>
    </w:rPr>
  </w:style>
  <w:style w:type="character" w:customStyle="1" w:styleId="WW8Num97z0">
    <w:name w:val="WW8Num97z0"/>
    <w:rsid w:val="008C63B5"/>
    <w:rPr>
      <w:b/>
    </w:rPr>
  </w:style>
  <w:style w:type="character" w:customStyle="1" w:styleId="WW8Num97z1">
    <w:name w:val="WW8Num97z1"/>
    <w:rsid w:val="008C63B5"/>
    <w:rPr>
      <w:b/>
      <w:i w:val="0"/>
      <w:sz w:val="24"/>
      <w:szCs w:val="24"/>
    </w:rPr>
  </w:style>
  <w:style w:type="character" w:customStyle="1" w:styleId="WW8Num98z0">
    <w:name w:val="WW8Num98z0"/>
    <w:rsid w:val="008C63B5"/>
    <w:rPr>
      <w:b/>
    </w:rPr>
  </w:style>
  <w:style w:type="character" w:customStyle="1" w:styleId="WW8Num98z3">
    <w:name w:val="WW8Num98z3"/>
    <w:rsid w:val="008C63B5"/>
    <w:rPr>
      <w:u w:val="single"/>
    </w:rPr>
  </w:style>
  <w:style w:type="character" w:customStyle="1" w:styleId="WW8Num99z1">
    <w:name w:val="WW8Num99z1"/>
    <w:rsid w:val="008C63B5"/>
    <w:rPr>
      <w:rFonts w:ascii="Symbol" w:hAnsi="Symbol"/>
    </w:rPr>
  </w:style>
  <w:style w:type="character" w:customStyle="1" w:styleId="WW8Num99z3">
    <w:name w:val="WW8Num99z3"/>
    <w:rsid w:val="008C63B5"/>
    <w:rPr>
      <w:b/>
    </w:rPr>
  </w:style>
  <w:style w:type="character" w:customStyle="1" w:styleId="WW8Num100z0">
    <w:name w:val="WW8Num100z0"/>
    <w:rsid w:val="008C63B5"/>
    <w:rPr>
      <w:b w:val="0"/>
    </w:rPr>
  </w:style>
  <w:style w:type="character" w:customStyle="1" w:styleId="WW8Num101z0">
    <w:name w:val="WW8Num101z0"/>
    <w:rsid w:val="008C63B5"/>
    <w:rPr>
      <w:b/>
    </w:rPr>
  </w:style>
  <w:style w:type="character" w:customStyle="1" w:styleId="WW8Num103z0">
    <w:name w:val="WW8Num103z0"/>
    <w:rsid w:val="008C63B5"/>
    <w:rPr>
      <w:b/>
    </w:rPr>
  </w:style>
  <w:style w:type="character" w:customStyle="1" w:styleId="WW8Num104z0">
    <w:name w:val="WW8Num104z0"/>
    <w:rsid w:val="008C63B5"/>
    <w:rPr>
      <w:b/>
    </w:rPr>
  </w:style>
  <w:style w:type="character" w:customStyle="1" w:styleId="WW8Num104z1">
    <w:name w:val="WW8Num104z1"/>
    <w:rsid w:val="008C63B5"/>
    <w:rPr>
      <w:b/>
      <w:color w:val="auto"/>
    </w:rPr>
  </w:style>
  <w:style w:type="character" w:customStyle="1" w:styleId="WW8Num104z2">
    <w:name w:val="WW8Num104z2"/>
    <w:rsid w:val="008C63B5"/>
    <w:rPr>
      <w:color w:val="3333FF"/>
    </w:rPr>
  </w:style>
  <w:style w:type="character" w:customStyle="1" w:styleId="WW8Num107z0">
    <w:name w:val="WW8Num107z0"/>
    <w:rsid w:val="008C63B5"/>
    <w:rPr>
      <w:b/>
    </w:rPr>
  </w:style>
  <w:style w:type="character" w:customStyle="1" w:styleId="WW8Num109z0">
    <w:name w:val="WW8Num109z0"/>
    <w:rsid w:val="008C63B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8C63B5"/>
  </w:style>
  <w:style w:type="character" w:styleId="Numerstrony">
    <w:name w:val="page number"/>
    <w:rsid w:val="008C63B5"/>
  </w:style>
  <w:style w:type="character" w:customStyle="1" w:styleId="zielony101">
    <w:name w:val="zielony101"/>
    <w:rsid w:val="008C63B5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8C63B5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rsid w:val="008C63B5"/>
    <w:rPr>
      <w:color w:val="800080"/>
      <w:u w:val="single"/>
    </w:rPr>
  </w:style>
  <w:style w:type="character" w:customStyle="1" w:styleId="zielony10">
    <w:name w:val="zielony10"/>
    <w:rsid w:val="008C63B5"/>
  </w:style>
  <w:style w:type="character" w:styleId="Pogrubienie">
    <w:name w:val="Strong"/>
    <w:uiPriority w:val="22"/>
    <w:qFormat/>
    <w:rsid w:val="008C63B5"/>
    <w:rPr>
      <w:b/>
      <w:bCs/>
    </w:rPr>
  </w:style>
  <w:style w:type="character" w:customStyle="1" w:styleId="WW8Num15z1">
    <w:name w:val="WW8Num15z1"/>
    <w:rsid w:val="008C63B5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Podpis1">
    <w:name w:val="Podpis1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C63B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3">
    <w:name w:val="Body Tex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C63B5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C63B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C63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C63B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21">
    <w:name w:val="Lista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1">
    <w:name w:val="Lista punktowana1"/>
    <w:basedOn w:val="Normalny"/>
    <w:rsid w:val="008C63B5"/>
    <w:pPr>
      <w:widowControl w:val="0"/>
      <w:numPr>
        <w:numId w:val="4"/>
      </w:num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21">
    <w:name w:val="Lista punktowana 21"/>
    <w:basedOn w:val="Normalny"/>
    <w:rsid w:val="008C63B5"/>
    <w:pPr>
      <w:widowControl w:val="0"/>
      <w:numPr>
        <w:numId w:val="5"/>
      </w:numPr>
      <w:suppressAutoHyphens/>
      <w:overflowPunct w:val="0"/>
      <w:autoSpaceDE w:val="0"/>
      <w:spacing w:after="0" w:line="240" w:lineRule="auto"/>
      <w:ind w:left="566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-kontynuacja1">
    <w:name w:val="Lista - kontynuacja1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5">
    <w:name w:val="Body Text 25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4">
    <w:name w:val="Tekst podstawowy 4"/>
    <w:basedOn w:val="BodyText25"/>
    <w:rsid w:val="008C63B5"/>
  </w:style>
  <w:style w:type="paragraph" w:customStyle="1" w:styleId="Tekstpodstawowywcity31">
    <w:name w:val="Tekst podstawowy wcięty 31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BodyText31">
    <w:name w:val="Body Text 3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">
    <w:name w:val="Body Text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2">
    <w:name w:val="Body Text Indent 22"/>
    <w:basedOn w:val="Normalny"/>
    <w:rsid w:val="008C63B5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1">
    <w:name w:val="Body Tex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Indent21">
    <w:name w:val="Body Text Inden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komentarza2">
    <w:name w:val="Tekst komentarz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alny"/>
    <w:next w:val="Nagwek"/>
    <w:rsid w:val="008C63B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2">
    <w:name w:val="2"/>
    <w:basedOn w:val="Normalny"/>
    <w:next w:val="Nagwek"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4">
    <w:name w:val="xl2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6">
    <w:name w:val="xl2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b/>
      <w:bCs/>
      <w:color w:val="FF0000"/>
      <w:sz w:val="24"/>
      <w:szCs w:val="24"/>
      <w:lang w:eastAsia="ar-SA"/>
    </w:rPr>
  </w:style>
  <w:style w:type="paragraph" w:customStyle="1" w:styleId="xl28">
    <w:name w:val="xl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29">
    <w:name w:val="xl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30">
    <w:name w:val="xl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rsid w:val="008C63B5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63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Domylnie">
    <w:name w:val="WW-Domyślnie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8C63B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33">
    <w:name w:val="xl33"/>
    <w:basedOn w:val="Normalny"/>
    <w:rsid w:val="008C63B5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4">
    <w:name w:val="xl3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5">
    <w:name w:val="xl3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6">
    <w:name w:val="xl3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8">
    <w:name w:val="xl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39">
    <w:name w:val="xl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0">
    <w:name w:val="xl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1">
    <w:name w:val="xl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2">
    <w:name w:val="xl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3">
    <w:name w:val="xl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4">
    <w:name w:val="xl4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5">
    <w:name w:val="xl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6">
    <w:name w:val="xl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7">
    <w:name w:val="xl47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8">
    <w:name w:val="xl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49">
    <w:name w:val="xl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0">
    <w:name w:val="xl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1">
    <w:name w:val="xl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2">
    <w:name w:val="xl5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3">
    <w:name w:val="xl53"/>
    <w:basedOn w:val="Normalny"/>
    <w:rsid w:val="008C63B5"/>
    <w:pP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4">
    <w:name w:val="xl5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5">
    <w:name w:val="xl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7">
    <w:name w:val="xl57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8">
    <w:name w:val="xl58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9">
    <w:name w:val="xl59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0">
    <w:name w:val="xl60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xl61">
    <w:name w:val="xl61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2">
    <w:name w:val="xl62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3">
    <w:name w:val="xl6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4">
    <w:name w:val="xl6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5">
    <w:name w:val="xl6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6">
    <w:name w:val="xl6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67">
    <w:name w:val="xl6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8">
    <w:name w:val="xl6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69">
    <w:name w:val="xl6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70">
    <w:name w:val="xl70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1">
    <w:name w:val="xl7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2">
    <w:name w:val="xl72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3">
    <w:name w:val="xl73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5">
    <w:name w:val="xl7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6">
    <w:name w:val="xl7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7">
    <w:name w:val="xl77"/>
    <w:basedOn w:val="Normalny"/>
    <w:rsid w:val="008C63B5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8">
    <w:name w:val="xl78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9">
    <w:name w:val="xl79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0">
    <w:name w:val="xl8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1">
    <w:name w:val="xl8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2">
    <w:name w:val="xl8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3">
    <w:name w:val="xl83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4">
    <w:name w:val="xl8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7">
    <w:name w:val="xl8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8">
    <w:name w:val="xl8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9">
    <w:name w:val="xl89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0">
    <w:name w:val="xl9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1">
    <w:name w:val="xl91"/>
    <w:basedOn w:val="Normalny"/>
    <w:rsid w:val="008C63B5"/>
    <w:pPr>
      <w:pBdr>
        <w:top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2">
    <w:name w:val="xl9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8C63B5"/>
    <w:pP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4">
    <w:name w:val="xl94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5">
    <w:name w:val="xl9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6">
    <w:name w:val="xl96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7">
    <w:name w:val="xl9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8">
    <w:name w:val="xl9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9">
    <w:name w:val="xl99"/>
    <w:basedOn w:val="Normalny"/>
    <w:rsid w:val="008C63B5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0">
    <w:name w:val="xl100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1">
    <w:name w:val="xl101"/>
    <w:basedOn w:val="Normalny"/>
    <w:rsid w:val="008C63B5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2">
    <w:name w:val="xl102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3">
    <w:name w:val="xl10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4">
    <w:name w:val="xl104"/>
    <w:basedOn w:val="Normalny"/>
    <w:rsid w:val="008C63B5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5">
    <w:name w:val="xl10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6">
    <w:name w:val="xl10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7">
    <w:name w:val="xl10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8">
    <w:name w:val="xl10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9">
    <w:name w:val="xl10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0">
    <w:name w:val="xl11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1">
    <w:name w:val="xl11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2">
    <w:name w:val="xl11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3">
    <w:name w:val="xl11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4">
    <w:name w:val="xl11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5">
    <w:name w:val="xl11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6">
    <w:name w:val="xl11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7">
    <w:name w:val="xl11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8">
    <w:name w:val="xl11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xl119">
    <w:name w:val="xl119"/>
    <w:basedOn w:val="Normalny"/>
    <w:rsid w:val="008C63B5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0">
    <w:name w:val="xl120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1">
    <w:name w:val="xl121"/>
    <w:basedOn w:val="Normalny"/>
    <w:rsid w:val="008C63B5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2">
    <w:name w:val="xl122"/>
    <w:basedOn w:val="Normalny"/>
    <w:rsid w:val="008C63B5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3">
    <w:name w:val="xl123"/>
    <w:basedOn w:val="Normalny"/>
    <w:rsid w:val="008C63B5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4">
    <w:name w:val="xl12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5">
    <w:name w:val="xl12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6">
    <w:name w:val="xl12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7">
    <w:name w:val="xl127"/>
    <w:basedOn w:val="Normalny"/>
    <w:rsid w:val="008C63B5"/>
    <w:pPr>
      <w:pBdr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8">
    <w:name w:val="xl1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9">
    <w:name w:val="xl1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0">
    <w:name w:val="xl1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1">
    <w:name w:val="xl131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2">
    <w:name w:val="xl132"/>
    <w:basedOn w:val="Normalny"/>
    <w:rsid w:val="008C63B5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3">
    <w:name w:val="xl133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4">
    <w:name w:val="xl13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5">
    <w:name w:val="xl13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6">
    <w:name w:val="xl136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7">
    <w:name w:val="xl13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8">
    <w:name w:val="xl1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9">
    <w:name w:val="xl1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0">
    <w:name w:val="xl1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1">
    <w:name w:val="xl1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2">
    <w:name w:val="xl1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3">
    <w:name w:val="xl1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4">
    <w:name w:val="xl14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5">
    <w:name w:val="xl1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6">
    <w:name w:val="xl1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47">
    <w:name w:val="xl147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8">
    <w:name w:val="xl1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9">
    <w:name w:val="xl1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0">
    <w:name w:val="xl1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1">
    <w:name w:val="xl1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52">
    <w:name w:val="xl152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3">
    <w:name w:val="xl15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4">
    <w:name w:val="xl15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5">
    <w:name w:val="xl1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6">
    <w:name w:val="xl15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7">
    <w:name w:val="xl15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8">
    <w:name w:val="xl158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9">
    <w:name w:val="xl159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60">
    <w:name w:val="xl160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Default">
    <w:name w:val="Default"/>
    <w:rsid w:val="008C63B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rsid w:val="008C63B5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8C63B5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8C63B5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8C63B5"/>
    <w:pPr>
      <w:suppressAutoHyphens/>
      <w:autoSpaceDE w:val="0"/>
      <w:spacing w:after="0" w:line="240" w:lineRule="auto"/>
      <w:ind w:left="400" w:hanging="420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C63B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63B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8C63B5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basedOn w:val="Normalny"/>
    <w:rsid w:val="008C63B5"/>
    <w:pPr>
      <w:tabs>
        <w:tab w:val="left" w:pos="567"/>
      </w:tabs>
      <w:suppressAutoHyphens/>
      <w:spacing w:after="0" w:line="360" w:lineRule="auto"/>
      <w:jc w:val="both"/>
    </w:pPr>
    <w:rPr>
      <w:rFonts w:ascii="Arial" w:eastAsia="Times New Roman" w:hAnsi="Arial" w:cs="Tahoma"/>
      <w:szCs w:val="20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0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10">
    <w:name w:val="Tekst podstawowy wcięty 31"/>
    <w:basedOn w:val="Normalny"/>
    <w:rsid w:val="008C63B5"/>
    <w:pPr>
      <w:suppressAutoHyphens/>
      <w:spacing w:after="0" w:line="240" w:lineRule="auto"/>
      <w:ind w:left="340" w:hanging="340"/>
    </w:pPr>
    <w:rPr>
      <w:rFonts w:ascii="Times New Roman" w:eastAsia="Times New Roman" w:hAnsi="Times New Roman" w:cs="Lucida Sans Unicode"/>
      <w:sz w:val="24"/>
      <w:szCs w:val="20"/>
      <w:lang w:eastAsia="ar-SA"/>
    </w:rPr>
  </w:style>
  <w:style w:type="paragraph" w:customStyle="1" w:styleId="ZnakZnakZnak1ZnakZnakZnakZnak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rsid w:val="008C63B5"/>
    <w:pPr>
      <w:widowControl w:val="0"/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customStyle="1" w:styleId="pkt">
    <w:name w:val="pkt"/>
    <w:basedOn w:val="Normalny"/>
    <w:rsid w:val="008C63B5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Arial Unicode MS"/>
      <w:color w:val="000000"/>
      <w:sz w:val="24"/>
      <w:szCs w:val="24"/>
      <w:lang w:eastAsia="ar-SA"/>
    </w:rPr>
  </w:style>
  <w:style w:type="paragraph" w:customStyle="1" w:styleId="WW-Tekstkomentarza">
    <w:name w:val="WW-Tekst komentarza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3">
    <w:name w:val="Tekst podstawowy 23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6">
    <w:name w:val="Body Text 26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C63B5"/>
    <w:pPr>
      <w:jc w:val="center"/>
    </w:pPr>
    <w:rPr>
      <w:b/>
      <w:bCs/>
    </w:rPr>
  </w:style>
  <w:style w:type="character" w:customStyle="1" w:styleId="WW8Num2z1">
    <w:name w:val="WW8Num2z1"/>
    <w:rsid w:val="008C63B5"/>
    <w:rPr>
      <w:rFonts w:cs="Times New Roman"/>
      <w:b/>
      <w:bCs/>
    </w:rPr>
  </w:style>
  <w:style w:type="character" w:customStyle="1" w:styleId="WW8Num10z0">
    <w:name w:val="WW8Num10z0"/>
    <w:rsid w:val="008C63B5"/>
    <w:rPr>
      <w:rFonts w:ascii="Symbol" w:hAnsi="Symbol"/>
    </w:rPr>
  </w:style>
  <w:style w:type="character" w:customStyle="1" w:styleId="WW8Num10z1">
    <w:name w:val="WW8Num10z1"/>
    <w:rsid w:val="008C63B5"/>
    <w:rPr>
      <w:rFonts w:ascii="Courier New" w:hAnsi="Courier New"/>
    </w:rPr>
  </w:style>
  <w:style w:type="character" w:customStyle="1" w:styleId="WW8Num11z1">
    <w:name w:val="WW8Num11z1"/>
    <w:rsid w:val="008C63B5"/>
    <w:rPr>
      <w:rFonts w:ascii="Courier New" w:hAnsi="Courier New" w:cs="Courier New"/>
    </w:rPr>
  </w:style>
  <w:style w:type="character" w:customStyle="1" w:styleId="WW8Num11z3">
    <w:name w:val="WW8Num11z3"/>
    <w:rsid w:val="008C63B5"/>
    <w:rPr>
      <w:rFonts w:ascii="Symbol" w:hAnsi="Symbol"/>
      <w:b/>
    </w:rPr>
  </w:style>
  <w:style w:type="character" w:customStyle="1" w:styleId="WW8Num13z0">
    <w:name w:val="WW8Num13z0"/>
    <w:rsid w:val="008C63B5"/>
    <w:rPr>
      <w:rFonts w:ascii="Times New Roman" w:hAnsi="Times New Roman"/>
    </w:rPr>
  </w:style>
  <w:style w:type="character" w:customStyle="1" w:styleId="WW8Num14z1">
    <w:name w:val="WW8Num14z1"/>
    <w:rsid w:val="008C63B5"/>
    <w:rPr>
      <w:rFonts w:ascii="Symbol" w:hAnsi="Symbol"/>
    </w:rPr>
  </w:style>
  <w:style w:type="character" w:customStyle="1" w:styleId="WW8Num14z3">
    <w:name w:val="WW8Num14z3"/>
    <w:rsid w:val="008C63B5"/>
    <w:rPr>
      <w:rFonts w:cs="Times New Roman"/>
    </w:rPr>
  </w:style>
  <w:style w:type="character" w:customStyle="1" w:styleId="WW8Num15z3">
    <w:name w:val="WW8Num15z3"/>
    <w:rsid w:val="008C63B5"/>
    <w:rPr>
      <w:rFonts w:cs="Times New Roman"/>
    </w:rPr>
  </w:style>
  <w:style w:type="character" w:customStyle="1" w:styleId="WW8Num15z4">
    <w:name w:val="WW8Num15z4"/>
    <w:rsid w:val="008C63B5"/>
    <w:rPr>
      <w:rFonts w:ascii="Courier New" w:hAnsi="Courier New"/>
    </w:rPr>
  </w:style>
  <w:style w:type="character" w:customStyle="1" w:styleId="WW8Num16z1">
    <w:name w:val="WW8Num16z1"/>
    <w:rsid w:val="008C63B5"/>
    <w:rPr>
      <w:rFonts w:ascii="Symbol" w:hAnsi="Symbol"/>
    </w:rPr>
  </w:style>
  <w:style w:type="character" w:customStyle="1" w:styleId="WW8Num17z1">
    <w:name w:val="WW8Num17z1"/>
    <w:rsid w:val="008C63B5"/>
    <w:rPr>
      <w:rFonts w:ascii="Courier New" w:hAnsi="Courier New"/>
    </w:rPr>
  </w:style>
  <w:style w:type="character" w:customStyle="1" w:styleId="WW8Num20z1">
    <w:name w:val="WW8Num20z1"/>
    <w:rsid w:val="008C63B5"/>
    <w:rPr>
      <w:rFonts w:ascii="Courier New" w:hAnsi="Courier New"/>
    </w:rPr>
  </w:style>
  <w:style w:type="character" w:customStyle="1" w:styleId="WW8Num23z1">
    <w:name w:val="WW8Num23z1"/>
    <w:rsid w:val="008C63B5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8C63B5"/>
    <w:rPr>
      <w:rFonts w:cs="Times New Roman"/>
    </w:rPr>
  </w:style>
  <w:style w:type="character" w:customStyle="1" w:styleId="WW8Num25z1">
    <w:name w:val="WW8Num25z1"/>
    <w:rsid w:val="008C63B5"/>
    <w:rPr>
      <w:rFonts w:ascii="Courier New" w:hAnsi="Courier New"/>
    </w:rPr>
  </w:style>
  <w:style w:type="character" w:customStyle="1" w:styleId="WW8Num25z3">
    <w:name w:val="WW8Num25z3"/>
    <w:rsid w:val="008C63B5"/>
    <w:rPr>
      <w:rFonts w:ascii="Symbol" w:hAnsi="Symbol"/>
      <w:b/>
    </w:rPr>
  </w:style>
  <w:style w:type="character" w:customStyle="1" w:styleId="WW8Num26z0">
    <w:name w:val="WW8Num26z0"/>
    <w:rsid w:val="008C63B5"/>
    <w:rPr>
      <w:b/>
    </w:rPr>
  </w:style>
  <w:style w:type="character" w:customStyle="1" w:styleId="WW8Num28z1">
    <w:name w:val="WW8Num28z1"/>
    <w:rsid w:val="008C63B5"/>
    <w:rPr>
      <w:rFonts w:ascii="Courier New" w:hAnsi="Courier New"/>
    </w:rPr>
  </w:style>
  <w:style w:type="character" w:customStyle="1" w:styleId="WW8Num28z2">
    <w:name w:val="WW8Num28z2"/>
    <w:rsid w:val="008C63B5"/>
    <w:rPr>
      <w:rFonts w:ascii="Wingdings" w:hAnsi="Wingdings"/>
    </w:rPr>
  </w:style>
  <w:style w:type="character" w:customStyle="1" w:styleId="WW8Num31z0">
    <w:name w:val="WW8Num31z0"/>
    <w:rsid w:val="008C63B5"/>
    <w:rPr>
      <w:rFonts w:ascii="Symbol" w:hAnsi="Symbol"/>
      <w:color w:val="000000"/>
    </w:rPr>
  </w:style>
  <w:style w:type="character" w:customStyle="1" w:styleId="WW8Num36z0">
    <w:name w:val="WW8Num36z0"/>
    <w:rsid w:val="008C63B5"/>
    <w:rPr>
      <w:rFonts w:ascii="Symbol" w:hAnsi="Symbol"/>
      <w:b/>
    </w:rPr>
  </w:style>
  <w:style w:type="character" w:customStyle="1" w:styleId="WW8Num38z0">
    <w:name w:val="WW8Num38z0"/>
    <w:rsid w:val="008C63B5"/>
    <w:rPr>
      <w:rFonts w:eastAsia="Times New Roman"/>
      <w:b/>
    </w:rPr>
  </w:style>
  <w:style w:type="character" w:customStyle="1" w:styleId="WW8Num39z1">
    <w:name w:val="WW8Num39z1"/>
    <w:rsid w:val="008C63B5"/>
    <w:rPr>
      <w:rFonts w:cs="Times New Roman"/>
      <w:b/>
      <w:bCs/>
    </w:rPr>
  </w:style>
  <w:style w:type="character" w:customStyle="1" w:styleId="WW8Num39z3">
    <w:name w:val="WW8Num39z3"/>
    <w:rsid w:val="008C63B5"/>
    <w:rPr>
      <w:rFonts w:ascii="Symbol" w:hAnsi="Symbol"/>
      <w:b/>
    </w:rPr>
  </w:style>
  <w:style w:type="character" w:customStyle="1" w:styleId="WW8Num40z0">
    <w:name w:val="WW8Num40z0"/>
    <w:rsid w:val="008C63B5"/>
    <w:rPr>
      <w:b/>
      <w:color w:val="000000"/>
    </w:rPr>
  </w:style>
  <w:style w:type="character" w:customStyle="1" w:styleId="WW8Num43z0">
    <w:name w:val="WW8Num43z0"/>
    <w:rsid w:val="008C63B5"/>
    <w:rPr>
      <w:b/>
    </w:rPr>
  </w:style>
  <w:style w:type="character" w:customStyle="1" w:styleId="WW8Num44z0">
    <w:name w:val="WW8Num44z0"/>
    <w:rsid w:val="008C63B5"/>
    <w:rPr>
      <w:b/>
    </w:rPr>
  </w:style>
  <w:style w:type="character" w:customStyle="1" w:styleId="WW8Num48z1">
    <w:name w:val="WW8Num48z1"/>
    <w:rsid w:val="008C63B5"/>
    <w:rPr>
      <w:b/>
    </w:rPr>
  </w:style>
  <w:style w:type="character" w:customStyle="1" w:styleId="WW8Num49z1">
    <w:name w:val="WW8Num49z1"/>
    <w:rsid w:val="008C63B5"/>
    <w:rPr>
      <w:rFonts w:ascii="Courier New" w:hAnsi="Courier New"/>
    </w:rPr>
  </w:style>
  <w:style w:type="character" w:customStyle="1" w:styleId="WW8Num49z3">
    <w:name w:val="WW8Num49z3"/>
    <w:rsid w:val="008C63B5"/>
    <w:rPr>
      <w:rFonts w:ascii="Symbol" w:hAnsi="Symbol"/>
      <w:b/>
    </w:rPr>
  </w:style>
  <w:style w:type="character" w:customStyle="1" w:styleId="WW8Num53z0">
    <w:name w:val="WW8Num53z0"/>
    <w:rsid w:val="008C63B5"/>
    <w:rPr>
      <w:rFonts w:ascii="Symbol" w:hAnsi="Symbol"/>
      <w:b/>
    </w:rPr>
  </w:style>
  <w:style w:type="character" w:customStyle="1" w:styleId="WW8Num55z0">
    <w:name w:val="WW8Num55z0"/>
    <w:rsid w:val="008C63B5"/>
    <w:rPr>
      <w:b/>
    </w:rPr>
  </w:style>
  <w:style w:type="character" w:customStyle="1" w:styleId="WW8Num56z0">
    <w:name w:val="WW8Num56z0"/>
    <w:rsid w:val="008C63B5"/>
    <w:rPr>
      <w:b/>
    </w:rPr>
  </w:style>
  <w:style w:type="character" w:customStyle="1" w:styleId="WW8Num56z2">
    <w:name w:val="WW8Num56z2"/>
    <w:rsid w:val="008C63B5"/>
    <w:rPr>
      <w:rFonts w:ascii="Wingdings" w:hAnsi="Wingdings"/>
    </w:rPr>
  </w:style>
  <w:style w:type="character" w:customStyle="1" w:styleId="WW8Num56z4">
    <w:name w:val="WW8Num56z4"/>
    <w:rsid w:val="008C63B5"/>
    <w:rPr>
      <w:rFonts w:ascii="Courier New" w:hAnsi="Courier New"/>
    </w:rPr>
  </w:style>
  <w:style w:type="character" w:customStyle="1" w:styleId="WW8Num57z0">
    <w:name w:val="WW8Num57z0"/>
    <w:rsid w:val="008C63B5"/>
    <w:rPr>
      <w:b/>
    </w:rPr>
  </w:style>
  <w:style w:type="character" w:customStyle="1" w:styleId="WW8Num58z0">
    <w:name w:val="WW8Num58z0"/>
    <w:rsid w:val="008C63B5"/>
    <w:rPr>
      <w:b/>
    </w:rPr>
  </w:style>
  <w:style w:type="character" w:customStyle="1" w:styleId="WW8Num58z2">
    <w:name w:val="WW8Num58z2"/>
    <w:rsid w:val="008C63B5"/>
    <w:rPr>
      <w:rFonts w:cs="Times New Roman"/>
    </w:rPr>
  </w:style>
  <w:style w:type="character" w:customStyle="1" w:styleId="WW8Num59z3">
    <w:name w:val="WW8Num59z3"/>
    <w:rsid w:val="008C63B5"/>
    <w:rPr>
      <w:rFonts w:ascii="Symbol" w:hAnsi="Symbol"/>
      <w:b/>
    </w:rPr>
  </w:style>
  <w:style w:type="character" w:customStyle="1" w:styleId="WW8Num64z1">
    <w:name w:val="WW8Num64z1"/>
    <w:rsid w:val="008C63B5"/>
    <w:rPr>
      <w:rFonts w:ascii="Courier New" w:hAnsi="Courier New"/>
    </w:rPr>
  </w:style>
  <w:style w:type="character" w:customStyle="1" w:styleId="WW8Num66z3">
    <w:name w:val="WW8Num66z3"/>
    <w:rsid w:val="008C63B5"/>
    <w:rPr>
      <w:rFonts w:cs="Times New Roman"/>
    </w:rPr>
  </w:style>
  <w:style w:type="character" w:customStyle="1" w:styleId="WW8Num67z0">
    <w:name w:val="WW8Num67z0"/>
    <w:rsid w:val="008C63B5"/>
    <w:rPr>
      <w:b/>
    </w:rPr>
  </w:style>
  <w:style w:type="character" w:customStyle="1" w:styleId="WW8Num68z3">
    <w:name w:val="WW8Num68z3"/>
    <w:rsid w:val="008C63B5"/>
    <w:rPr>
      <w:rFonts w:ascii="Symbol" w:hAnsi="Symbol"/>
      <w:b/>
    </w:rPr>
  </w:style>
  <w:style w:type="character" w:customStyle="1" w:styleId="WW8Num69z1">
    <w:name w:val="WW8Num69z1"/>
    <w:rsid w:val="008C63B5"/>
    <w:rPr>
      <w:rFonts w:ascii="Courier New" w:hAnsi="Courier New"/>
    </w:rPr>
  </w:style>
  <w:style w:type="character" w:customStyle="1" w:styleId="WW8Num69z3">
    <w:name w:val="WW8Num69z3"/>
    <w:rsid w:val="008C63B5"/>
    <w:rPr>
      <w:rFonts w:ascii="Symbol" w:hAnsi="Symbol"/>
      <w:b/>
    </w:rPr>
  </w:style>
  <w:style w:type="character" w:customStyle="1" w:styleId="WW8Num70z3">
    <w:name w:val="WW8Num70z3"/>
    <w:rsid w:val="008C63B5"/>
    <w:rPr>
      <w:rFonts w:ascii="Symbol" w:hAnsi="Symbol"/>
      <w:b/>
    </w:rPr>
  </w:style>
  <w:style w:type="character" w:customStyle="1" w:styleId="WW8Num72z0">
    <w:name w:val="WW8Num72z0"/>
    <w:rsid w:val="008C63B5"/>
    <w:rPr>
      <w:rFonts w:ascii="Symbol" w:hAnsi="Symbol"/>
    </w:rPr>
  </w:style>
  <w:style w:type="character" w:customStyle="1" w:styleId="WW8Num75z0">
    <w:name w:val="WW8Num75z0"/>
    <w:rsid w:val="008C63B5"/>
    <w:rPr>
      <w:rFonts w:ascii="Symbol" w:hAnsi="Symbol"/>
    </w:rPr>
  </w:style>
  <w:style w:type="character" w:customStyle="1" w:styleId="WW8Num75z4">
    <w:name w:val="WW8Num75z4"/>
    <w:rsid w:val="008C63B5"/>
    <w:rPr>
      <w:rFonts w:cs="Times New Roman"/>
    </w:rPr>
  </w:style>
  <w:style w:type="character" w:customStyle="1" w:styleId="WW8Num77z0">
    <w:name w:val="WW8Num77z0"/>
    <w:rsid w:val="008C63B5"/>
    <w:rPr>
      <w:rFonts w:ascii="Symbol" w:hAnsi="Symbol"/>
    </w:rPr>
  </w:style>
  <w:style w:type="character" w:customStyle="1" w:styleId="WW8Num77z4">
    <w:name w:val="WW8Num77z4"/>
    <w:rsid w:val="008C63B5"/>
    <w:rPr>
      <w:rFonts w:cs="Times New Roman"/>
    </w:rPr>
  </w:style>
  <w:style w:type="character" w:customStyle="1" w:styleId="WW8Num78z4">
    <w:name w:val="WW8Num78z4"/>
    <w:rsid w:val="008C63B5"/>
    <w:rPr>
      <w:rFonts w:cs="Times New Roman"/>
    </w:rPr>
  </w:style>
  <w:style w:type="character" w:customStyle="1" w:styleId="WW8Num79z0">
    <w:name w:val="WW8Num79z0"/>
    <w:rsid w:val="008C63B5"/>
    <w:rPr>
      <w:b/>
    </w:rPr>
  </w:style>
  <w:style w:type="character" w:customStyle="1" w:styleId="WW8Num80z0">
    <w:name w:val="WW8Num80z0"/>
    <w:rsid w:val="008C63B5"/>
    <w:rPr>
      <w:rFonts w:ascii="Symbol" w:hAnsi="Symbol"/>
    </w:rPr>
  </w:style>
  <w:style w:type="character" w:customStyle="1" w:styleId="WW8Num85z0">
    <w:name w:val="WW8Num85z0"/>
    <w:rsid w:val="008C63B5"/>
    <w:rPr>
      <w:rFonts w:cs="Times New Roman"/>
      <w:b w:val="0"/>
      <w:bCs w:val="0"/>
    </w:rPr>
  </w:style>
  <w:style w:type="character" w:customStyle="1" w:styleId="WW8Num85z3">
    <w:name w:val="WW8Num85z3"/>
    <w:rsid w:val="008C63B5"/>
    <w:rPr>
      <w:rFonts w:ascii="Symbol" w:hAnsi="Symbol"/>
      <w:b/>
    </w:rPr>
  </w:style>
  <w:style w:type="character" w:customStyle="1" w:styleId="WW8Num88z2">
    <w:name w:val="WW8Num88z2"/>
    <w:rsid w:val="008C63B5"/>
    <w:rPr>
      <w:rFonts w:cs="Times New Roman"/>
    </w:rPr>
  </w:style>
  <w:style w:type="character" w:customStyle="1" w:styleId="WW8Num89z1">
    <w:name w:val="WW8Num89z1"/>
    <w:rsid w:val="008C63B5"/>
    <w:rPr>
      <w:rFonts w:ascii="Symbol" w:hAnsi="Symbol"/>
      <w:b w:val="0"/>
    </w:rPr>
  </w:style>
  <w:style w:type="character" w:customStyle="1" w:styleId="WW8Num90z0">
    <w:name w:val="WW8Num90z0"/>
    <w:rsid w:val="008C63B5"/>
    <w:rPr>
      <w:rFonts w:cs="Times New Roman"/>
      <w:b w:val="0"/>
      <w:bCs w:val="0"/>
    </w:rPr>
  </w:style>
  <w:style w:type="character" w:customStyle="1" w:styleId="WW8Num91z1">
    <w:name w:val="WW8Num91z1"/>
    <w:rsid w:val="008C63B5"/>
    <w:rPr>
      <w:rFonts w:cs="Times New Roman"/>
    </w:rPr>
  </w:style>
  <w:style w:type="character" w:customStyle="1" w:styleId="WW8Num99z0">
    <w:name w:val="WW8Num99z0"/>
    <w:rsid w:val="008C63B5"/>
    <w:rPr>
      <w:rFonts w:cs="Times New Roman"/>
      <w:b/>
      <w:bCs/>
    </w:rPr>
  </w:style>
  <w:style w:type="character" w:customStyle="1" w:styleId="WW8Num100z3">
    <w:name w:val="WW8Num100z3"/>
    <w:rsid w:val="008C63B5"/>
    <w:rPr>
      <w:rFonts w:cs="Times New Roman"/>
      <w:u w:val="single"/>
    </w:rPr>
  </w:style>
  <w:style w:type="character" w:customStyle="1" w:styleId="WW8Num100z4">
    <w:name w:val="WW8Num100z4"/>
    <w:rsid w:val="008C63B5"/>
    <w:rPr>
      <w:rFonts w:cs="Times New Roman"/>
    </w:rPr>
  </w:style>
  <w:style w:type="character" w:customStyle="1" w:styleId="WW8Num101z1">
    <w:name w:val="WW8Num101z1"/>
    <w:rsid w:val="008C63B5"/>
    <w:rPr>
      <w:rFonts w:cs="Times New Roman"/>
    </w:rPr>
  </w:style>
  <w:style w:type="character" w:customStyle="1" w:styleId="WW8Num102z0">
    <w:name w:val="WW8Num102z0"/>
    <w:rsid w:val="008C63B5"/>
    <w:rPr>
      <w:rFonts w:cs="Times New Roman"/>
    </w:rPr>
  </w:style>
  <w:style w:type="character" w:customStyle="1" w:styleId="WW8Num106z0">
    <w:name w:val="WW8Num106z0"/>
    <w:rsid w:val="008C63B5"/>
    <w:rPr>
      <w:rFonts w:cs="Times New Roman"/>
    </w:rPr>
  </w:style>
  <w:style w:type="character" w:customStyle="1" w:styleId="WW8Num107z2">
    <w:name w:val="WW8Num107z2"/>
    <w:rsid w:val="008C63B5"/>
    <w:rPr>
      <w:rFonts w:cs="Times New Roman"/>
    </w:rPr>
  </w:style>
  <w:style w:type="character" w:customStyle="1" w:styleId="WW8Num108z0">
    <w:name w:val="WW8Num108z0"/>
    <w:rsid w:val="008C63B5"/>
    <w:rPr>
      <w:rFonts w:ascii="Symbol" w:hAnsi="Symbol"/>
    </w:rPr>
  </w:style>
  <w:style w:type="character" w:customStyle="1" w:styleId="WW8Num110z0">
    <w:name w:val="WW8Num110z0"/>
    <w:rsid w:val="008C63B5"/>
    <w:rPr>
      <w:rFonts w:cs="Times New Roman"/>
      <w:b/>
      <w:bCs/>
    </w:rPr>
  </w:style>
  <w:style w:type="character" w:customStyle="1" w:styleId="WW8Num110z1">
    <w:name w:val="WW8Num110z1"/>
    <w:rsid w:val="008C63B5"/>
    <w:rPr>
      <w:rFonts w:cs="Times New Roman"/>
    </w:rPr>
  </w:style>
  <w:style w:type="character" w:customStyle="1" w:styleId="WW8Num110z3">
    <w:name w:val="WW8Num110z3"/>
    <w:rsid w:val="008C63B5"/>
    <w:rPr>
      <w:rFonts w:ascii="Symbol" w:hAnsi="Symbol"/>
      <w:b/>
    </w:rPr>
  </w:style>
  <w:style w:type="character" w:customStyle="1" w:styleId="WW8Num111z0">
    <w:name w:val="WW8Num111z0"/>
    <w:rsid w:val="008C63B5"/>
    <w:rPr>
      <w:rFonts w:ascii="Symbol" w:hAnsi="Symbol"/>
    </w:rPr>
  </w:style>
  <w:style w:type="character" w:customStyle="1" w:styleId="WW8Num111z1">
    <w:name w:val="WW8Num111z1"/>
    <w:rsid w:val="008C63B5"/>
    <w:rPr>
      <w:rFonts w:ascii="Courier New" w:hAnsi="Courier New"/>
    </w:rPr>
  </w:style>
  <w:style w:type="character" w:customStyle="1" w:styleId="WW8Num112z0">
    <w:name w:val="WW8Num112z0"/>
    <w:rsid w:val="008C63B5"/>
    <w:rPr>
      <w:rFonts w:cs="Times New Roman"/>
      <w:b/>
      <w:bCs/>
    </w:rPr>
  </w:style>
  <w:style w:type="character" w:customStyle="1" w:styleId="WW8Num113z0">
    <w:name w:val="WW8Num113z0"/>
    <w:rsid w:val="008C63B5"/>
    <w:rPr>
      <w:rFonts w:ascii="Symbol" w:hAnsi="Symbol"/>
      <w:color w:val="000000"/>
    </w:rPr>
  </w:style>
  <w:style w:type="character" w:customStyle="1" w:styleId="WW8Num113z1">
    <w:name w:val="WW8Num113z1"/>
    <w:rsid w:val="008C63B5"/>
    <w:rPr>
      <w:rFonts w:cs="Times New Roman"/>
    </w:rPr>
  </w:style>
  <w:style w:type="character" w:customStyle="1" w:styleId="Absatz-Standardschriftart">
    <w:name w:val="Absatz-Standardschriftart"/>
    <w:rsid w:val="008C63B5"/>
  </w:style>
  <w:style w:type="character" w:customStyle="1" w:styleId="WW-Absatz-Standardschriftart">
    <w:name w:val="WW-Absatz-Standardschriftart"/>
    <w:rsid w:val="008C63B5"/>
  </w:style>
  <w:style w:type="character" w:customStyle="1" w:styleId="WW-Absatz-Standardschriftart1">
    <w:name w:val="WW-Absatz-Standardschriftart1"/>
    <w:rsid w:val="008C63B5"/>
  </w:style>
  <w:style w:type="character" w:customStyle="1" w:styleId="WW-Absatz-Standardschriftart11">
    <w:name w:val="WW-Absatz-Standardschriftart11"/>
    <w:rsid w:val="008C63B5"/>
  </w:style>
  <w:style w:type="character" w:customStyle="1" w:styleId="WW-Absatz-Standardschriftart111">
    <w:name w:val="WW-Absatz-Standardschriftart111"/>
    <w:rsid w:val="008C63B5"/>
  </w:style>
  <w:style w:type="character" w:customStyle="1" w:styleId="WW-Absatz-Standardschriftart1111">
    <w:name w:val="WW-Absatz-Standardschriftart1111"/>
    <w:rsid w:val="008C63B5"/>
  </w:style>
  <w:style w:type="character" w:customStyle="1" w:styleId="WW-Absatz-Standardschriftart11111">
    <w:name w:val="WW-Absatz-Standardschriftart11111"/>
    <w:rsid w:val="008C63B5"/>
  </w:style>
  <w:style w:type="character" w:customStyle="1" w:styleId="WW-Absatz-Standardschriftart111111">
    <w:name w:val="WW-Absatz-Standardschriftart111111"/>
    <w:rsid w:val="008C63B5"/>
  </w:style>
  <w:style w:type="character" w:customStyle="1" w:styleId="WW-Absatz-Standardschriftart1111111">
    <w:name w:val="WW-Absatz-Standardschriftart1111111"/>
    <w:rsid w:val="008C63B5"/>
  </w:style>
  <w:style w:type="character" w:customStyle="1" w:styleId="WW-Absatz-Standardschriftart11111111">
    <w:name w:val="WW-Absatz-Standardschriftart11111111"/>
    <w:rsid w:val="008C63B5"/>
  </w:style>
  <w:style w:type="character" w:customStyle="1" w:styleId="WW-Absatz-Standardschriftart111111111">
    <w:name w:val="WW-Absatz-Standardschriftart111111111"/>
    <w:rsid w:val="008C63B5"/>
  </w:style>
  <w:style w:type="character" w:customStyle="1" w:styleId="WW-Absatz-Standardschriftart1111111111">
    <w:name w:val="WW-Absatz-Standardschriftart1111111111"/>
    <w:rsid w:val="008C63B5"/>
  </w:style>
  <w:style w:type="character" w:customStyle="1" w:styleId="WW-Absatz-Standardschriftart11111111111">
    <w:name w:val="WW-Absatz-Standardschriftart11111111111"/>
    <w:rsid w:val="008C63B5"/>
  </w:style>
  <w:style w:type="character" w:customStyle="1" w:styleId="WW-Absatz-Standardschriftart111111111111">
    <w:name w:val="WW-Absatz-Standardschriftart111111111111"/>
    <w:rsid w:val="008C63B5"/>
  </w:style>
  <w:style w:type="character" w:customStyle="1" w:styleId="WW-Absatz-Standardschriftart1111111111111">
    <w:name w:val="WW-Absatz-Standardschriftart1111111111111"/>
    <w:rsid w:val="008C63B5"/>
  </w:style>
  <w:style w:type="character" w:customStyle="1" w:styleId="WW-Absatz-Standardschriftart11111111111111">
    <w:name w:val="WW-Absatz-Standardschriftart11111111111111"/>
    <w:rsid w:val="008C63B5"/>
  </w:style>
  <w:style w:type="character" w:customStyle="1" w:styleId="WW-Absatz-Standardschriftart111111111111111">
    <w:name w:val="WW-Absatz-Standardschriftart111111111111111"/>
    <w:rsid w:val="008C63B5"/>
  </w:style>
  <w:style w:type="character" w:customStyle="1" w:styleId="WW-Absatz-Standardschriftart1111111111111111">
    <w:name w:val="WW-Absatz-Standardschriftart1111111111111111"/>
    <w:rsid w:val="008C63B5"/>
  </w:style>
  <w:style w:type="character" w:customStyle="1" w:styleId="WW-Absatz-Standardschriftart11111111111111111">
    <w:name w:val="WW-Absatz-Standardschriftart11111111111111111"/>
    <w:rsid w:val="008C63B5"/>
  </w:style>
  <w:style w:type="character" w:customStyle="1" w:styleId="WW-Absatz-Standardschriftart111111111111111111">
    <w:name w:val="WW-Absatz-Standardschriftart111111111111111111"/>
    <w:rsid w:val="008C63B5"/>
  </w:style>
  <w:style w:type="character" w:customStyle="1" w:styleId="WW-Absatz-Standardschriftart1111111111111111111">
    <w:name w:val="WW-Absatz-Standardschriftart1111111111111111111"/>
    <w:rsid w:val="008C63B5"/>
  </w:style>
  <w:style w:type="character" w:customStyle="1" w:styleId="WW-Absatz-Standardschriftart11111111111111111111">
    <w:name w:val="WW-Absatz-Standardschriftart11111111111111111111"/>
    <w:rsid w:val="008C63B5"/>
  </w:style>
  <w:style w:type="character" w:customStyle="1" w:styleId="WW-Absatz-Standardschriftart111111111111111111111">
    <w:name w:val="WW-Absatz-Standardschriftart111111111111111111111"/>
    <w:rsid w:val="008C63B5"/>
  </w:style>
  <w:style w:type="character" w:customStyle="1" w:styleId="WW8Num16z3">
    <w:name w:val="WW8Num16z3"/>
    <w:rsid w:val="008C63B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8C63B5"/>
  </w:style>
  <w:style w:type="character" w:customStyle="1" w:styleId="WW8Num20z3">
    <w:name w:val="WW8Num20z3"/>
    <w:rsid w:val="008C63B5"/>
    <w:rPr>
      <w:rFonts w:ascii="Symbol" w:hAnsi="Symbol"/>
    </w:rPr>
  </w:style>
  <w:style w:type="character" w:customStyle="1" w:styleId="WW8Num32z3">
    <w:name w:val="WW8Num32z3"/>
    <w:rsid w:val="008C63B5"/>
    <w:rPr>
      <w:rFonts w:ascii="Symbol" w:hAnsi="Symbol"/>
      <w:b/>
    </w:rPr>
  </w:style>
  <w:style w:type="character" w:customStyle="1" w:styleId="WW8Num64z3">
    <w:name w:val="WW8Num64z3"/>
    <w:rsid w:val="008C63B5"/>
    <w:rPr>
      <w:rFonts w:ascii="Symbol" w:hAnsi="Symbol"/>
    </w:rPr>
  </w:style>
  <w:style w:type="character" w:customStyle="1" w:styleId="WW8Num77z3">
    <w:name w:val="WW8Num77z3"/>
    <w:rsid w:val="008C63B5"/>
    <w:rPr>
      <w:rFonts w:ascii="Symbol" w:hAnsi="Symbol"/>
    </w:rPr>
  </w:style>
  <w:style w:type="character" w:customStyle="1" w:styleId="WW8Num79z2">
    <w:name w:val="WW8Num79z2"/>
    <w:rsid w:val="008C63B5"/>
  </w:style>
  <w:style w:type="character" w:customStyle="1" w:styleId="WW8Num98z4">
    <w:name w:val="WW8Num98z4"/>
    <w:rsid w:val="008C63B5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8C63B5"/>
  </w:style>
  <w:style w:type="character" w:customStyle="1" w:styleId="WW8Num6z1">
    <w:name w:val="WW8Num6z1"/>
    <w:rsid w:val="008C63B5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8C63B5"/>
    <w:rPr>
      <w:rFonts w:ascii="Courier New" w:hAnsi="Courier New"/>
    </w:rPr>
  </w:style>
  <w:style w:type="character" w:customStyle="1" w:styleId="WW8Num12z3">
    <w:name w:val="WW8Num12z3"/>
    <w:rsid w:val="008C63B5"/>
    <w:rPr>
      <w:rFonts w:ascii="Symbol" w:hAnsi="Symbol"/>
      <w:b/>
    </w:rPr>
  </w:style>
  <w:style w:type="character" w:customStyle="1" w:styleId="WW8Num16z4">
    <w:name w:val="WW8Num16z4"/>
    <w:rsid w:val="008C63B5"/>
    <w:rPr>
      <w:rFonts w:cs="Times New Roman"/>
    </w:rPr>
  </w:style>
  <w:style w:type="character" w:customStyle="1" w:styleId="WW8Num18z1">
    <w:name w:val="WW8Num18z1"/>
    <w:rsid w:val="008C63B5"/>
    <w:rPr>
      <w:b/>
    </w:rPr>
  </w:style>
  <w:style w:type="character" w:customStyle="1" w:styleId="WW8Num21z1">
    <w:name w:val="WW8Num21z1"/>
    <w:rsid w:val="008C63B5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8C63B5"/>
    <w:rPr>
      <w:rFonts w:ascii="Symbol" w:hAnsi="Symbol"/>
    </w:rPr>
  </w:style>
  <w:style w:type="character" w:customStyle="1" w:styleId="WW8Num24z4">
    <w:name w:val="WW8Num24z4"/>
    <w:rsid w:val="008C63B5"/>
    <w:rPr>
      <w:rFonts w:cs="Times New Roman"/>
    </w:rPr>
  </w:style>
  <w:style w:type="character" w:customStyle="1" w:styleId="WW8Num26z1">
    <w:name w:val="WW8Num26z1"/>
    <w:rsid w:val="008C63B5"/>
    <w:rPr>
      <w:rFonts w:cs="Times New Roman"/>
      <w:b/>
      <w:bCs/>
      <w:color w:val="000000"/>
    </w:rPr>
  </w:style>
  <w:style w:type="character" w:customStyle="1" w:styleId="WW8Num29z1">
    <w:name w:val="WW8Num29z1"/>
    <w:rsid w:val="008C63B5"/>
    <w:rPr>
      <w:rFonts w:ascii="Courier New" w:hAnsi="Courier New"/>
    </w:rPr>
  </w:style>
  <w:style w:type="character" w:customStyle="1" w:styleId="WW8Num29z2">
    <w:name w:val="WW8Num29z2"/>
    <w:rsid w:val="008C63B5"/>
    <w:rPr>
      <w:rFonts w:ascii="Wingdings" w:hAnsi="Wingdings"/>
    </w:rPr>
  </w:style>
  <w:style w:type="character" w:customStyle="1" w:styleId="WW8Num33z1">
    <w:name w:val="WW8Num33z1"/>
    <w:rsid w:val="008C63B5"/>
    <w:rPr>
      <w:rFonts w:cs="Times New Roman"/>
    </w:rPr>
  </w:style>
  <w:style w:type="character" w:customStyle="1" w:styleId="WW8Num35z1">
    <w:name w:val="WW8Num35z1"/>
    <w:rsid w:val="008C63B5"/>
    <w:rPr>
      <w:rFonts w:ascii="Courier New" w:hAnsi="Courier New"/>
    </w:rPr>
  </w:style>
  <w:style w:type="character" w:customStyle="1" w:styleId="WW8Num40z1">
    <w:name w:val="WW8Num40z1"/>
    <w:rsid w:val="008C63B5"/>
    <w:rPr>
      <w:b/>
    </w:rPr>
  </w:style>
  <w:style w:type="character" w:customStyle="1" w:styleId="WW8Num40z3">
    <w:name w:val="WW8Num40z3"/>
    <w:rsid w:val="008C63B5"/>
    <w:rPr>
      <w:rFonts w:ascii="Symbol" w:hAnsi="Symbol"/>
      <w:b/>
    </w:rPr>
  </w:style>
  <w:style w:type="character" w:customStyle="1" w:styleId="WW8Num43z1">
    <w:name w:val="WW8Num43z1"/>
    <w:rsid w:val="008C63B5"/>
    <w:rPr>
      <w:b/>
      <w:color w:val="000000"/>
    </w:rPr>
  </w:style>
  <w:style w:type="character" w:customStyle="1" w:styleId="WW8Num50z3">
    <w:name w:val="WW8Num50z3"/>
    <w:rsid w:val="008C63B5"/>
    <w:rPr>
      <w:rFonts w:ascii="Symbol" w:hAnsi="Symbol"/>
      <w:b/>
    </w:rPr>
  </w:style>
  <w:style w:type="character" w:customStyle="1" w:styleId="WW8Num57z2">
    <w:name w:val="WW8Num57z2"/>
    <w:rsid w:val="008C63B5"/>
    <w:rPr>
      <w:rFonts w:ascii="Wingdings" w:hAnsi="Wingdings"/>
    </w:rPr>
  </w:style>
  <w:style w:type="character" w:customStyle="1" w:styleId="WW8Num57z4">
    <w:name w:val="WW8Num57z4"/>
    <w:rsid w:val="008C63B5"/>
    <w:rPr>
      <w:rFonts w:ascii="Courier New" w:hAnsi="Courier New"/>
    </w:rPr>
  </w:style>
  <w:style w:type="character" w:customStyle="1" w:styleId="WW8Num59z2">
    <w:name w:val="WW8Num59z2"/>
    <w:rsid w:val="008C63B5"/>
    <w:rPr>
      <w:rFonts w:cs="Times New Roman"/>
    </w:rPr>
  </w:style>
  <w:style w:type="character" w:customStyle="1" w:styleId="WW8Num60z3">
    <w:name w:val="WW8Num60z3"/>
    <w:rsid w:val="008C63B5"/>
    <w:rPr>
      <w:rFonts w:ascii="Symbol" w:hAnsi="Symbol"/>
      <w:b/>
    </w:rPr>
  </w:style>
  <w:style w:type="character" w:customStyle="1" w:styleId="WW8Num65z3">
    <w:name w:val="WW8Num65z3"/>
    <w:rsid w:val="008C63B5"/>
    <w:rPr>
      <w:rFonts w:ascii="Symbol" w:hAnsi="Symbol"/>
      <w:b/>
    </w:rPr>
  </w:style>
  <w:style w:type="character" w:customStyle="1" w:styleId="WW8Num67z3">
    <w:name w:val="WW8Num67z3"/>
    <w:rsid w:val="008C63B5"/>
    <w:rPr>
      <w:rFonts w:cs="Times New Roman"/>
    </w:rPr>
  </w:style>
  <w:style w:type="character" w:customStyle="1" w:styleId="WW8Num71z3">
    <w:name w:val="WW8Num71z3"/>
    <w:rsid w:val="008C63B5"/>
    <w:rPr>
      <w:b/>
    </w:rPr>
  </w:style>
  <w:style w:type="character" w:customStyle="1" w:styleId="WW8Num76z4">
    <w:name w:val="WW8Num76z4"/>
    <w:rsid w:val="008C63B5"/>
    <w:rPr>
      <w:rFonts w:cs="Times New Roman"/>
    </w:rPr>
  </w:style>
  <w:style w:type="character" w:customStyle="1" w:styleId="WW8Num78z3">
    <w:name w:val="WW8Num78z3"/>
    <w:rsid w:val="008C63B5"/>
    <w:rPr>
      <w:rFonts w:ascii="Symbol" w:hAnsi="Symbol"/>
    </w:rPr>
  </w:style>
  <w:style w:type="character" w:customStyle="1" w:styleId="WW8Num79z4">
    <w:name w:val="WW8Num79z4"/>
    <w:rsid w:val="008C63B5"/>
    <w:rPr>
      <w:rFonts w:ascii="Courier New" w:hAnsi="Courier New"/>
    </w:rPr>
  </w:style>
  <w:style w:type="character" w:customStyle="1" w:styleId="WW8Num80z2">
    <w:name w:val="WW8Num80z2"/>
    <w:rsid w:val="008C63B5"/>
    <w:rPr>
      <w:rFonts w:ascii="Wingdings" w:hAnsi="Wingdings"/>
    </w:rPr>
  </w:style>
  <w:style w:type="character" w:customStyle="1" w:styleId="WW8Num82z1">
    <w:name w:val="WW8Num82z1"/>
    <w:rsid w:val="008C63B5"/>
    <w:rPr>
      <w:rFonts w:ascii="Courier New" w:hAnsi="Courier New"/>
    </w:rPr>
  </w:style>
  <w:style w:type="character" w:customStyle="1" w:styleId="WW8Num86z3">
    <w:name w:val="WW8Num86z3"/>
    <w:rsid w:val="008C63B5"/>
    <w:rPr>
      <w:rFonts w:ascii="Symbol" w:hAnsi="Symbol"/>
      <w:b/>
    </w:rPr>
  </w:style>
  <w:style w:type="character" w:customStyle="1" w:styleId="WW8Num89z2">
    <w:name w:val="WW8Num89z2"/>
    <w:rsid w:val="008C63B5"/>
    <w:rPr>
      <w:rFonts w:cs="Times New Roman"/>
    </w:rPr>
  </w:style>
  <w:style w:type="character" w:customStyle="1" w:styleId="WW8Num90z1">
    <w:name w:val="WW8Num90z1"/>
    <w:rsid w:val="008C63B5"/>
    <w:rPr>
      <w:rFonts w:cs="Times New Roman"/>
    </w:rPr>
  </w:style>
  <w:style w:type="character" w:customStyle="1" w:styleId="WW8Num99z4">
    <w:name w:val="WW8Num99z4"/>
    <w:rsid w:val="008C63B5"/>
    <w:rPr>
      <w:rFonts w:cs="Times New Roman"/>
    </w:rPr>
  </w:style>
  <w:style w:type="character" w:customStyle="1" w:styleId="WW8Num101z3">
    <w:name w:val="WW8Num101z3"/>
    <w:rsid w:val="008C63B5"/>
    <w:rPr>
      <w:rFonts w:cs="Times New Roman"/>
      <w:u w:val="single"/>
    </w:rPr>
  </w:style>
  <w:style w:type="character" w:customStyle="1" w:styleId="WW8Num101z4">
    <w:name w:val="WW8Num101z4"/>
    <w:rsid w:val="008C63B5"/>
    <w:rPr>
      <w:rFonts w:cs="Times New Roman"/>
    </w:rPr>
  </w:style>
  <w:style w:type="character" w:customStyle="1" w:styleId="WW8Num102z1">
    <w:name w:val="WW8Num102z1"/>
    <w:rsid w:val="008C63B5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8C63B5"/>
    <w:rPr>
      <w:rFonts w:cs="Times New Roman"/>
    </w:rPr>
  </w:style>
  <w:style w:type="character" w:customStyle="1" w:styleId="WW8Num108z2">
    <w:name w:val="WW8Num108z2"/>
    <w:rsid w:val="008C63B5"/>
    <w:rPr>
      <w:rFonts w:ascii="Wingdings" w:hAnsi="Wingdings"/>
    </w:rPr>
  </w:style>
  <w:style w:type="character" w:customStyle="1" w:styleId="WW8Num111z3">
    <w:name w:val="WW8Num111z3"/>
    <w:rsid w:val="008C63B5"/>
    <w:rPr>
      <w:rFonts w:ascii="Symbol" w:hAnsi="Symbol"/>
      <w:b/>
    </w:rPr>
  </w:style>
  <w:style w:type="character" w:customStyle="1" w:styleId="WW8Num112z1">
    <w:name w:val="WW8Num112z1"/>
    <w:rsid w:val="008C63B5"/>
    <w:rPr>
      <w:rFonts w:cs="Times New Roman"/>
      <w:b/>
      <w:bCs/>
      <w:color w:val="000000"/>
    </w:rPr>
  </w:style>
  <w:style w:type="character" w:customStyle="1" w:styleId="WW8Num114z0">
    <w:name w:val="WW8Num114z0"/>
    <w:rsid w:val="008C63B5"/>
    <w:rPr>
      <w:rFonts w:ascii="Symbol" w:hAnsi="Symbol"/>
    </w:rPr>
  </w:style>
  <w:style w:type="character" w:customStyle="1" w:styleId="WW8Num114z1">
    <w:name w:val="WW8Num114z1"/>
    <w:rsid w:val="008C63B5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8C63B5"/>
  </w:style>
  <w:style w:type="character" w:customStyle="1" w:styleId="WW8Num8z1">
    <w:name w:val="WW8Num8z1"/>
    <w:rsid w:val="008C63B5"/>
    <w:rPr>
      <w:rFonts w:ascii="Symbol" w:hAnsi="Symbol"/>
    </w:rPr>
  </w:style>
  <w:style w:type="character" w:customStyle="1" w:styleId="WW8Num8z2">
    <w:name w:val="WW8Num8z2"/>
    <w:rsid w:val="008C63B5"/>
    <w:rPr>
      <w:rFonts w:cs="Times New Roman"/>
    </w:rPr>
  </w:style>
  <w:style w:type="character" w:customStyle="1" w:styleId="WW8Num9z2">
    <w:name w:val="WW8Num9z2"/>
    <w:rsid w:val="008C63B5"/>
    <w:rPr>
      <w:rFonts w:ascii="Wingdings" w:hAnsi="Wingdings"/>
    </w:rPr>
  </w:style>
  <w:style w:type="character" w:customStyle="1" w:styleId="WW8Num9z4">
    <w:name w:val="WW8Num9z4"/>
    <w:rsid w:val="008C63B5"/>
    <w:rPr>
      <w:rFonts w:ascii="Courier New" w:hAnsi="Courier New"/>
    </w:rPr>
  </w:style>
  <w:style w:type="character" w:customStyle="1" w:styleId="WW8Num21z2">
    <w:name w:val="WW8Num21z2"/>
    <w:rsid w:val="008C63B5"/>
    <w:rPr>
      <w:rFonts w:cs="Times New Roman"/>
    </w:rPr>
  </w:style>
  <w:style w:type="character" w:customStyle="1" w:styleId="WW8Num35z4">
    <w:name w:val="WW8Num35z4"/>
    <w:rsid w:val="008C63B5"/>
    <w:rPr>
      <w:rFonts w:ascii="Courier New" w:hAnsi="Courier New"/>
    </w:rPr>
  </w:style>
  <w:style w:type="character" w:customStyle="1" w:styleId="WW8Num35z5">
    <w:name w:val="WW8Num35z5"/>
    <w:rsid w:val="008C63B5"/>
    <w:rPr>
      <w:rFonts w:ascii="Wingdings" w:hAnsi="Wingdings"/>
    </w:rPr>
  </w:style>
  <w:style w:type="character" w:customStyle="1" w:styleId="WW8Num38z1">
    <w:name w:val="WW8Num38z1"/>
    <w:rsid w:val="008C63B5"/>
    <w:rPr>
      <w:rFonts w:cs="Times New Roman"/>
      <w:b/>
      <w:bCs/>
    </w:rPr>
  </w:style>
  <w:style w:type="character" w:customStyle="1" w:styleId="WW8Num38z2">
    <w:name w:val="WW8Num38z2"/>
    <w:rsid w:val="008C63B5"/>
    <w:rPr>
      <w:rFonts w:cs="Times New Roman"/>
    </w:rPr>
  </w:style>
  <w:style w:type="character" w:customStyle="1" w:styleId="WW8Num39z2">
    <w:name w:val="WW8Num39z2"/>
    <w:rsid w:val="008C63B5"/>
    <w:rPr>
      <w:rFonts w:cs="Times New Roman"/>
      <w:b/>
      <w:bCs/>
      <w:color w:val="000000"/>
    </w:rPr>
  </w:style>
  <w:style w:type="character" w:customStyle="1" w:styleId="WW8Num39z4">
    <w:name w:val="WW8Num39z4"/>
    <w:rsid w:val="008C63B5"/>
    <w:rPr>
      <w:rFonts w:ascii="Courier New" w:hAnsi="Courier New"/>
    </w:rPr>
  </w:style>
  <w:style w:type="character" w:customStyle="1" w:styleId="WW8Num39z5">
    <w:name w:val="WW8Num39z5"/>
    <w:rsid w:val="008C63B5"/>
    <w:rPr>
      <w:rFonts w:ascii="Wingdings" w:hAnsi="Wingdings"/>
    </w:rPr>
  </w:style>
  <w:style w:type="character" w:customStyle="1" w:styleId="WW8Num44z1">
    <w:name w:val="WW8Num44z1"/>
    <w:rsid w:val="008C63B5"/>
    <w:rPr>
      <w:rFonts w:cs="Times New Roman"/>
      <w:b/>
      <w:bCs/>
    </w:rPr>
  </w:style>
  <w:style w:type="character" w:customStyle="1" w:styleId="WW8Num44z2">
    <w:name w:val="WW8Num44z2"/>
    <w:rsid w:val="008C63B5"/>
    <w:rPr>
      <w:rFonts w:cs="Times New Roman"/>
    </w:rPr>
  </w:style>
  <w:style w:type="character" w:customStyle="1" w:styleId="WW8Num45z1">
    <w:name w:val="WW8Num45z1"/>
    <w:rsid w:val="008C63B5"/>
    <w:rPr>
      <w:rFonts w:ascii="Courier New" w:hAnsi="Courier New"/>
    </w:rPr>
  </w:style>
  <w:style w:type="character" w:customStyle="1" w:styleId="WW8Num45z3">
    <w:name w:val="WW8Num45z3"/>
    <w:rsid w:val="008C63B5"/>
    <w:rPr>
      <w:rFonts w:cs="Times New Roman"/>
      <w:b/>
      <w:bCs/>
    </w:rPr>
  </w:style>
  <w:style w:type="character" w:customStyle="1" w:styleId="WW8Num67z1">
    <w:name w:val="WW8Num67z1"/>
    <w:rsid w:val="008C63B5"/>
    <w:rPr>
      <w:rFonts w:ascii="Courier New" w:hAnsi="Courier New" w:cs="Courier New"/>
    </w:rPr>
  </w:style>
  <w:style w:type="character" w:customStyle="1" w:styleId="WW8Num73z3">
    <w:name w:val="WW8Num73z3"/>
    <w:rsid w:val="008C63B5"/>
    <w:rPr>
      <w:rFonts w:cs="Times New Roman"/>
    </w:rPr>
  </w:style>
  <w:style w:type="character" w:customStyle="1" w:styleId="WW8Num74z3">
    <w:name w:val="WW8Num74z3"/>
    <w:rsid w:val="008C63B5"/>
    <w:rPr>
      <w:rFonts w:ascii="Symbol" w:hAnsi="Symbol"/>
    </w:rPr>
  </w:style>
  <w:style w:type="character" w:customStyle="1" w:styleId="WW8Num74z4">
    <w:name w:val="WW8Num74z4"/>
    <w:rsid w:val="008C63B5"/>
    <w:rPr>
      <w:rFonts w:cs="Times New Roman"/>
    </w:rPr>
  </w:style>
  <w:style w:type="character" w:customStyle="1" w:styleId="WW8Num75z1">
    <w:name w:val="WW8Num75z1"/>
    <w:rsid w:val="008C63B5"/>
    <w:rPr>
      <w:rFonts w:ascii="Courier New" w:hAnsi="Courier New"/>
    </w:rPr>
  </w:style>
  <w:style w:type="character" w:customStyle="1" w:styleId="WW8Num75z3">
    <w:name w:val="WW8Num75z3"/>
    <w:rsid w:val="008C63B5"/>
    <w:rPr>
      <w:rFonts w:ascii="Symbol" w:hAnsi="Symbol"/>
    </w:rPr>
  </w:style>
  <w:style w:type="character" w:customStyle="1" w:styleId="WW8Num76z1">
    <w:name w:val="WW8Num76z1"/>
    <w:rsid w:val="008C63B5"/>
    <w:rPr>
      <w:b/>
    </w:rPr>
  </w:style>
  <w:style w:type="character" w:customStyle="1" w:styleId="WW8Num77z1">
    <w:name w:val="WW8Num77z1"/>
    <w:rsid w:val="008C63B5"/>
    <w:rPr>
      <w:b/>
    </w:rPr>
  </w:style>
  <w:style w:type="character" w:customStyle="1" w:styleId="WW8Num79z1">
    <w:name w:val="WW8Num79z1"/>
    <w:rsid w:val="008C63B5"/>
    <w:rPr>
      <w:rFonts w:ascii="Courier New" w:hAnsi="Courier New"/>
    </w:rPr>
  </w:style>
  <w:style w:type="character" w:customStyle="1" w:styleId="WW8Num79z3">
    <w:name w:val="WW8Num79z3"/>
    <w:rsid w:val="008C63B5"/>
    <w:rPr>
      <w:rFonts w:ascii="Symbol" w:hAnsi="Symbol"/>
    </w:rPr>
  </w:style>
  <w:style w:type="character" w:customStyle="1" w:styleId="WW8Num82z4">
    <w:name w:val="WW8Num82z4"/>
    <w:rsid w:val="008C63B5"/>
    <w:rPr>
      <w:rFonts w:cs="Times New Roman"/>
    </w:rPr>
  </w:style>
  <w:style w:type="character" w:customStyle="1" w:styleId="WW8Num83z1">
    <w:name w:val="WW8Num83z1"/>
    <w:rsid w:val="008C63B5"/>
    <w:rPr>
      <w:rFonts w:ascii="Courier New" w:hAnsi="Courier New"/>
    </w:rPr>
  </w:style>
  <w:style w:type="character" w:customStyle="1" w:styleId="WW8Num84z3">
    <w:name w:val="WW8Num84z3"/>
    <w:rsid w:val="008C63B5"/>
    <w:rPr>
      <w:rFonts w:ascii="Symbol" w:hAnsi="Symbol"/>
    </w:rPr>
  </w:style>
  <w:style w:type="character" w:customStyle="1" w:styleId="WW8Num85z1">
    <w:name w:val="WW8Num85z1"/>
    <w:rsid w:val="008C63B5"/>
    <w:rPr>
      <w:rFonts w:cs="Times New Roman"/>
    </w:rPr>
  </w:style>
  <w:style w:type="character" w:customStyle="1" w:styleId="WW8Num87z1">
    <w:name w:val="WW8Num87z1"/>
    <w:rsid w:val="008C63B5"/>
    <w:rPr>
      <w:rFonts w:cs="Times New Roman"/>
      <w:b/>
      <w:bCs/>
    </w:rPr>
  </w:style>
  <w:style w:type="character" w:customStyle="1" w:styleId="WW8Num87z2">
    <w:name w:val="WW8Num87z2"/>
    <w:rsid w:val="008C63B5"/>
    <w:rPr>
      <w:rFonts w:cs="Times New Roman"/>
    </w:rPr>
  </w:style>
  <w:style w:type="character" w:customStyle="1" w:styleId="WW8Num88z1">
    <w:name w:val="WW8Num88z1"/>
    <w:rsid w:val="008C63B5"/>
    <w:rPr>
      <w:rFonts w:cs="Times New Roman"/>
    </w:rPr>
  </w:style>
  <w:style w:type="character" w:customStyle="1" w:styleId="WW8Num92z3">
    <w:name w:val="WW8Num92z3"/>
    <w:rsid w:val="008C63B5"/>
    <w:rPr>
      <w:rFonts w:ascii="Symbol" w:hAnsi="Symbol"/>
      <w:b/>
    </w:rPr>
  </w:style>
  <w:style w:type="character" w:customStyle="1" w:styleId="WW8Num96z3">
    <w:name w:val="WW8Num96z3"/>
    <w:rsid w:val="008C63B5"/>
    <w:rPr>
      <w:rFonts w:ascii="Symbol" w:hAnsi="Symbol"/>
    </w:rPr>
  </w:style>
  <w:style w:type="character" w:customStyle="1" w:styleId="WW8Num97z2">
    <w:name w:val="WW8Num97z2"/>
    <w:rsid w:val="008C63B5"/>
    <w:rPr>
      <w:rFonts w:ascii="Wingdings" w:hAnsi="Wingdings"/>
    </w:rPr>
  </w:style>
  <w:style w:type="character" w:customStyle="1" w:styleId="WW8Num100z1">
    <w:name w:val="WW8Num100z1"/>
    <w:rsid w:val="008C63B5"/>
    <w:rPr>
      <w:rFonts w:cs="Times New Roman"/>
    </w:rPr>
  </w:style>
  <w:style w:type="character" w:customStyle="1" w:styleId="WW8Num107z1">
    <w:name w:val="WW8Num107z1"/>
    <w:rsid w:val="008C63B5"/>
    <w:rPr>
      <w:rFonts w:cs="Times New Roman"/>
      <w:b/>
      <w:bCs/>
      <w:color w:val="000000"/>
    </w:rPr>
  </w:style>
  <w:style w:type="character" w:customStyle="1" w:styleId="WW8Num108z1">
    <w:name w:val="WW8Num108z1"/>
    <w:rsid w:val="008C63B5"/>
    <w:rPr>
      <w:rFonts w:ascii="Courier New" w:hAnsi="Courier New"/>
    </w:rPr>
  </w:style>
  <w:style w:type="character" w:customStyle="1" w:styleId="WW8Num109z1">
    <w:name w:val="WW8Num109z1"/>
    <w:rsid w:val="008C63B5"/>
    <w:rPr>
      <w:rFonts w:cs="Times New Roman"/>
      <w:b/>
      <w:bCs/>
      <w:color w:val="000000"/>
    </w:rPr>
  </w:style>
  <w:style w:type="character" w:customStyle="1" w:styleId="WW8Num111z2">
    <w:name w:val="WW8Num111z2"/>
    <w:rsid w:val="008C63B5"/>
    <w:rPr>
      <w:rFonts w:ascii="Wingdings" w:hAnsi="Wingdings"/>
    </w:rPr>
  </w:style>
  <w:style w:type="character" w:customStyle="1" w:styleId="WW8Num112z2">
    <w:name w:val="WW8Num112z2"/>
    <w:rsid w:val="008C63B5"/>
    <w:rPr>
      <w:rFonts w:cs="Times New Roman"/>
    </w:rPr>
  </w:style>
  <w:style w:type="character" w:customStyle="1" w:styleId="WW8Num113z2">
    <w:name w:val="WW8Num113z2"/>
    <w:rsid w:val="008C63B5"/>
    <w:rPr>
      <w:rFonts w:cs="Times New Roman"/>
      <w:color w:val="000000"/>
    </w:rPr>
  </w:style>
  <w:style w:type="character" w:customStyle="1" w:styleId="WW8Num114z2">
    <w:name w:val="WW8Num114z2"/>
    <w:rsid w:val="008C63B5"/>
    <w:rPr>
      <w:rFonts w:ascii="Wingdings" w:hAnsi="Wingdings"/>
    </w:rPr>
  </w:style>
  <w:style w:type="character" w:customStyle="1" w:styleId="WW8Num115z0">
    <w:name w:val="WW8Num115z0"/>
    <w:rsid w:val="008C63B5"/>
    <w:rPr>
      <w:rFonts w:cs="Times New Roman"/>
    </w:rPr>
  </w:style>
  <w:style w:type="character" w:customStyle="1" w:styleId="WW8Num116z0">
    <w:name w:val="WW8Num116z0"/>
    <w:rsid w:val="008C63B5"/>
    <w:rPr>
      <w:rFonts w:ascii="Symbol" w:hAnsi="Symbol"/>
      <w:color w:val="000000"/>
    </w:rPr>
  </w:style>
  <w:style w:type="character" w:customStyle="1" w:styleId="WW8Num116z1">
    <w:name w:val="WW8Num116z1"/>
    <w:rsid w:val="008C63B5"/>
    <w:rPr>
      <w:rFonts w:ascii="Symbol" w:hAnsi="Symbol"/>
    </w:rPr>
  </w:style>
  <w:style w:type="character" w:customStyle="1" w:styleId="WW8Num116z2">
    <w:name w:val="WW8Num116z2"/>
    <w:rsid w:val="008C63B5"/>
    <w:rPr>
      <w:rFonts w:ascii="Wingdings" w:hAnsi="Wingdings"/>
    </w:rPr>
  </w:style>
  <w:style w:type="character" w:customStyle="1" w:styleId="WW8Num116z4">
    <w:name w:val="WW8Num116z4"/>
    <w:rsid w:val="008C63B5"/>
    <w:rPr>
      <w:rFonts w:ascii="Courier New" w:hAnsi="Courier New"/>
    </w:rPr>
  </w:style>
  <w:style w:type="character" w:customStyle="1" w:styleId="WW8Num117z0">
    <w:name w:val="WW8Num117z0"/>
    <w:rsid w:val="008C63B5"/>
    <w:rPr>
      <w:rFonts w:ascii="Symbol" w:hAnsi="Symbol"/>
    </w:rPr>
  </w:style>
  <w:style w:type="character" w:customStyle="1" w:styleId="WW8Num117z2">
    <w:name w:val="WW8Num117z2"/>
    <w:rsid w:val="008C63B5"/>
    <w:rPr>
      <w:rFonts w:ascii="Wingdings" w:hAnsi="Wingdings"/>
    </w:rPr>
  </w:style>
  <w:style w:type="character" w:customStyle="1" w:styleId="WW8Num117z4">
    <w:name w:val="WW8Num117z4"/>
    <w:rsid w:val="008C63B5"/>
    <w:rPr>
      <w:rFonts w:ascii="Courier New" w:hAnsi="Courier New"/>
    </w:rPr>
  </w:style>
  <w:style w:type="character" w:customStyle="1" w:styleId="WW8Num118z0">
    <w:name w:val="WW8Num118z0"/>
    <w:rsid w:val="008C63B5"/>
    <w:rPr>
      <w:rFonts w:ascii="Symbol" w:hAnsi="Symbol"/>
    </w:rPr>
  </w:style>
  <w:style w:type="character" w:customStyle="1" w:styleId="WW8Num118z1">
    <w:name w:val="WW8Num118z1"/>
    <w:rsid w:val="008C63B5"/>
    <w:rPr>
      <w:rFonts w:ascii="Courier New" w:hAnsi="Courier New"/>
    </w:rPr>
  </w:style>
  <w:style w:type="character" w:customStyle="1" w:styleId="WW8Num118z2">
    <w:name w:val="WW8Num118z2"/>
    <w:rsid w:val="008C63B5"/>
    <w:rPr>
      <w:rFonts w:ascii="Wingdings" w:hAnsi="Wingdings"/>
    </w:rPr>
  </w:style>
  <w:style w:type="character" w:customStyle="1" w:styleId="WW8Num119z0">
    <w:name w:val="WW8Num119z0"/>
    <w:rsid w:val="008C63B5"/>
    <w:rPr>
      <w:rFonts w:ascii="Symbol" w:hAnsi="Symbol"/>
    </w:rPr>
  </w:style>
  <w:style w:type="character" w:customStyle="1" w:styleId="WW8Num119z1">
    <w:name w:val="WW8Num119z1"/>
    <w:rsid w:val="008C63B5"/>
    <w:rPr>
      <w:rFonts w:cs="Times New Roman"/>
    </w:rPr>
  </w:style>
  <w:style w:type="character" w:customStyle="1" w:styleId="WW8Num120z0">
    <w:name w:val="WW8Num120z0"/>
    <w:rsid w:val="008C63B5"/>
    <w:rPr>
      <w:rFonts w:cs="Times New Roman"/>
      <w:b/>
      <w:bCs/>
    </w:rPr>
  </w:style>
  <w:style w:type="character" w:customStyle="1" w:styleId="WW8Num120z2">
    <w:name w:val="WW8Num120z2"/>
    <w:rsid w:val="008C63B5"/>
    <w:rPr>
      <w:rFonts w:cs="Times New Roman"/>
    </w:rPr>
  </w:style>
  <w:style w:type="character" w:customStyle="1" w:styleId="WW8Num121z0">
    <w:name w:val="WW8Num121z0"/>
    <w:rsid w:val="008C63B5"/>
    <w:rPr>
      <w:rFonts w:cs="Times New Roman"/>
      <w:b/>
      <w:bCs/>
    </w:rPr>
  </w:style>
  <w:style w:type="character" w:customStyle="1" w:styleId="WW8Num121z1">
    <w:name w:val="WW8Num121z1"/>
    <w:rsid w:val="008C63B5"/>
    <w:rPr>
      <w:rFonts w:cs="Times New Roman"/>
    </w:rPr>
  </w:style>
  <w:style w:type="character" w:customStyle="1" w:styleId="WW8Num121z3">
    <w:name w:val="WW8Num121z3"/>
    <w:rsid w:val="008C63B5"/>
    <w:rPr>
      <w:rFonts w:ascii="Symbol" w:hAnsi="Symbol"/>
      <w:b/>
    </w:rPr>
  </w:style>
  <w:style w:type="character" w:customStyle="1" w:styleId="WW8Num122z0">
    <w:name w:val="WW8Num122z0"/>
    <w:rsid w:val="008C63B5"/>
    <w:rPr>
      <w:rFonts w:cs="Times New Roman"/>
    </w:rPr>
  </w:style>
  <w:style w:type="character" w:customStyle="1" w:styleId="WW8Num123z0">
    <w:name w:val="WW8Num123z0"/>
    <w:rsid w:val="008C63B5"/>
    <w:rPr>
      <w:rFonts w:ascii="Symbol" w:hAnsi="Symbol"/>
    </w:rPr>
  </w:style>
  <w:style w:type="character" w:customStyle="1" w:styleId="WW8Num123z1">
    <w:name w:val="WW8Num123z1"/>
    <w:rsid w:val="008C63B5"/>
    <w:rPr>
      <w:rFonts w:ascii="Courier New" w:hAnsi="Courier New"/>
    </w:rPr>
  </w:style>
  <w:style w:type="character" w:customStyle="1" w:styleId="WW8Num123z2">
    <w:name w:val="WW8Num123z2"/>
    <w:rsid w:val="008C63B5"/>
    <w:rPr>
      <w:rFonts w:ascii="Wingdings" w:hAnsi="Wingdings"/>
    </w:rPr>
  </w:style>
  <w:style w:type="character" w:customStyle="1" w:styleId="WW8Num124z0">
    <w:name w:val="WW8Num124z0"/>
    <w:rsid w:val="008C63B5"/>
    <w:rPr>
      <w:b w:val="0"/>
    </w:rPr>
  </w:style>
  <w:style w:type="character" w:customStyle="1" w:styleId="WW8Num125z0">
    <w:name w:val="WW8Num125z0"/>
    <w:rsid w:val="008C63B5"/>
    <w:rPr>
      <w:rFonts w:ascii="Symbol" w:hAnsi="Symbol"/>
    </w:rPr>
  </w:style>
  <w:style w:type="character" w:customStyle="1" w:styleId="WW8Num125z1">
    <w:name w:val="WW8Num125z1"/>
    <w:rsid w:val="008C63B5"/>
    <w:rPr>
      <w:rFonts w:ascii="Courier New" w:hAnsi="Courier New"/>
    </w:rPr>
  </w:style>
  <w:style w:type="character" w:customStyle="1" w:styleId="WW8Num125z2">
    <w:name w:val="WW8Num125z2"/>
    <w:rsid w:val="008C63B5"/>
    <w:rPr>
      <w:rFonts w:ascii="Wingdings" w:hAnsi="Wingdings"/>
    </w:rPr>
  </w:style>
  <w:style w:type="character" w:customStyle="1" w:styleId="WW8Num126z0">
    <w:name w:val="WW8Num126z0"/>
    <w:rsid w:val="008C63B5"/>
    <w:rPr>
      <w:rFonts w:cs="Times New Roman"/>
      <w:b/>
      <w:bCs/>
    </w:rPr>
  </w:style>
  <w:style w:type="character" w:customStyle="1" w:styleId="WW8Num126z1">
    <w:name w:val="WW8Num126z1"/>
    <w:rsid w:val="008C63B5"/>
    <w:rPr>
      <w:rFonts w:cs="Times New Roman"/>
    </w:rPr>
  </w:style>
  <w:style w:type="character" w:customStyle="1" w:styleId="WW8Num126z3">
    <w:name w:val="WW8Num126z3"/>
    <w:rsid w:val="008C63B5"/>
    <w:rPr>
      <w:rFonts w:ascii="Symbol" w:hAnsi="Symbol"/>
      <w:b/>
    </w:rPr>
  </w:style>
  <w:style w:type="character" w:customStyle="1" w:styleId="WW8Num127z0">
    <w:name w:val="WW8Num127z0"/>
    <w:rsid w:val="008C63B5"/>
    <w:rPr>
      <w:rFonts w:cs="Times New Roman"/>
    </w:rPr>
  </w:style>
  <w:style w:type="character" w:customStyle="1" w:styleId="WW8Num128z0">
    <w:name w:val="WW8Num128z0"/>
    <w:rsid w:val="008C63B5"/>
    <w:rPr>
      <w:rFonts w:cs="Times New Roman"/>
      <w:b/>
      <w:bCs/>
    </w:rPr>
  </w:style>
  <w:style w:type="character" w:customStyle="1" w:styleId="WW8Num128z3">
    <w:name w:val="WW8Num128z3"/>
    <w:rsid w:val="008C63B5"/>
    <w:rPr>
      <w:rFonts w:cs="Times New Roman"/>
    </w:rPr>
  </w:style>
  <w:style w:type="character" w:customStyle="1" w:styleId="WW8Num129z0">
    <w:name w:val="WW8Num129z0"/>
    <w:rsid w:val="008C63B5"/>
    <w:rPr>
      <w:rFonts w:cs="Times New Roman"/>
    </w:rPr>
  </w:style>
  <w:style w:type="character" w:customStyle="1" w:styleId="WW8Num130z0">
    <w:name w:val="WW8Num130z0"/>
    <w:rsid w:val="008C63B5"/>
    <w:rPr>
      <w:rFonts w:cs="Times New Roman"/>
      <w:b/>
      <w:bCs/>
    </w:rPr>
  </w:style>
  <w:style w:type="character" w:customStyle="1" w:styleId="WW8Num130z3">
    <w:name w:val="WW8Num130z3"/>
    <w:rsid w:val="008C63B5"/>
    <w:rPr>
      <w:rFonts w:cs="Times New Roman"/>
      <w:u w:val="single"/>
    </w:rPr>
  </w:style>
  <w:style w:type="character" w:customStyle="1" w:styleId="WW8Num130z4">
    <w:name w:val="WW8Num130z4"/>
    <w:rsid w:val="008C63B5"/>
    <w:rPr>
      <w:rFonts w:cs="Times New Roman"/>
    </w:rPr>
  </w:style>
  <w:style w:type="character" w:customStyle="1" w:styleId="WW8Num131z0">
    <w:name w:val="WW8Num131z0"/>
    <w:rsid w:val="008C63B5"/>
    <w:rPr>
      <w:rFonts w:cs="Times New Roman"/>
      <w:b/>
      <w:bCs/>
    </w:rPr>
  </w:style>
  <w:style w:type="character" w:customStyle="1" w:styleId="WW8Num131z1">
    <w:name w:val="WW8Num131z1"/>
    <w:rsid w:val="008C63B5"/>
    <w:rPr>
      <w:rFonts w:cs="Times New Roman"/>
    </w:rPr>
  </w:style>
  <w:style w:type="character" w:customStyle="1" w:styleId="WW8Num131z3">
    <w:name w:val="WW8Num131z3"/>
    <w:rsid w:val="008C63B5"/>
    <w:rPr>
      <w:rFonts w:ascii="Symbol" w:hAnsi="Symbol"/>
      <w:b/>
    </w:rPr>
  </w:style>
  <w:style w:type="character" w:customStyle="1" w:styleId="WW8Num132z0">
    <w:name w:val="WW8Num132z0"/>
    <w:rsid w:val="008C63B5"/>
    <w:rPr>
      <w:rFonts w:cs="Times New Roman"/>
      <w:b/>
      <w:bCs/>
    </w:rPr>
  </w:style>
  <w:style w:type="character" w:customStyle="1" w:styleId="WW8Num132z1">
    <w:name w:val="WW8Num132z1"/>
    <w:rsid w:val="008C63B5"/>
    <w:rPr>
      <w:rFonts w:cs="Times New Roman"/>
    </w:rPr>
  </w:style>
  <w:style w:type="character" w:customStyle="1" w:styleId="WW8Num132z3">
    <w:name w:val="WW8Num132z3"/>
    <w:rsid w:val="008C63B5"/>
    <w:rPr>
      <w:rFonts w:ascii="Symbol" w:hAnsi="Symbol"/>
      <w:b/>
    </w:rPr>
  </w:style>
  <w:style w:type="character" w:customStyle="1" w:styleId="WW8Num133z0">
    <w:name w:val="WW8Num133z0"/>
    <w:rsid w:val="008C63B5"/>
    <w:rPr>
      <w:rFonts w:ascii="Symbol" w:hAnsi="Symbol"/>
    </w:rPr>
  </w:style>
  <w:style w:type="character" w:customStyle="1" w:styleId="WW8Num133z1">
    <w:name w:val="WW8Num133z1"/>
    <w:rsid w:val="008C63B5"/>
    <w:rPr>
      <w:rFonts w:ascii="Courier New" w:hAnsi="Courier New"/>
    </w:rPr>
  </w:style>
  <w:style w:type="character" w:customStyle="1" w:styleId="WW8Num133z2">
    <w:name w:val="WW8Num133z2"/>
    <w:rsid w:val="008C63B5"/>
    <w:rPr>
      <w:rFonts w:ascii="Wingdings" w:hAnsi="Wingdings"/>
    </w:rPr>
  </w:style>
  <w:style w:type="character" w:customStyle="1" w:styleId="WW8Num134z0">
    <w:name w:val="WW8Num134z0"/>
    <w:rsid w:val="008C63B5"/>
    <w:rPr>
      <w:rFonts w:cs="Times New Roman"/>
    </w:rPr>
  </w:style>
  <w:style w:type="character" w:customStyle="1" w:styleId="WW8Num136z0">
    <w:name w:val="WW8Num136z0"/>
    <w:rsid w:val="008C63B5"/>
    <w:rPr>
      <w:rFonts w:cs="Times New Roman"/>
    </w:rPr>
  </w:style>
  <w:style w:type="character" w:customStyle="1" w:styleId="WW8Num137z0">
    <w:name w:val="WW8Num137z0"/>
    <w:rsid w:val="008C63B5"/>
    <w:rPr>
      <w:rFonts w:cs="Times New Roman"/>
      <w:b/>
      <w:bCs/>
    </w:rPr>
  </w:style>
  <w:style w:type="character" w:customStyle="1" w:styleId="WW8Num137z3">
    <w:name w:val="WW8Num137z3"/>
    <w:rsid w:val="008C63B5"/>
    <w:rPr>
      <w:rFonts w:cs="Times New Roman"/>
      <w:u w:val="single"/>
    </w:rPr>
  </w:style>
  <w:style w:type="character" w:customStyle="1" w:styleId="WW8Num137z4">
    <w:name w:val="WW8Num137z4"/>
    <w:rsid w:val="008C63B5"/>
    <w:rPr>
      <w:rFonts w:cs="Times New Roman"/>
    </w:rPr>
  </w:style>
  <w:style w:type="character" w:customStyle="1" w:styleId="WW8Num138z0">
    <w:name w:val="WW8Num138z0"/>
    <w:rsid w:val="008C63B5"/>
    <w:rPr>
      <w:b w:val="0"/>
    </w:rPr>
  </w:style>
  <w:style w:type="character" w:customStyle="1" w:styleId="WW8Num139z0">
    <w:name w:val="WW8Num139z0"/>
    <w:rsid w:val="008C63B5"/>
    <w:rPr>
      <w:rFonts w:cs="Times New Roman"/>
      <w:b/>
      <w:bCs/>
    </w:rPr>
  </w:style>
  <w:style w:type="character" w:customStyle="1" w:styleId="WW8Num139z3">
    <w:name w:val="WW8Num139z3"/>
    <w:rsid w:val="008C63B5"/>
    <w:rPr>
      <w:rFonts w:cs="Times New Roman"/>
      <w:u w:val="single"/>
    </w:rPr>
  </w:style>
  <w:style w:type="character" w:customStyle="1" w:styleId="WW8Num139z4">
    <w:name w:val="WW8Num139z4"/>
    <w:rsid w:val="008C63B5"/>
    <w:rPr>
      <w:rFonts w:cs="Times New Roman"/>
    </w:rPr>
  </w:style>
  <w:style w:type="character" w:customStyle="1" w:styleId="WW8Num140z0">
    <w:name w:val="WW8Num140z0"/>
    <w:rsid w:val="008C63B5"/>
    <w:rPr>
      <w:rFonts w:ascii="Symbol" w:hAnsi="Symbol"/>
    </w:rPr>
  </w:style>
  <w:style w:type="character" w:customStyle="1" w:styleId="WW8Num140z2">
    <w:name w:val="WW8Num140z2"/>
    <w:rsid w:val="008C63B5"/>
    <w:rPr>
      <w:rFonts w:ascii="Wingdings" w:hAnsi="Wingdings"/>
    </w:rPr>
  </w:style>
  <w:style w:type="character" w:customStyle="1" w:styleId="WW8Num140z4">
    <w:name w:val="WW8Num140z4"/>
    <w:rsid w:val="008C63B5"/>
    <w:rPr>
      <w:rFonts w:ascii="Courier New" w:hAnsi="Courier New"/>
    </w:rPr>
  </w:style>
  <w:style w:type="character" w:customStyle="1" w:styleId="WW8Num141z0">
    <w:name w:val="WW8Num141z0"/>
    <w:rsid w:val="008C63B5"/>
    <w:rPr>
      <w:rFonts w:cs="Times New Roman"/>
      <w:b/>
      <w:bCs/>
    </w:rPr>
  </w:style>
  <w:style w:type="character" w:customStyle="1" w:styleId="WW8Num141z2">
    <w:name w:val="WW8Num141z2"/>
    <w:rsid w:val="008C63B5"/>
    <w:rPr>
      <w:rFonts w:cs="Times New Roman"/>
    </w:rPr>
  </w:style>
  <w:style w:type="character" w:customStyle="1" w:styleId="WW8Num142z0">
    <w:name w:val="WW8Num142z0"/>
    <w:rsid w:val="008C63B5"/>
    <w:rPr>
      <w:rFonts w:cs="Times New Roman"/>
      <w:b/>
      <w:bCs/>
    </w:rPr>
  </w:style>
  <w:style w:type="character" w:customStyle="1" w:styleId="WW8Num142z1">
    <w:name w:val="WW8Num142z1"/>
    <w:rsid w:val="008C63B5"/>
    <w:rPr>
      <w:rFonts w:cs="Times New Roman"/>
    </w:rPr>
  </w:style>
  <w:style w:type="character" w:customStyle="1" w:styleId="WW8Num143z0">
    <w:name w:val="WW8Num143z0"/>
    <w:rsid w:val="008C63B5"/>
    <w:rPr>
      <w:rFonts w:cs="Times New Roman"/>
      <w:b/>
      <w:bCs/>
    </w:rPr>
  </w:style>
  <w:style w:type="character" w:customStyle="1" w:styleId="WW8Num143z1">
    <w:name w:val="WW8Num143z1"/>
    <w:rsid w:val="008C63B5"/>
    <w:rPr>
      <w:rFonts w:cs="Times New Roman"/>
    </w:rPr>
  </w:style>
  <w:style w:type="character" w:customStyle="1" w:styleId="WW8Num143z3">
    <w:name w:val="WW8Num143z3"/>
    <w:rsid w:val="008C63B5"/>
    <w:rPr>
      <w:rFonts w:ascii="Symbol" w:hAnsi="Symbol"/>
      <w:b/>
    </w:rPr>
  </w:style>
  <w:style w:type="character" w:customStyle="1" w:styleId="WW8Num144z0">
    <w:name w:val="WW8Num144z0"/>
    <w:rsid w:val="008C63B5"/>
    <w:rPr>
      <w:rFonts w:cs="Times New Roman"/>
    </w:rPr>
  </w:style>
  <w:style w:type="character" w:customStyle="1" w:styleId="WW8Num145z0">
    <w:name w:val="WW8Num145z0"/>
    <w:rsid w:val="008C63B5"/>
    <w:rPr>
      <w:rFonts w:cs="Times New Roman"/>
    </w:rPr>
  </w:style>
  <w:style w:type="character" w:customStyle="1" w:styleId="WW8Num146z0">
    <w:name w:val="WW8Num146z0"/>
    <w:rsid w:val="008C63B5"/>
    <w:rPr>
      <w:rFonts w:ascii="Symbol" w:hAnsi="Symbol"/>
    </w:rPr>
  </w:style>
  <w:style w:type="character" w:customStyle="1" w:styleId="WW8Num146z1">
    <w:name w:val="WW8Num146z1"/>
    <w:rsid w:val="008C63B5"/>
    <w:rPr>
      <w:rFonts w:ascii="Courier New" w:hAnsi="Courier New"/>
    </w:rPr>
  </w:style>
  <w:style w:type="character" w:customStyle="1" w:styleId="WW8Num146z2">
    <w:name w:val="WW8Num146z2"/>
    <w:rsid w:val="008C63B5"/>
    <w:rPr>
      <w:rFonts w:ascii="Wingdings" w:hAnsi="Wingdings"/>
    </w:rPr>
  </w:style>
  <w:style w:type="character" w:customStyle="1" w:styleId="WW8Num148z0">
    <w:name w:val="WW8Num148z0"/>
    <w:rsid w:val="008C63B5"/>
    <w:rPr>
      <w:rFonts w:cs="Times New Roman"/>
      <w:b/>
      <w:bCs/>
    </w:rPr>
  </w:style>
  <w:style w:type="character" w:customStyle="1" w:styleId="WW8Num148z1">
    <w:name w:val="WW8Num148z1"/>
    <w:rsid w:val="008C63B5"/>
    <w:rPr>
      <w:rFonts w:cs="Times New Roman"/>
    </w:rPr>
  </w:style>
  <w:style w:type="character" w:customStyle="1" w:styleId="WW8Num148z3">
    <w:name w:val="WW8Num148z3"/>
    <w:rsid w:val="008C63B5"/>
    <w:rPr>
      <w:rFonts w:ascii="Symbol" w:hAnsi="Symbol"/>
      <w:b/>
    </w:rPr>
  </w:style>
  <w:style w:type="character" w:customStyle="1" w:styleId="WW8Num149z0">
    <w:name w:val="WW8Num149z0"/>
    <w:rsid w:val="008C63B5"/>
    <w:rPr>
      <w:rFonts w:cs="Times New Roman"/>
      <w:b/>
      <w:bCs/>
    </w:rPr>
  </w:style>
  <w:style w:type="character" w:customStyle="1" w:styleId="WW8Num150z0">
    <w:name w:val="WW8Num150z0"/>
    <w:rsid w:val="008C63B5"/>
    <w:rPr>
      <w:b w:val="0"/>
    </w:rPr>
  </w:style>
  <w:style w:type="character" w:customStyle="1" w:styleId="WW8Num151z0">
    <w:name w:val="WW8Num151z0"/>
    <w:rsid w:val="008C63B5"/>
    <w:rPr>
      <w:rFonts w:cs="Times New Roman"/>
      <w:b/>
      <w:bCs/>
    </w:rPr>
  </w:style>
  <w:style w:type="character" w:customStyle="1" w:styleId="WW8Num151z2">
    <w:name w:val="WW8Num151z2"/>
    <w:rsid w:val="008C63B5"/>
    <w:rPr>
      <w:rFonts w:cs="Times New Roman"/>
    </w:rPr>
  </w:style>
  <w:style w:type="character" w:customStyle="1" w:styleId="WW8Num152z0">
    <w:name w:val="WW8Num152z0"/>
    <w:rsid w:val="008C63B5"/>
    <w:rPr>
      <w:rFonts w:cs="Times New Roman"/>
      <w:b/>
      <w:bCs/>
    </w:rPr>
  </w:style>
  <w:style w:type="character" w:customStyle="1" w:styleId="WW8Num152z1">
    <w:name w:val="WW8Num152z1"/>
    <w:rsid w:val="008C63B5"/>
    <w:rPr>
      <w:rFonts w:cs="Times New Roman"/>
    </w:rPr>
  </w:style>
  <w:style w:type="character" w:customStyle="1" w:styleId="WW8Num153z0">
    <w:name w:val="WW8Num153z0"/>
    <w:rsid w:val="008C63B5"/>
    <w:rPr>
      <w:rFonts w:ascii="Symbol" w:hAnsi="Symbol"/>
    </w:rPr>
  </w:style>
  <w:style w:type="character" w:customStyle="1" w:styleId="WW8Num153z1">
    <w:name w:val="WW8Num153z1"/>
    <w:rsid w:val="008C63B5"/>
    <w:rPr>
      <w:rFonts w:ascii="Courier New" w:hAnsi="Courier New"/>
    </w:rPr>
  </w:style>
  <w:style w:type="character" w:customStyle="1" w:styleId="WW8Num153z2">
    <w:name w:val="WW8Num153z2"/>
    <w:rsid w:val="008C63B5"/>
    <w:rPr>
      <w:rFonts w:ascii="Wingdings" w:hAnsi="Wingdings"/>
    </w:rPr>
  </w:style>
  <w:style w:type="character" w:customStyle="1" w:styleId="WW8Num154z0">
    <w:name w:val="WW8Num154z0"/>
    <w:rsid w:val="008C63B5"/>
    <w:rPr>
      <w:rFonts w:ascii="Symbol" w:hAnsi="Symbol"/>
      <w:b/>
    </w:rPr>
  </w:style>
  <w:style w:type="character" w:customStyle="1" w:styleId="WW8Num154z1">
    <w:name w:val="WW8Num154z1"/>
    <w:rsid w:val="008C63B5"/>
    <w:rPr>
      <w:rFonts w:cs="Times New Roman"/>
      <w:b/>
      <w:bCs/>
    </w:rPr>
  </w:style>
  <w:style w:type="character" w:customStyle="1" w:styleId="WW8Num154z2">
    <w:name w:val="WW8Num154z2"/>
    <w:rsid w:val="008C63B5"/>
    <w:rPr>
      <w:rFonts w:cs="Times New Roman"/>
    </w:rPr>
  </w:style>
  <w:style w:type="character" w:customStyle="1" w:styleId="WW8Num155z0">
    <w:name w:val="WW8Num155z0"/>
    <w:rsid w:val="008C63B5"/>
    <w:rPr>
      <w:rFonts w:ascii="Symbol" w:hAnsi="Symbol"/>
      <w:b w:val="0"/>
    </w:rPr>
  </w:style>
  <w:style w:type="character" w:customStyle="1" w:styleId="WW8Num155z1">
    <w:name w:val="WW8Num155z1"/>
    <w:rsid w:val="008C63B5"/>
    <w:rPr>
      <w:rFonts w:ascii="Courier New" w:hAnsi="Courier New"/>
    </w:rPr>
  </w:style>
  <w:style w:type="character" w:customStyle="1" w:styleId="WW8Num155z2">
    <w:name w:val="WW8Num155z2"/>
    <w:rsid w:val="008C63B5"/>
    <w:rPr>
      <w:rFonts w:ascii="Wingdings" w:hAnsi="Wingdings"/>
    </w:rPr>
  </w:style>
  <w:style w:type="character" w:customStyle="1" w:styleId="WW8Num155z3">
    <w:name w:val="WW8Num155z3"/>
    <w:rsid w:val="008C63B5"/>
    <w:rPr>
      <w:rFonts w:ascii="Symbol" w:hAnsi="Symbol"/>
    </w:rPr>
  </w:style>
  <w:style w:type="character" w:customStyle="1" w:styleId="WW8Num156z0">
    <w:name w:val="WW8Num156z0"/>
    <w:rsid w:val="008C63B5"/>
    <w:rPr>
      <w:rFonts w:cs="Times New Roman"/>
      <w:b/>
      <w:bCs/>
    </w:rPr>
  </w:style>
  <w:style w:type="character" w:customStyle="1" w:styleId="WW8Num157z0">
    <w:name w:val="WW8Num157z0"/>
    <w:rsid w:val="008C63B5"/>
    <w:rPr>
      <w:rFonts w:ascii="Symbol" w:hAnsi="Symbol"/>
    </w:rPr>
  </w:style>
  <w:style w:type="character" w:customStyle="1" w:styleId="WW8Num157z1">
    <w:name w:val="WW8Num157z1"/>
    <w:rsid w:val="008C63B5"/>
    <w:rPr>
      <w:rFonts w:ascii="Courier New" w:hAnsi="Courier New"/>
    </w:rPr>
  </w:style>
  <w:style w:type="character" w:customStyle="1" w:styleId="WW8Num157z2">
    <w:name w:val="WW8Num157z2"/>
    <w:rsid w:val="008C63B5"/>
    <w:rPr>
      <w:rFonts w:ascii="Wingdings" w:hAnsi="Wingdings"/>
    </w:rPr>
  </w:style>
  <w:style w:type="character" w:customStyle="1" w:styleId="WW8Num158z0">
    <w:name w:val="WW8Num158z0"/>
    <w:rsid w:val="008C63B5"/>
    <w:rPr>
      <w:rFonts w:cs="Times New Roman"/>
      <w:b/>
      <w:bCs/>
    </w:rPr>
  </w:style>
  <w:style w:type="character" w:customStyle="1" w:styleId="WW8Num158z2">
    <w:name w:val="WW8Num158z2"/>
    <w:rsid w:val="008C63B5"/>
    <w:rPr>
      <w:rFonts w:cs="Times New Roman"/>
    </w:rPr>
  </w:style>
  <w:style w:type="character" w:customStyle="1" w:styleId="WW8Num159z0">
    <w:name w:val="WW8Num159z0"/>
    <w:rsid w:val="008C63B5"/>
    <w:rPr>
      <w:rFonts w:cs="Times New Roman"/>
      <w:b/>
      <w:bCs/>
    </w:rPr>
  </w:style>
  <w:style w:type="character" w:customStyle="1" w:styleId="WW8Num159z1">
    <w:name w:val="WW8Num159z1"/>
    <w:rsid w:val="008C63B5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8C63B5"/>
    <w:rPr>
      <w:rFonts w:cs="Times New Roman"/>
    </w:rPr>
  </w:style>
  <w:style w:type="character" w:customStyle="1" w:styleId="WW8Num161z0">
    <w:name w:val="WW8Num161z0"/>
    <w:rsid w:val="008C63B5"/>
    <w:rPr>
      <w:b/>
    </w:rPr>
  </w:style>
  <w:style w:type="character" w:customStyle="1" w:styleId="WW8Num162z0">
    <w:name w:val="WW8Num162z0"/>
    <w:rsid w:val="008C63B5"/>
    <w:rPr>
      <w:rFonts w:cs="Times New Roman"/>
      <w:b/>
      <w:bCs/>
    </w:rPr>
  </w:style>
  <w:style w:type="character" w:customStyle="1" w:styleId="WW8Num162z3">
    <w:name w:val="WW8Num162z3"/>
    <w:rsid w:val="008C63B5"/>
    <w:rPr>
      <w:rFonts w:cs="Times New Roman"/>
      <w:u w:val="single"/>
    </w:rPr>
  </w:style>
  <w:style w:type="character" w:customStyle="1" w:styleId="WW8Num162z4">
    <w:name w:val="WW8Num162z4"/>
    <w:rsid w:val="008C63B5"/>
    <w:rPr>
      <w:rFonts w:cs="Times New Roman"/>
    </w:rPr>
  </w:style>
  <w:style w:type="character" w:customStyle="1" w:styleId="WW8Num163z0">
    <w:name w:val="WW8Num163z0"/>
    <w:rsid w:val="008C63B5"/>
    <w:rPr>
      <w:rFonts w:cs="Times New Roman"/>
    </w:rPr>
  </w:style>
  <w:style w:type="character" w:customStyle="1" w:styleId="WW8Num164z0">
    <w:name w:val="WW8Num164z0"/>
    <w:rsid w:val="008C63B5"/>
    <w:rPr>
      <w:rFonts w:cs="Times New Roman"/>
      <w:b/>
      <w:bCs/>
    </w:rPr>
  </w:style>
  <w:style w:type="character" w:customStyle="1" w:styleId="WW8Num164z3">
    <w:name w:val="WW8Num164z3"/>
    <w:rsid w:val="008C63B5"/>
    <w:rPr>
      <w:rFonts w:cs="Times New Roman"/>
      <w:u w:val="single"/>
    </w:rPr>
  </w:style>
  <w:style w:type="character" w:customStyle="1" w:styleId="WW8Num164z4">
    <w:name w:val="WW8Num164z4"/>
    <w:rsid w:val="008C63B5"/>
    <w:rPr>
      <w:rFonts w:cs="Times New Roman"/>
    </w:rPr>
  </w:style>
  <w:style w:type="character" w:customStyle="1" w:styleId="WW8Num165z0">
    <w:name w:val="WW8Num165z0"/>
    <w:rsid w:val="008C63B5"/>
    <w:rPr>
      <w:rFonts w:cs="Times New Roman"/>
      <w:b/>
      <w:bCs/>
    </w:rPr>
  </w:style>
  <w:style w:type="character" w:customStyle="1" w:styleId="WW8Num165z1">
    <w:name w:val="WW8Num165z1"/>
    <w:rsid w:val="008C63B5"/>
    <w:rPr>
      <w:rFonts w:cs="Times New Roman"/>
    </w:rPr>
  </w:style>
  <w:style w:type="character" w:customStyle="1" w:styleId="WW8Num166z0">
    <w:name w:val="WW8Num166z0"/>
    <w:rsid w:val="008C63B5"/>
    <w:rPr>
      <w:rFonts w:cs="Times New Roman"/>
    </w:rPr>
  </w:style>
  <w:style w:type="character" w:customStyle="1" w:styleId="WW8Num167z0">
    <w:name w:val="WW8Num167z0"/>
    <w:rsid w:val="008C63B5"/>
    <w:rPr>
      <w:rFonts w:cs="Times New Roman"/>
      <w:b/>
      <w:bCs/>
    </w:rPr>
  </w:style>
  <w:style w:type="character" w:customStyle="1" w:styleId="WW8Num168z0">
    <w:name w:val="WW8Num168z0"/>
    <w:rsid w:val="008C63B5"/>
    <w:rPr>
      <w:rFonts w:ascii="Symbol" w:hAnsi="Symbol"/>
    </w:rPr>
  </w:style>
  <w:style w:type="character" w:customStyle="1" w:styleId="WW8Num168z1">
    <w:name w:val="WW8Num168z1"/>
    <w:rsid w:val="008C63B5"/>
    <w:rPr>
      <w:rFonts w:ascii="Courier New" w:hAnsi="Courier New"/>
    </w:rPr>
  </w:style>
  <w:style w:type="character" w:customStyle="1" w:styleId="WW8Num168z2">
    <w:name w:val="WW8Num168z2"/>
    <w:rsid w:val="008C63B5"/>
    <w:rPr>
      <w:rFonts w:ascii="Wingdings" w:hAnsi="Wingdings"/>
    </w:rPr>
  </w:style>
  <w:style w:type="character" w:customStyle="1" w:styleId="WW8Num170z0">
    <w:name w:val="WW8Num170z0"/>
    <w:rsid w:val="008C63B5"/>
    <w:rPr>
      <w:rFonts w:ascii="Symbol" w:hAnsi="Symbol"/>
    </w:rPr>
  </w:style>
  <w:style w:type="character" w:customStyle="1" w:styleId="WW8Num170z1">
    <w:name w:val="WW8Num170z1"/>
    <w:rsid w:val="008C63B5"/>
    <w:rPr>
      <w:rFonts w:ascii="Courier New" w:hAnsi="Courier New"/>
    </w:rPr>
  </w:style>
  <w:style w:type="character" w:customStyle="1" w:styleId="WW8Num170z2">
    <w:name w:val="WW8Num170z2"/>
    <w:rsid w:val="008C63B5"/>
    <w:rPr>
      <w:rFonts w:ascii="Wingdings" w:hAnsi="Wingdings"/>
    </w:rPr>
  </w:style>
  <w:style w:type="character" w:customStyle="1" w:styleId="WW8Num171z0">
    <w:name w:val="WW8Num171z0"/>
    <w:rsid w:val="008C63B5"/>
    <w:rPr>
      <w:rFonts w:cs="Times New Roman"/>
      <w:b/>
      <w:bCs/>
    </w:rPr>
  </w:style>
  <w:style w:type="character" w:customStyle="1" w:styleId="WW8Num171z2">
    <w:name w:val="WW8Num171z2"/>
    <w:rsid w:val="008C63B5"/>
    <w:rPr>
      <w:rFonts w:cs="Times New Roman"/>
    </w:rPr>
  </w:style>
  <w:style w:type="character" w:customStyle="1" w:styleId="WW8Num172z0">
    <w:name w:val="WW8Num172z0"/>
    <w:rsid w:val="008C63B5"/>
    <w:rPr>
      <w:b w:val="0"/>
    </w:rPr>
  </w:style>
  <w:style w:type="character" w:customStyle="1" w:styleId="WW8Num173z0">
    <w:name w:val="WW8Num173z0"/>
    <w:rsid w:val="008C63B5"/>
    <w:rPr>
      <w:b w:val="0"/>
      <w:color w:val="000000"/>
    </w:rPr>
  </w:style>
  <w:style w:type="character" w:customStyle="1" w:styleId="WW8Num174z0">
    <w:name w:val="WW8Num174z0"/>
    <w:rsid w:val="008C63B5"/>
    <w:rPr>
      <w:rFonts w:cs="Times New Roman"/>
      <w:b/>
      <w:bCs/>
    </w:rPr>
  </w:style>
  <w:style w:type="character" w:customStyle="1" w:styleId="WW8Num174z1">
    <w:name w:val="WW8Num174z1"/>
    <w:rsid w:val="008C63B5"/>
    <w:rPr>
      <w:rFonts w:cs="Times New Roman"/>
    </w:rPr>
  </w:style>
  <w:style w:type="character" w:customStyle="1" w:styleId="WW8Num174z3">
    <w:name w:val="WW8Num174z3"/>
    <w:rsid w:val="008C63B5"/>
    <w:rPr>
      <w:rFonts w:ascii="Symbol" w:hAnsi="Symbol"/>
      <w:b/>
    </w:rPr>
  </w:style>
  <w:style w:type="character" w:customStyle="1" w:styleId="WW8NumSt76z0">
    <w:name w:val="WW8NumSt76z0"/>
    <w:rsid w:val="008C63B5"/>
    <w:rPr>
      <w:rFonts w:cs="Times New Roman"/>
    </w:rPr>
  </w:style>
  <w:style w:type="character" w:customStyle="1" w:styleId="Domylnaczcionkaakapitu3">
    <w:name w:val="Domyślna czcionka akapitu3"/>
    <w:rsid w:val="008C63B5"/>
  </w:style>
  <w:style w:type="character" w:customStyle="1" w:styleId="ZnakZnak24">
    <w:name w:val="Znak Znak24"/>
    <w:rsid w:val="008C63B5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8C63B5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8C63B5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8C63B5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8C63B5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8C63B5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8C63B5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8C63B5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8C63B5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8C63B5"/>
    <w:rPr>
      <w:rFonts w:cs="Times New Roman"/>
      <w:sz w:val="24"/>
      <w:szCs w:val="24"/>
    </w:rPr>
  </w:style>
  <w:style w:type="character" w:customStyle="1" w:styleId="ZnakZnak14">
    <w:name w:val="Znak Znak14"/>
    <w:rsid w:val="008C63B5"/>
    <w:rPr>
      <w:rFonts w:cs="Times New Roman"/>
      <w:sz w:val="24"/>
      <w:szCs w:val="24"/>
    </w:rPr>
  </w:style>
  <w:style w:type="character" w:customStyle="1" w:styleId="ZnakZnak13">
    <w:name w:val="Znak Znak13"/>
    <w:rsid w:val="008C63B5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8C63B5"/>
    <w:rPr>
      <w:rFonts w:cs="Times New Roman"/>
      <w:sz w:val="24"/>
      <w:szCs w:val="24"/>
    </w:rPr>
  </w:style>
  <w:style w:type="character" w:customStyle="1" w:styleId="ZnakZnak11">
    <w:name w:val="Znak Znak11"/>
    <w:rsid w:val="008C63B5"/>
    <w:rPr>
      <w:rFonts w:cs="Times New Roman"/>
      <w:sz w:val="16"/>
      <w:szCs w:val="16"/>
    </w:rPr>
  </w:style>
  <w:style w:type="character" w:customStyle="1" w:styleId="ZnakZnak10">
    <w:name w:val="Znak Znak10"/>
    <w:rsid w:val="008C63B5"/>
    <w:rPr>
      <w:rFonts w:cs="Times New Roman"/>
    </w:rPr>
  </w:style>
  <w:style w:type="character" w:customStyle="1" w:styleId="ZnakZnak9">
    <w:name w:val="Znak Znak9"/>
    <w:rsid w:val="008C63B5"/>
    <w:rPr>
      <w:rFonts w:cs="Times New Roman"/>
      <w:sz w:val="24"/>
      <w:szCs w:val="24"/>
    </w:rPr>
  </w:style>
  <w:style w:type="character" w:customStyle="1" w:styleId="ZnakZnak8">
    <w:name w:val="Znak Znak8"/>
    <w:rsid w:val="008C63B5"/>
    <w:rPr>
      <w:rFonts w:cs="Times New Roman"/>
      <w:sz w:val="24"/>
      <w:szCs w:val="24"/>
    </w:rPr>
  </w:style>
  <w:style w:type="character" w:customStyle="1" w:styleId="ZnakZnak7">
    <w:name w:val="Znak Znak7"/>
    <w:rsid w:val="008C63B5"/>
    <w:rPr>
      <w:rFonts w:cs="Times New Roman"/>
      <w:sz w:val="24"/>
      <w:szCs w:val="24"/>
    </w:rPr>
  </w:style>
  <w:style w:type="character" w:customStyle="1" w:styleId="ZnakZnak6">
    <w:name w:val="Znak Znak6"/>
    <w:rsid w:val="008C63B5"/>
    <w:rPr>
      <w:rFonts w:cs="Times New Roman"/>
      <w:sz w:val="16"/>
      <w:szCs w:val="16"/>
    </w:rPr>
  </w:style>
  <w:style w:type="character" w:customStyle="1" w:styleId="ZnakZnak5">
    <w:name w:val="Znak Znak5"/>
    <w:rsid w:val="008C63B5"/>
    <w:rPr>
      <w:rFonts w:cs="Times New Roman"/>
      <w:sz w:val="2"/>
      <w:szCs w:val="2"/>
    </w:rPr>
  </w:style>
  <w:style w:type="character" w:customStyle="1" w:styleId="ZnakZnak4">
    <w:name w:val="Znak Znak4"/>
    <w:rsid w:val="008C63B5"/>
    <w:rPr>
      <w:rFonts w:ascii="Courier New" w:hAnsi="Courier New" w:cs="Courier New"/>
    </w:rPr>
  </w:style>
  <w:style w:type="character" w:customStyle="1" w:styleId="ZnakZnak3">
    <w:name w:val="Znak Znak3"/>
    <w:rsid w:val="008C63B5"/>
    <w:rPr>
      <w:rFonts w:cs="Times New Roman"/>
    </w:rPr>
  </w:style>
  <w:style w:type="character" w:customStyle="1" w:styleId="ZnakZnak2">
    <w:name w:val="Znak Znak2"/>
    <w:rsid w:val="008C63B5"/>
    <w:rPr>
      <w:rFonts w:cs="Times New Roman"/>
      <w:b/>
      <w:bCs/>
    </w:rPr>
  </w:style>
  <w:style w:type="character" w:customStyle="1" w:styleId="ZnakZnak1">
    <w:name w:val="Znak Znak1"/>
    <w:rsid w:val="008C63B5"/>
    <w:rPr>
      <w:rFonts w:cs="Times New Roman"/>
    </w:rPr>
  </w:style>
  <w:style w:type="character" w:customStyle="1" w:styleId="WW8Num13z1">
    <w:name w:val="WW8Num13z1"/>
    <w:rsid w:val="008C63B5"/>
    <w:rPr>
      <w:rFonts w:ascii="Courier New" w:hAnsi="Courier New"/>
    </w:rPr>
  </w:style>
  <w:style w:type="character" w:customStyle="1" w:styleId="WW8Num15z2">
    <w:name w:val="WW8Num15z2"/>
    <w:rsid w:val="008C63B5"/>
    <w:rPr>
      <w:rFonts w:ascii="Wingdings" w:hAnsi="Wingdings"/>
    </w:rPr>
  </w:style>
  <w:style w:type="character" w:customStyle="1" w:styleId="WW8Num27z1">
    <w:name w:val="WW8Num27z1"/>
    <w:rsid w:val="008C63B5"/>
    <w:rPr>
      <w:b/>
    </w:rPr>
  </w:style>
  <w:style w:type="character" w:customStyle="1" w:styleId="WW8Num36z1">
    <w:name w:val="WW8Num36z1"/>
    <w:rsid w:val="008C63B5"/>
    <w:rPr>
      <w:b/>
      <w:color w:val="000000"/>
    </w:rPr>
  </w:style>
  <w:style w:type="character" w:customStyle="1" w:styleId="WW8Num50z4">
    <w:name w:val="WW8Num50z4"/>
    <w:rsid w:val="008C63B5"/>
    <w:rPr>
      <w:rFonts w:ascii="Courier New" w:hAnsi="Courier New"/>
    </w:rPr>
  </w:style>
  <w:style w:type="character" w:customStyle="1" w:styleId="WW8Num50z5">
    <w:name w:val="WW8Num50z5"/>
    <w:rsid w:val="008C63B5"/>
    <w:rPr>
      <w:rFonts w:ascii="Wingdings" w:hAnsi="Wingdings"/>
    </w:rPr>
  </w:style>
  <w:style w:type="character" w:customStyle="1" w:styleId="WW8Num55z2">
    <w:name w:val="WW8Num55z2"/>
    <w:rsid w:val="008C63B5"/>
    <w:rPr>
      <w:b/>
      <w:color w:val="000000"/>
    </w:rPr>
  </w:style>
  <w:style w:type="character" w:customStyle="1" w:styleId="WW8Num55z4">
    <w:name w:val="WW8Num55z4"/>
    <w:rsid w:val="008C63B5"/>
    <w:rPr>
      <w:rFonts w:ascii="Courier New" w:hAnsi="Courier New"/>
    </w:rPr>
  </w:style>
  <w:style w:type="character" w:customStyle="1" w:styleId="WW8Num55z5">
    <w:name w:val="WW8Num55z5"/>
    <w:rsid w:val="008C63B5"/>
    <w:rPr>
      <w:rFonts w:ascii="Wingdings" w:hAnsi="Wingdings"/>
    </w:rPr>
  </w:style>
  <w:style w:type="character" w:customStyle="1" w:styleId="WW8Num58z1">
    <w:name w:val="WW8Num58z1"/>
    <w:rsid w:val="008C63B5"/>
    <w:rPr>
      <w:b/>
    </w:rPr>
  </w:style>
  <w:style w:type="character" w:customStyle="1" w:styleId="WW8Num61z1">
    <w:name w:val="WW8Num61z1"/>
    <w:rsid w:val="008C63B5"/>
    <w:rPr>
      <w:rFonts w:ascii="Symbol" w:hAnsi="Symbol"/>
    </w:rPr>
  </w:style>
  <w:style w:type="character" w:customStyle="1" w:styleId="WW8Num61z3">
    <w:name w:val="WW8Num61z3"/>
    <w:rsid w:val="008C63B5"/>
    <w:rPr>
      <w:b/>
    </w:rPr>
  </w:style>
  <w:style w:type="character" w:customStyle="1" w:styleId="WW8Num72z1">
    <w:name w:val="WW8Num72z1"/>
    <w:rsid w:val="008C63B5"/>
    <w:rPr>
      <w:rFonts w:ascii="Courier New" w:hAnsi="Courier New"/>
    </w:rPr>
  </w:style>
  <w:style w:type="character" w:customStyle="1" w:styleId="WW8Num72z2">
    <w:name w:val="WW8Num72z2"/>
    <w:rsid w:val="008C63B5"/>
    <w:rPr>
      <w:rFonts w:ascii="Wingdings" w:hAnsi="Wingdings"/>
    </w:rPr>
  </w:style>
  <w:style w:type="character" w:customStyle="1" w:styleId="WW8Num72z3">
    <w:name w:val="WW8Num72z3"/>
    <w:rsid w:val="008C63B5"/>
    <w:rPr>
      <w:rFonts w:ascii="Symbol" w:hAnsi="Symbol"/>
    </w:rPr>
  </w:style>
  <w:style w:type="character" w:customStyle="1" w:styleId="WW8Num74z1">
    <w:name w:val="WW8Num74z1"/>
    <w:rsid w:val="008C63B5"/>
    <w:rPr>
      <w:rFonts w:ascii="Courier New" w:hAnsi="Courier New"/>
    </w:rPr>
  </w:style>
  <w:style w:type="character" w:customStyle="1" w:styleId="WW8Num74z2">
    <w:name w:val="WW8Num74z2"/>
    <w:rsid w:val="008C63B5"/>
    <w:rPr>
      <w:rFonts w:ascii="Wingdings" w:hAnsi="Wingdings"/>
    </w:rPr>
  </w:style>
  <w:style w:type="character" w:customStyle="1" w:styleId="WW8Num75z2">
    <w:name w:val="WW8Num75z2"/>
    <w:rsid w:val="008C63B5"/>
    <w:rPr>
      <w:rFonts w:ascii="Wingdings" w:hAnsi="Wingdings"/>
    </w:rPr>
  </w:style>
  <w:style w:type="character" w:customStyle="1" w:styleId="WW8Num76z2">
    <w:name w:val="WW8Num76z2"/>
    <w:rsid w:val="008C63B5"/>
    <w:rPr>
      <w:rFonts w:ascii="Wingdings" w:hAnsi="Wingdings"/>
    </w:rPr>
  </w:style>
  <w:style w:type="character" w:customStyle="1" w:styleId="WW8Num77z2">
    <w:name w:val="WW8Num77z2"/>
    <w:rsid w:val="008C63B5"/>
    <w:rPr>
      <w:rFonts w:ascii="Wingdings" w:hAnsi="Wingdings"/>
    </w:rPr>
  </w:style>
  <w:style w:type="character" w:customStyle="1" w:styleId="WW8Num80z1">
    <w:name w:val="WW8Num80z1"/>
    <w:rsid w:val="008C63B5"/>
    <w:rPr>
      <w:rFonts w:ascii="Courier New" w:hAnsi="Courier New"/>
    </w:rPr>
  </w:style>
  <w:style w:type="character" w:customStyle="1" w:styleId="WW8Num80z3">
    <w:name w:val="WW8Num80z3"/>
    <w:rsid w:val="008C63B5"/>
    <w:rPr>
      <w:rFonts w:ascii="Symbol" w:hAnsi="Symbol"/>
    </w:rPr>
  </w:style>
  <w:style w:type="character" w:customStyle="1" w:styleId="WW8Num82z2">
    <w:name w:val="WW8Num82z2"/>
    <w:rsid w:val="008C63B5"/>
    <w:rPr>
      <w:rFonts w:ascii="Wingdings" w:hAnsi="Wingdings"/>
    </w:rPr>
  </w:style>
  <w:style w:type="character" w:customStyle="1" w:styleId="WW8Num83z3">
    <w:name w:val="WW8Num83z3"/>
    <w:rsid w:val="008C63B5"/>
    <w:rPr>
      <w:rFonts w:ascii="Symbol" w:hAnsi="Symbol"/>
    </w:rPr>
  </w:style>
  <w:style w:type="character" w:customStyle="1" w:styleId="WW8Num84z2">
    <w:name w:val="WW8Num84z2"/>
    <w:rsid w:val="008C63B5"/>
    <w:rPr>
      <w:rFonts w:ascii="Wingdings" w:hAnsi="Wingdings"/>
    </w:rPr>
  </w:style>
  <w:style w:type="character" w:customStyle="1" w:styleId="Domylnaczcionkaakapitu2">
    <w:name w:val="Domyślna czcionka akapitu2"/>
    <w:rsid w:val="008C63B5"/>
  </w:style>
  <w:style w:type="character" w:customStyle="1" w:styleId="WW8Num7z2">
    <w:name w:val="WW8Num7z2"/>
    <w:rsid w:val="008C63B5"/>
    <w:rPr>
      <w:rFonts w:ascii="Wingdings" w:hAnsi="Wingdings"/>
    </w:rPr>
  </w:style>
  <w:style w:type="character" w:customStyle="1" w:styleId="WW8Num7z3">
    <w:name w:val="WW8Num7z3"/>
    <w:rsid w:val="008C63B5"/>
    <w:rPr>
      <w:rFonts w:ascii="Symbol" w:hAnsi="Symbol"/>
    </w:rPr>
  </w:style>
  <w:style w:type="character" w:customStyle="1" w:styleId="WW8Num10z2">
    <w:name w:val="WW8Num10z2"/>
    <w:rsid w:val="008C63B5"/>
    <w:rPr>
      <w:rFonts w:ascii="Wingdings" w:hAnsi="Wingdings"/>
    </w:rPr>
  </w:style>
  <w:style w:type="character" w:customStyle="1" w:styleId="WW8Num13z2">
    <w:name w:val="WW8Num13z2"/>
    <w:rsid w:val="008C63B5"/>
    <w:rPr>
      <w:rFonts w:ascii="Wingdings" w:hAnsi="Wingdings"/>
    </w:rPr>
  </w:style>
  <w:style w:type="character" w:customStyle="1" w:styleId="WW8Num13z3">
    <w:name w:val="WW8Num13z3"/>
    <w:rsid w:val="008C63B5"/>
    <w:rPr>
      <w:rFonts w:ascii="Symbol" w:hAnsi="Symbol"/>
    </w:rPr>
  </w:style>
  <w:style w:type="character" w:customStyle="1" w:styleId="WW8Num17z2">
    <w:name w:val="WW8Num17z2"/>
    <w:rsid w:val="008C63B5"/>
    <w:rPr>
      <w:rFonts w:ascii="Wingdings" w:hAnsi="Wingdings"/>
    </w:rPr>
  </w:style>
  <w:style w:type="character" w:customStyle="1" w:styleId="WW8Num18z2">
    <w:name w:val="WW8Num18z2"/>
    <w:rsid w:val="008C63B5"/>
    <w:rPr>
      <w:rFonts w:ascii="Wingdings" w:hAnsi="Wingdings"/>
    </w:rPr>
  </w:style>
  <w:style w:type="character" w:customStyle="1" w:styleId="WW8Num18z4">
    <w:name w:val="WW8Num18z4"/>
    <w:rsid w:val="008C63B5"/>
    <w:rPr>
      <w:rFonts w:ascii="Courier New" w:hAnsi="Courier New"/>
    </w:rPr>
  </w:style>
  <w:style w:type="character" w:customStyle="1" w:styleId="WW8Num20z2">
    <w:name w:val="WW8Num20z2"/>
    <w:rsid w:val="008C63B5"/>
    <w:rPr>
      <w:rFonts w:ascii="Wingdings" w:hAnsi="Wingdings"/>
    </w:rPr>
  </w:style>
  <w:style w:type="character" w:customStyle="1" w:styleId="WW8Num25z2">
    <w:name w:val="WW8Num25z2"/>
    <w:rsid w:val="008C63B5"/>
    <w:rPr>
      <w:rFonts w:ascii="Wingdings" w:hAnsi="Wingdings"/>
    </w:rPr>
  </w:style>
  <w:style w:type="character" w:customStyle="1" w:styleId="WW8Num30z1">
    <w:name w:val="WW8Num30z1"/>
    <w:rsid w:val="008C63B5"/>
    <w:rPr>
      <w:rFonts w:ascii="Courier New" w:hAnsi="Courier New"/>
    </w:rPr>
  </w:style>
  <w:style w:type="character" w:customStyle="1" w:styleId="WW8Num30z2">
    <w:name w:val="WW8Num30z2"/>
    <w:rsid w:val="008C63B5"/>
    <w:rPr>
      <w:rFonts w:ascii="Wingdings" w:hAnsi="Wingdings"/>
    </w:rPr>
  </w:style>
  <w:style w:type="character" w:customStyle="1" w:styleId="WW8Num31z1">
    <w:name w:val="WW8Num31z1"/>
    <w:rsid w:val="008C63B5"/>
    <w:rPr>
      <w:b/>
    </w:rPr>
  </w:style>
  <w:style w:type="character" w:customStyle="1" w:styleId="WW8Num34z2">
    <w:name w:val="WW8Num34z2"/>
    <w:rsid w:val="008C63B5"/>
    <w:rPr>
      <w:rFonts w:ascii="Wingdings" w:hAnsi="Wingdings"/>
    </w:rPr>
  </w:style>
  <w:style w:type="character" w:customStyle="1" w:styleId="WW8Num34z4">
    <w:name w:val="WW8Num34z4"/>
    <w:rsid w:val="008C63B5"/>
    <w:rPr>
      <w:rFonts w:ascii="Courier New" w:hAnsi="Courier New"/>
    </w:rPr>
  </w:style>
  <w:style w:type="character" w:customStyle="1" w:styleId="WW8Num35z2">
    <w:name w:val="WW8Num35z2"/>
    <w:rsid w:val="008C63B5"/>
    <w:rPr>
      <w:rFonts w:ascii="Wingdings" w:hAnsi="Wingdings"/>
    </w:rPr>
  </w:style>
  <w:style w:type="character" w:customStyle="1" w:styleId="WW8Num37z1">
    <w:name w:val="WW8Num37z1"/>
    <w:rsid w:val="008C63B5"/>
    <w:rPr>
      <w:rFonts w:ascii="Courier New" w:hAnsi="Courier New"/>
    </w:rPr>
  </w:style>
  <w:style w:type="character" w:customStyle="1" w:styleId="WW8Num37z2">
    <w:name w:val="WW8Num37z2"/>
    <w:rsid w:val="008C63B5"/>
    <w:rPr>
      <w:rFonts w:ascii="Wingdings" w:hAnsi="Wingdings"/>
    </w:rPr>
  </w:style>
  <w:style w:type="character" w:customStyle="1" w:styleId="WW8Num45z2">
    <w:name w:val="WW8Num45z2"/>
    <w:rsid w:val="008C63B5"/>
    <w:rPr>
      <w:rFonts w:ascii="Wingdings" w:hAnsi="Wingdings"/>
    </w:rPr>
  </w:style>
  <w:style w:type="character" w:customStyle="1" w:styleId="WW8Num49z2">
    <w:name w:val="WW8Num49z2"/>
    <w:rsid w:val="008C63B5"/>
    <w:rPr>
      <w:rFonts w:ascii="Wingdings" w:hAnsi="Wingdings"/>
    </w:rPr>
  </w:style>
  <w:style w:type="character" w:customStyle="1" w:styleId="WW8Num60z4">
    <w:name w:val="WW8Num60z4"/>
    <w:rsid w:val="008C63B5"/>
    <w:rPr>
      <w:rFonts w:ascii="Courier New" w:hAnsi="Courier New"/>
    </w:rPr>
  </w:style>
  <w:style w:type="character" w:customStyle="1" w:styleId="WW8Num60z5">
    <w:name w:val="WW8Num60z5"/>
    <w:rsid w:val="008C63B5"/>
    <w:rPr>
      <w:rFonts w:ascii="Wingdings" w:hAnsi="Wingdings"/>
    </w:rPr>
  </w:style>
  <w:style w:type="character" w:customStyle="1" w:styleId="WW8Num63z1">
    <w:name w:val="WW8Num63z1"/>
    <w:rsid w:val="008C63B5"/>
    <w:rPr>
      <w:b/>
    </w:rPr>
  </w:style>
  <w:style w:type="character" w:customStyle="1" w:styleId="WW8Num64z2">
    <w:name w:val="WW8Num64z2"/>
    <w:rsid w:val="008C63B5"/>
    <w:rPr>
      <w:rFonts w:ascii="Wingdings" w:hAnsi="Wingdings"/>
    </w:rPr>
  </w:style>
  <w:style w:type="character" w:customStyle="1" w:styleId="WW8Num65z4">
    <w:name w:val="WW8Num65z4"/>
    <w:rsid w:val="008C63B5"/>
    <w:rPr>
      <w:rFonts w:ascii="Courier New" w:hAnsi="Courier New"/>
    </w:rPr>
  </w:style>
  <w:style w:type="character" w:customStyle="1" w:styleId="WW8Num65z5">
    <w:name w:val="WW8Num65z5"/>
    <w:rsid w:val="008C63B5"/>
    <w:rPr>
      <w:rFonts w:ascii="Wingdings" w:hAnsi="Wingdings"/>
    </w:rPr>
  </w:style>
  <w:style w:type="character" w:customStyle="1" w:styleId="WW8NumSt3z0">
    <w:name w:val="WW8NumSt3z0"/>
    <w:rsid w:val="008C63B5"/>
    <w:rPr>
      <w:rFonts w:ascii="Symbol" w:hAnsi="Symbol"/>
    </w:rPr>
  </w:style>
  <w:style w:type="character" w:customStyle="1" w:styleId="WW8NumSt4z0">
    <w:name w:val="WW8NumSt4z0"/>
    <w:rsid w:val="008C63B5"/>
    <w:rPr>
      <w:rFonts w:ascii="Symbol" w:hAnsi="Symbol"/>
    </w:rPr>
  </w:style>
  <w:style w:type="character" w:customStyle="1" w:styleId="WW8NumSt4z1">
    <w:name w:val="WW8NumSt4z1"/>
    <w:rsid w:val="008C63B5"/>
    <w:rPr>
      <w:rFonts w:ascii="Courier New" w:hAnsi="Courier New"/>
    </w:rPr>
  </w:style>
  <w:style w:type="character" w:customStyle="1" w:styleId="WW8NumSt4z2">
    <w:name w:val="WW8NumSt4z2"/>
    <w:rsid w:val="008C63B5"/>
    <w:rPr>
      <w:rFonts w:ascii="Wingdings" w:hAnsi="Wingdings"/>
    </w:rPr>
  </w:style>
  <w:style w:type="character" w:customStyle="1" w:styleId="Znakiprzypiswkocowych">
    <w:name w:val="Znaki przypisów końcowych"/>
    <w:rsid w:val="008C63B5"/>
    <w:rPr>
      <w:rFonts w:cs="Times New Roman"/>
      <w:vertAlign w:val="superscript"/>
    </w:rPr>
  </w:style>
  <w:style w:type="character" w:customStyle="1" w:styleId="Odwoaniedokomentarza1">
    <w:name w:val="Odwołanie do komentarza1"/>
    <w:rsid w:val="008C63B5"/>
    <w:rPr>
      <w:rFonts w:cs="Times New Roman"/>
      <w:sz w:val="16"/>
      <w:szCs w:val="16"/>
    </w:rPr>
  </w:style>
  <w:style w:type="character" w:customStyle="1" w:styleId="ZnakZnak">
    <w:name w:val="Znak Znak"/>
    <w:rsid w:val="008C63B5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8C63B5"/>
    <w:rPr>
      <w:vertAlign w:val="superscript"/>
    </w:rPr>
  </w:style>
  <w:style w:type="character" w:customStyle="1" w:styleId="Znakinumeracji">
    <w:name w:val="Znaki numeracji"/>
    <w:rsid w:val="008C63B5"/>
  </w:style>
  <w:style w:type="paragraph" w:customStyle="1" w:styleId="Nagwek30">
    <w:name w:val="Nagłówek3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0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0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0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0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BodyTextIndent23">
    <w:name w:val="Body Text Inden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23">
    <w:name w:val="List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3">
    <w:name w:val="Lista punktowan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3">
    <w:name w:val="Lista punktowan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3">
    <w:name w:val="Lista - kontynuacja3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BodyTextIndent32">
    <w:name w:val="Body Text Indent 32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32">
    <w:name w:val="Body Text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Tekstkomentarza3">
    <w:name w:val="Tekst komentarz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4">
    <w:name w:val="Tekst podstawowy wcięty 34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ZnakZnakZnakZnakZnakZnakZnakZnakZnak0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1ZnakZnakZnakZnak0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0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WW-Domylnie1">
    <w:name w:val="WW-Domyślnie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ista22">
    <w:name w:val="List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">
    <w:name w:val="Lista punktowan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2">
    <w:name w:val="Lista punktowan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2">
    <w:name w:val="Lista - kontynuacja2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22">
    <w:name w:val="Tekst podstawowy wcięty 22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Domylnie11">
    <w:name w:val="WW-Domyślnie1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8C63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2">
    <w:name w:val="Znak Znak Znak Znak Znak Znak2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8C63B5"/>
    <w:pPr>
      <w:textAlignment w:val="baseline"/>
    </w:pPr>
    <w:rPr>
      <w:szCs w:val="26"/>
    </w:rPr>
  </w:style>
  <w:style w:type="paragraph" w:customStyle="1" w:styleId="ZnakZnakZnakZnakZnak">
    <w:name w:val="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0">
    <w:name w:val="Standard"/>
    <w:rsid w:val="008C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8C63B5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8C63B5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8C63B5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8C63B5"/>
    <w:rPr>
      <w:b/>
      <w:sz w:val="28"/>
      <w:lang w:val="pl-PL" w:eastAsia="ar-SA" w:bidi="ar-SA"/>
    </w:rPr>
  </w:style>
  <w:style w:type="character" w:customStyle="1" w:styleId="ZnakZnak200">
    <w:name w:val="Znak Znak20"/>
    <w:rsid w:val="008C63B5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8C63B5"/>
    <w:rPr>
      <w:b/>
      <w:sz w:val="22"/>
      <w:lang w:val="pl-PL" w:eastAsia="ar-SA" w:bidi="ar-SA"/>
    </w:rPr>
  </w:style>
  <w:style w:type="character" w:customStyle="1" w:styleId="ZnakZnak180">
    <w:name w:val="Znak Znak18"/>
    <w:rsid w:val="008C63B5"/>
    <w:rPr>
      <w:sz w:val="24"/>
      <w:lang w:val="pl-PL" w:eastAsia="ar-SA" w:bidi="ar-SA"/>
    </w:rPr>
  </w:style>
  <w:style w:type="character" w:customStyle="1" w:styleId="ZnakZnak170">
    <w:name w:val="Znak Znak17"/>
    <w:rsid w:val="008C63B5"/>
    <w:rPr>
      <w:i/>
      <w:sz w:val="24"/>
      <w:lang w:val="pl-PL" w:eastAsia="ar-SA" w:bidi="ar-SA"/>
    </w:rPr>
  </w:style>
  <w:style w:type="character" w:customStyle="1" w:styleId="ZnakZnak160">
    <w:name w:val="Znak Znak16"/>
    <w:rsid w:val="008C63B5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8C63B5"/>
    <w:rPr>
      <w:sz w:val="24"/>
    </w:rPr>
  </w:style>
  <w:style w:type="character" w:customStyle="1" w:styleId="ZnakZnak140">
    <w:name w:val="Znak Znak14"/>
    <w:rsid w:val="008C63B5"/>
    <w:rPr>
      <w:sz w:val="24"/>
    </w:rPr>
  </w:style>
  <w:style w:type="character" w:customStyle="1" w:styleId="ZnakZnak130">
    <w:name w:val="Znak Znak13"/>
    <w:rsid w:val="008C63B5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8C63B5"/>
    <w:rPr>
      <w:sz w:val="24"/>
    </w:rPr>
  </w:style>
  <w:style w:type="character" w:customStyle="1" w:styleId="ZnakZnak110">
    <w:name w:val="Znak Znak11"/>
    <w:rsid w:val="008C63B5"/>
    <w:rPr>
      <w:sz w:val="16"/>
    </w:rPr>
  </w:style>
  <w:style w:type="character" w:customStyle="1" w:styleId="ZnakZnak100">
    <w:name w:val="Znak Znak10"/>
    <w:rsid w:val="008C63B5"/>
  </w:style>
  <w:style w:type="character" w:customStyle="1" w:styleId="ZnakZnak90">
    <w:name w:val="Znak Znak9"/>
    <w:rsid w:val="008C63B5"/>
    <w:rPr>
      <w:sz w:val="24"/>
    </w:rPr>
  </w:style>
  <w:style w:type="character" w:customStyle="1" w:styleId="ZnakZnak80">
    <w:name w:val="Znak Znak8"/>
    <w:rsid w:val="008C63B5"/>
    <w:rPr>
      <w:sz w:val="24"/>
    </w:rPr>
  </w:style>
  <w:style w:type="character" w:customStyle="1" w:styleId="ZnakZnak70">
    <w:name w:val="Znak Znak7"/>
    <w:rsid w:val="008C63B5"/>
    <w:rPr>
      <w:sz w:val="24"/>
    </w:rPr>
  </w:style>
  <w:style w:type="character" w:customStyle="1" w:styleId="ZnakZnak60">
    <w:name w:val="Znak Znak6"/>
    <w:rsid w:val="008C63B5"/>
    <w:rPr>
      <w:sz w:val="16"/>
    </w:rPr>
  </w:style>
  <w:style w:type="character" w:customStyle="1" w:styleId="ZnakZnak50">
    <w:name w:val="Znak Znak5"/>
    <w:rsid w:val="008C63B5"/>
    <w:rPr>
      <w:sz w:val="2"/>
    </w:rPr>
  </w:style>
  <w:style w:type="character" w:customStyle="1" w:styleId="ZnakZnak40">
    <w:name w:val="Znak Znak4"/>
    <w:rsid w:val="008C63B5"/>
    <w:rPr>
      <w:rFonts w:ascii="Courier New" w:hAnsi="Courier New"/>
    </w:rPr>
  </w:style>
  <w:style w:type="character" w:customStyle="1" w:styleId="ZnakZnak30">
    <w:name w:val="Znak Znak3"/>
    <w:rsid w:val="008C63B5"/>
  </w:style>
  <w:style w:type="character" w:customStyle="1" w:styleId="ZnakZnak25">
    <w:name w:val="Znak Znak2"/>
    <w:rsid w:val="008C63B5"/>
    <w:rPr>
      <w:b/>
    </w:rPr>
  </w:style>
  <w:style w:type="character" w:customStyle="1" w:styleId="ZnakZnak1a">
    <w:name w:val="Znak Znak1"/>
    <w:rsid w:val="008C63B5"/>
  </w:style>
  <w:style w:type="character" w:customStyle="1" w:styleId="ZnakZnak0">
    <w:name w:val="Znak Znak"/>
    <w:rsid w:val="008C63B5"/>
    <w:rPr>
      <w:rFonts w:ascii="Cambria" w:hAnsi="Cambria"/>
      <w:sz w:val="24"/>
    </w:rPr>
  </w:style>
  <w:style w:type="paragraph" w:customStyle="1" w:styleId="Akapitzlist10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NormalnyWeb10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5">
    <w:name w:val="Tekst podstawowy 25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BodyText27">
    <w:name w:val="Body Text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apple-converted-space">
    <w:name w:val="apple-converted-space"/>
    <w:rsid w:val="008C63B5"/>
    <w:rPr>
      <w:rFonts w:cs="Times New Roman"/>
    </w:rPr>
  </w:style>
  <w:style w:type="character" w:styleId="Uwydatnienie">
    <w:name w:val="Emphasis"/>
    <w:qFormat/>
    <w:rsid w:val="008C63B5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8C63B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8C63B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8C63B5"/>
    <w:pPr>
      <w:widowControl w:val="0"/>
      <w:suppressAutoHyphen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C63B5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Tekstpodstawowy28">
    <w:name w:val="Tekst podstawowy 28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8C63B5"/>
    <w:pPr>
      <w:shd w:val="clear" w:color="auto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8C63B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8C63B5"/>
    <w:pPr>
      <w:pBdr>
        <w:top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8C63B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8C63B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8C63B5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8C63B5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8C63B5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8C63B5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8C63B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8C63B5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8C63B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8C63B5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8C63B5"/>
    <w:pPr>
      <w:pBdr>
        <w:top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8C63B5"/>
    <w:pP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8C63B5"/>
    <w:pPr>
      <w:pBdr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8C63B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stronynieparzystejZnakZnak">
    <w:name w:val="Nagłówek strony nieparzystej Znak Znak"/>
    <w:locked/>
    <w:rsid w:val="008C63B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8C63B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itleChar">
    <w:name w:val="Title Char"/>
    <w:locked/>
    <w:rsid w:val="008C63B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63B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8C63B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8C63B5"/>
    <w:pPr>
      <w:spacing w:after="0" w:line="360" w:lineRule="auto"/>
      <w:ind w:left="1893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8C63B5"/>
    <w:pPr>
      <w:spacing w:after="0" w:line="360" w:lineRule="auto"/>
      <w:ind w:left="233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C63B5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C63B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C63B5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8C63B5"/>
    <w:rPr>
      <w:i/>
    </w:rPr>
  </w:style>
  <w:style w:type="paragraph" w:customStyle="1" w:styleId="Tiret0">
    <w:name w:val="Tiret 0"/>
    <w:basedOn w:val="Normalny"/>
    <w:rsid w:val="008C63B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63B5"/>
    <w:pPr>
      <w:numPr>
        <w:numId w:val="11"/>
      </w:numPr>
      <w:tabs>
        <w:tab w:val="clear" w:pos="850"/>
      </w:tabs>
      <w:suppressAutoHyphens/>
      <w:spacing w:after="0" w:line="240" w:lineRule="auto"/>
      <w:ind w:left="24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8C63B5"/>
    <w:pPr>
      <w:spacing w:after="100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C63B5"/>
    <w:pPr>
      <w:spacing w:after="100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C63B5"/>
    <w:pPr>
      <w:spacing w:after="100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C63B5"/>
    <w:pPr>
      <w:spacing w:after="100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C63B5"/>
    <w:pPr>
      <w:spacing w:after="100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C63B5"/>
    <w:pPr>
      <w:spacing w:after="100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5B484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4">
    <w:name w:val="Akapit z listą4"/>
    <w:basedOn w:val="Normalny"/>
    <w:rsid w:val="00310C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5">
    <w:name w:val="Akapit z listą5"/>
    <w:basedOn w:val="Normalny"/>
    <w:rsid w:val="00C3692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B66"/>
    <w:rPr>
      <w:sz w:val="16"/>
      <w:szCs w:val="16"/>
    </w:rPr>
  </w:style>
  <w:style w:type="character" w:customStyle="1" w:styleId="AkapitzlistZnak">
    <w:name w:val="Akapit z listą Znak"/>
    <w:aliases w:val="L1 Znak,Numerowanie Znak,CW_Lista Znak"/>
    <w:basedOn w:val="Domylnaczcionkaakapitu"/>
    <w:link w:val="Akapitzlist"/>
    <w:uiPriority w:val="34"/>
    <w:locked/>
    <w:rsid w:val="007409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4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90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78ED-B633-4769-865E-6AE6041B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Bytof</dc:creator>
  <cp:lastModifiedBy>Marzena Siwek</cp:lastModifiedBy>
  <cp:revision>2</cp:revision>
  <cp:lastPrinted>2022-07-27T08:14:00Z</cp:lastPrinted>
  <dcterms:created xsi:type="dcterms:W3CDTF">2022-07-27T13:21:00Z</dcterms:created>
  <dcterms:modified xsi:type="dcterms:W3CDTF">2022-07-27T13:21:00Z</dcterms:modified>
</cp:coreProperties>
</file>