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F0D57" w14:textId="216A22B8" w:rsidR="00A34606" w:rsidRPr="00E0253C" w:rsidRDefault="00FA6E7B" w:rsidP="000D5A29">
      <w:pPr>
        <w:tabs>
          <w:tab w:val="left" w:pos="140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pacing w:val="-6"/>
          <w:lang w:eastAsia="ar-SA"/>
        </w:rPr>
      </w:pPr>
      <w:bookmarkStart w:id="0" w:name="_GoBack"/>
      <w:bookmarkEnd w:id="0"/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Załącznik Nr 4</w:t>
      </w:r>
      <w:r w:rsidR="006239ED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 do </w:t>
      </w: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z</w:t>
      </w:r>
      <w:r w:rsidR="006239ED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apytania </w:t>
      </w: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o</w:t>
      </w:r>
      <w:r w:rsidR="006239ED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fertowego</w:t>
      </w:r>
      <w:r w:rsidR="00A34606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 - wzór umowy</w:t>
      </w:r>
      <w:r w:rsidR="00DE03DA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 dotyczącej części I zamówienia</w:t>
      </w:r>
    </w:p>
    <w:p w14:paraId="054F7902" w14:textId="77777777" w:rsidR="00A34606" w:rsidRPr="00E0253C" w:rsidRDefault="00A34606" w:rsidP="000D5A29">
      <w:pPr>
        <w:tabs>
          <w:tab w:val="left" w:pos="140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ar-SA"/>
        </w:rPr>
      </w:pPr>
    </w:p>
    <w:p w14:paraId="54E1F042" w14:textId="77777777" w:rsidR="00A34606" w:rsidRPr="00E0253C" w:rsidRDefault="00A34606" w:rsidP="000D5A29">
      <w:pPr>
        <w:tabs>
          <w:tab w:val="left" w:pos="140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UMOWA Nr ............... </w:t>
      </w:r>
    </w:p>
    <w:p w14:paraId="54EA29EB" w14:textId="77777777" w:rsidR="00A34606" w:rsidRPr="00E0253C" w:rsidRDefault="00A34606" w:rsidP="000D5A29">
      <w:pPr>
        <w:tabs>
          <w:tab w:val="left" w:pos="1407"/>
        </w:tabs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bookmarkStart w:id="1" w:name="_Hlk82384694"/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zawarta w dniu .............................. pomiędzy:</w:t>
      </w:r>
    </w:p>
    <w:p w14:paraId="0D472D0C" w14:textId="2DAE00DC" w:rsidR="003239BD" w:rsidRPr="00E0253C" w:rsidRDefault="003239BD" w:rsidP="003239BD">
      <w:pPr>
        <w:tabs>
          <w:tab w:val="left" w:pos="1407"/>
        </w:tabs>
        <w:jc w:val="both"/>
        <w:rPr>
          <w:rFonts w:ascii="Times New Roman" w:hAnsi="Times New Roman" w:cs="Times New Roman"/>
          <w:bCs/>
        </w:rPr>
      </w:pPr>
      <w:r w:rsidRPr="00E0253C">
        <w:rPr>
          <w:rFonts w:ascii="Times New Roman" w:hAnsi="Times New Roman" w:cs="Times New Roman"/>
          <w:b/>
          <w:bCs/>
        </w:rPr>
        <w:t>Powiatem Ostrowskim</w:t>
      </w:r>
      <w:r w:rsidR="00E52C49" w:rsidRPr="00E0253C">
        <w:rPr>
          <w:rFonts w:ascii="Times New Roman" w:hAnsi="Times New Roman" w:cs="Times New Roman"/>
          <w:b/>
          <w:bCs/>
        </w:rPr>
        <w:t xml:space="preserve"> </w:t>
      </w:r>
      <w:r w:rsidR="00E52C49" w:rsidRPr="00E0253C">
        <w:rPr>
          <w:rFonts w:ascii="Times New Roman" w:hAnsi="Times New Roman" w:cs="Times New Roman"/>
        </w:rPr>
        <w:t>reprezentowany</w:t>
      </w:r>
      <w:r w:rsidR="006E0D73" w:rsidRPr="00E0253C">
        <w:rPr>
          <w:rFonts w:ascii="Times New Roman" w:hAnsi="Times New Roman" w:cs="Times New Roman"/>
        </w:rPr>
        <w:t>m</w:t>
      </w:r>
      <w:r w:rsidR="00E52C49" w:rsidRPr="00E0253C">
        <w:rPr>
          <w:rFonts w:ascii="Times New Roman" w:hAnsi="Times New Roman" w:cs="Times New Roman"/>
        </w:rPr>
        <w:t xml:space="preserve"> przez</w:t>
      </w:r>
      <w:r w:rsidR="00E52C49" w:rsidRPr="00E0253C">
        <w:rPr>
          <w:rFonts w:ascii="Times New Roman" w:hAnsi="Times New Roman" w:cs="Times New Roman"/>
          <w:b/>
          <w:bCs/>
        </w:rPr>
        <w:t xml:space="preserve"> Zarząd Powiatu</w:t>
      </w:r>
      <w:r w:rsidRPr="00E0253C">
        <w:rPr>
          <w:rFonts w:ascii="Times New Roman" w:hAnsi="Times New Roman" w:cs="Times New Roman"/>
          <w:bCs/>
        </w:rPr>
        <w:t>, ul. 3 Maja 68, 07-300 Ostrów Mazowiecka, w imieniu, którego działa</w:t>
      </w:r>
    </w:p>
    <w:p w14:paraId="7E97E3C5" w14:textId="77777777" w:rsidR="003239BD" w:rsidRPr="00E0253C" w:rsidRDefault="003239BD" w:rsidP="003239BD">
      <w:pPr>
        <w:tabs>
          <w:tab w:val="left" w:pos="1407"/>
        </w:tabs>
        <w:jc w:val="both"/>
        <w:rPr>
          <w:rFonts w:ascii="Times New Roman" w:hAnsi="Times New Roman" w:cs="Times New Roman"/>
        </w:rPr>
      </w:pPr>
      <w:r w:rsidRPr="00E0253C">
        <w:rPr>
          <w:rFonts w:ascii="Times New Roman" w:hAnsi="Times New Roman" w:cs="Times New Roman"/>
          <w:bCs/>
        </w:rPr>
        <w:t>Zarząd Powiatu reprezentowany przez:</w:t>
      </w:r>
      <w:r w:rsidRPr="00E0253C">
        <w:rPr>
          <w:rFonts w:ascii="Times New Roman" w:hAnsi="Times New Roman" w:cs="Times New Roman"/>
        </w:rPr>
        <w:t xml:space="preserve"> </w:t>
      </w:r>
    </w:p>
    <w:p w14:paraId="2FF62EEF" w14:textId="77777777" w:rsidR="003239BD" w:rsidRPr="00E0253C" w:rsidRDefault="003239BD" w:rsidP="003239BD">
      <w:pPr>
        <w:tabs>
          <w:tab w:val="left" w:leader="dot" w:pos="3969"/>
        </w:tabs>
        <w:jc w:val="both"/>
        <w:rPr>
          <w:rFonts w:ascii="Times New Roman" w:hAnsi="Times New Roman" w:cs="Times New Roman"/>
          <w:bCs/>
        </w:rPr>
      </w:pPr>
      <w:r w:rsidRPr="00E0253C">
        <w:rPr>
          <w:rFonts w:ascii="Times New Roman" w:hAnsi="Times New Roman" w:cs="Times New Roman"/>
          <w:bCs/>
        </w:rPr>
        <w:t xml:space="preserve">1. </w:t>
      </w:r>
      <w:r w:rsidRPr="00E0253C">
        <w:rPr>
          <w:rFonts w:ascii="Times New Roman" w:hAnsi="Times New Roman" w:cs="Times New Roman"/>
          <w:bCs/>
        </w:rPr>
        <w:tab/>
      </w:r>
    </w:p>
    <w:p w14:paraId="70054348" w14:textId="77777777" w:rsidR="003239BD" w:rsidRPr="00E0253C" w:rsidRDefault="003239BD" w:rsidP="003239BD">
      <w:pPr>
        <w:tabs>
          <w:tab w:val="left" w:leader="dot" w:pos="3969"/>
        </w:tabs>
        <w:jc w:val="both"/>
        <w:rPr>
          <w:rFonts w:ascii="Times New Roman" w:hAnsi="Times New Roman" w:cs="Times New Roman"/>
          <w:bCs/>
        </w:rPr>
      </w:pPr>
      <w:r w:rsidRPr="00E0253C">
        <w:rPr>
          <w:rFonts w:ascii="Times New Roman" w:hAnsi="Times New Roman" w:cs="Times New Roman"/>
          <w:bCs/>
        </w:rPr>
        <w:t xml:space="preserve">2. </w:t>
      </w:r>
      <w:r w:rsidRPr="00E0253C">
        <w:rPr>
          <w:rFonts w:ascii="Times New Roman" w:hAnsi="Times New Roman" w:cs="Times New Roman"/>
          <w:bCs/>
        </w:rPr>
        <w:tab/>
      </w:r>
    </w:p>
    <w:p w14:paraId="67A55327" w14:textId="68990A84" w:rsidR="003E56A6" w:rsidRDefault="003E56A6" w:rsidP="000D5A29">
      <w:pPr>
        <w:tabs>
          <w:tab w:val="left" w:pos="140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>
        <w:rPr>
          <w:rFonts w:ascii="Times New Roman" w:eastAsia="Times New Roman" w:hAnsi="Times New Roman" w:cs="Times New Roman"/>
          <w:spacing w:val="-6"/>
          <w:lang w:eastAsia="ar-SA"/>
        </w:rPr>
        <w:t>Przy kontrasygnacie Skarbnika Powiatu, Pani ……………………………………………..</w:t>
      </w:r>
    </w:p>
    <w:p w14:paraId="25BA991E" w14:textId="072D15AD" w:rsidR="00A34606" w:rsidRPr="00E0253C" w:rsidRDefault="00D608F4" w:rsidP="000D5A29">
      <w:pPr>
        <w:tabs>
          <w:tab w:val="left" w:pos="1407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zwanym</w:t>
      </w:r>
      <w:r w:rsidR="00A34606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dalej </w:t>
      </w:r>
      <w:r w:rsidR="00A34606" w:rsidRPr="00E0253C">
        <w:rPr>
          <w:rFonts w:ascii="Times New Roman" w:eastAsia="Times New Roman" w:hAnsi="Times New Roman" w:cs="Times New Roman"/>
          <w:b/>
          <w:bCs/>
          <w:spacing w:val="-6"/>
          <w:lang w:eastAsia="ar-SA"/>
        </w:rPr>
        <w:t>„Zamawiającym”</w:t>
      </w:r>
    </w:p>
    <w:bookmarkEnd w:id="1"/>
    <w:p w14:paraId="0AAFF7D9" w14:textId="77777777" w:rsidR="00A34606" w:rsidRPr="00E0253C" w:rsidRDefault="00A34606" w:rsidP="000D5A29">
      <w:pPr>
        <w:tabs>
          <w:tab w:val="left" w:pos="1407"/>
        </w:tabs>
        <w:suppressAutoHyphens/>
        <w:spacing w:before="120" w:after="0" w:line="240" w:lineRule="auto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a</w:t>
      </w:r>
    </w:p>
    <w:p w14:paraId="1BC3F3B0" w14:textId="77777777" w:rsidR="00A34606" w:rsidRPr="00E0253C" w:rsidRDefault="00A34606" w:rsidP="000D5A29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…………………… z siedzibą w ……………., prowadzącym działalność ubezpieczeniową zarejestrowaną w ………………………………., pod nr: …………………, posiadającym zezwolenie lub równoważne uprawnienie do prowadzenia działalności ubezpieczeniowej obejmującej przedmiot zamówienia ………….., nr ….., z dnia ………., od którego uzależnione jest prawo świadczenia usług ubezpieczeniowych objętych przedmiotem zamówienia w kraju, w którym Wykonawca ma siedzibę: ………………………………………..., nr VAT lub inny krajowy numer identyfikacyjny: …………, reprezentowanym przez:</w:t>
      </w:r>
    </w:p>
    <w:p w14:paraId="476865B8" w14:textId="77777777" w:rsidR="00A34606" w:rsidRPr="00E0253C" w:rsidRDefault="00A34606" w:rsidP="00327757">
      <w:pPr>
        <w:numPr>
          <w:ilvl w:val="0"/>
          <w:numId w:val="26"/>
        </w:numPr>
        <w:tabs>
          <w:tab w:val="clear" w:pos="255"/>
          <w:tab w:val="left" w:pos="284"/>
        </w:tabs>
        <w:suppressAutoHyphens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.............................................................................................................................</w:t>
      </w:r>
    </w:p>
    <w:p w14:paraId="0B1316AE" w14:textId="77777777" w:rsidR="00A34606" w:rsidRPr="00E0253C" w:rsidRDefault="00A34606" w:rsidP="00327757">
      <w:pPr>
        <w:numPr>
          <w:ilvl w:val="0"/>
          <w:numId w:val="26"/>
        </w:numPr>
        <w:tabs>
          <w:tab w:val="clear" w:pos="255"/>
          <w:tab w:val="left" w:pos="284"/>
        </w:tabs>
        <w:suppressAutoHyphens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…………………………………………………………………………………………...</w:t>
      </w:r>
    </w:p>
    <w:p w14:paraId="5820929B" w14:textId="77777777" w:rsidR="00333FF9" w:rsidRPr="00E0253C" w:rsidRDefault="00A34606" w:rsidP="000D5A29">
      <w:pPr>
        <w:tabs>
          <w:tab w:val="left" w:pos="1407"/>
        </w:tabs>
        <w:suppressAutoHyphens/>
        <w:spacing w:before="240" w:after="120" w:line="240" w:lineRule="auto"/>
        <w:jc w:val="both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zwanym dalej </w:t>
      </w: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„Wykonawcą”</w:t>
      </w:r>
      <w:r w:rsidR="00D608F4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,</w:t>
      </w:r>
      <w:r w:rsidR="00C71FDC"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 </w:t>
      </w:r>
    </w:p>
    <w:p w14:paraId="5759E869" w14:textId="771E1535" w:rsidR="00D608F4" w:rsidRPr="00E0253C" w:rsidRDefault="00D608F4" w:rsidP="000D5A29">
      <w:pPr>
        <w:tabs>
          <w:tab w:val="left" w:pos="1407"/>
        </w:tabs>
        <w:suppressAutoHyphens/>
        <w:spacing w:before="120" w:after="120" w:line="240" w:lineRule="auto"/>
        <w:jc w:val="both"/>
        <w:rPr>
          <w:rFonts w:ascii="Times New Roman" w:hAnsi="Times New Roman" w:cs="Times New Roman"/>
          <w:b/>
          <w:spacing w:val="-6"/>
        </w:rPr>
      </w:pPr>
      <w:r w:rsidRPr="00E0253C">
        <w:rPr>
          <w:rFonts w:ascii="Times New Roman" w:hAnsi="Times New Roman" w:cs="Times New Roman"/>
          <w:bCs/>
          <w:spacing w:val="-6"/>
        </w:rPr>
        <w:t>zwanymi łącznie</w:t>
      </w:r>
      <w:r w:rsidRPr="00E0253C">
        <w:rPr>
          <w:rFonts w:ascii="Times New Roman" w:hAnsi="Times New Roman" w:cs="Times New Roman"/>
          <w:b/>
          <w:spacing w:val="-6"/>
        </w:rPr>
        <w:t xml:space="preserve"> „Stronami”</w:t>
      </w:r>
    </w:p>
    <w:p w14:paraId="3D6C626B" w14:textId="55243024" w:rsidR="00A34606" w:rsidRPr="00E0253C" w:rsidRDefault="00A34606" w:rsidP="000D5A29">
      <w:pPr>
        <w:tabs>
          <w:tab w:val="left" w:pos="36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rezultacie dokonania przez Zamawiającego wyboru oferty Wykonawcy w wyni</w:t>
      </w:r>
      <w:r w:rsidR="006239ED" w:rsidRPr="00E0253C">
        <w:rPr>
          <w:rFonts w:ascii="Times New Roman" w:eastAsia="Times New Roman" w:hAnsi="Times New Roman" w:cs="Times New Roman"/>
          <w:spacing w:val="-6"/>
          <w:lang w:eastAsia="ar-SA"/>
        </w:rPr>
        <w:t>ku przeprowadzonego zapytania ofertowego</w:t>
      </w:r>
      <w:r w:rsidR="00F236BE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 w trybie</w:t>
      </w:r>
      <w:r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 przetargu na podstawie art. 70¹ i następnych ustawy z dnia 23 kwietnia 1964 r. Kodeks cywilny (t.j. Dz.U.</w:t>
      </w:r>
      <w:r w:rsidR="00C51012">
        <w:rPr>
          <w:rFonts w:ascii="Times New Roman" w:eastAsia="Times New Roman" w:hAnsi="Times New Roman" w:cs="Times New Roman"/>
          <w:spacing w:val="-6"/>
          <w:lang w:eastAsia="ar-SA"/>
        </w:rPr>
        <w:t xml:space="preserve"> z 2022 r., poz. 1360</w:t>
      </w:r>
      <w:r w:rsidRPr="00E0253C">
        <w:rPr>
          <w:rFonts w:ascii="Times New Roman" w:eastAsia="Lucida Sans Unicode" w:hAnsi="Times New Roman" w:cs="Times New Roman"/>
          <w:spacing w:val="-6"/>
          <w:lang w:eastAsia="pl-PL"/>
        </w:rPr>
        <w:t>)</w:t>
      </w:r>
      <w:r w:rsidR="009924AA" w:rsidRPr="00E0253C">
        <w:rPr>
          <w:rFonts w:ascii="Times New Roman" w:eastAsia="Lucida Sans Unicode" w:hAnsi="Times New Roman" w:cs="Times New Roman"/>
          <w:spacing w:val="-6"/>
          <w:lang w:eastAsia="pl-PL"/>
        </w:rPr>
        <w:t>,</w:t>
      </w:r>
      <w:r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 </w:t>
      </w:r>
      <w:r w:rsidR="006239ED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na wykonanie zadania pn. „Ubezpieczenie majątku </w:t>
      </w:r>
      <w:r w:rsidR="00D608F4" w:rsidRPr="00E0253C">
        <w:rPr>
          <w:rFonts w:ascii="Times New Roman" w:eastAsia="Lucida Sans Unicode" w:hAnsi="Times New Roman" w:cs="Times New Roman"/>
          <w:spacing w:val="-6"/>
          <w:lang w:eastAsia="pl-PL"/>
        </w:rPr>
        <w:t>i innyc</w:t>
      </w:r>
      <w:r w:rsidR="00F236BE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h interesów </w:t>
      </w:r>
      <w:r w:rsidR="003239BD" w:rsidRPr="00E0253C">
        <w:rPr>
          <w:rFonts w:ascii="Times New Roman" w:eastAsia="Lucida Sans Unicode" w:hAnsi="Times New Roman" w:cs="Times New Roman"/>
          <w:spacing w:val="-6"/>
          <w:lang w:eastAsia="pl-PL"/>
        </w:rPr>
        <w:t>Powiatu Ostrowskiego</w:t>
      </w:r>
      <w:r w:rsidR="006239ED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 wraz z jednostkami organi</w:t>
      </w:r>
      <w:r w:rsidR="00386DE7" w:rsidRPr="00E0253C">
        <w:rPr>
          <w:rFonts w:ascii="Times New Roman" w:eastAsia="Lucida Sans Unicode" w:hAnsi="Times New Roman" w:cs="Times New Roman"/>
          <w:spacing w:val="-6"/>
          <w:lang w:eastAsia="pl-PL"/>
        </w:rPr>
        <w:t>zacyjnymi</w:t>
      </w:r>
      <w:r w:rsidR="006239ED" w:rsidRPr="00E0253C">
        <w:rPr>
          <w:rFonts w:ascii="Times New Roman" w:eastAsia="Lucida Sans Unicode" w:hAnsi="Times New Roman" w:cs="Times New Roman"/>
          <w:spacing w:val="-6"/>
          <w:lang w:eastAsia="pl-PL"/>
        </w:rPr>
        <w:t>”, część I zamówi</w:t>
      </w:r>
      <w:r w:rsidR="00F236BE" w:rsidRPr="00E0253C">
        <w:rPr>
          <w:rFonts w:ascii="Times New Roman" w:eastAsia="Lucida Sans Unicode" w:hAnsi="Times New Roman" w:cs="Times New Roman"/>
          <w:spacing w:val="-6"/>
          <w:lang w:eastAsia="pl-PL"/>
        </w:rPr>
        <w:t>enia: „Ubezpieczenie majątku,</w:t>
      </w:r>
      <w:r w:rsidR="00D608F4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 </w:t>
      </w:r>
      <w:r w:rsidR="003239BD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i </w:t>
      </w:r>
      <w:r w:rsidR="006239ED" w:rsidRPr="00E0253C">
        <w:rPr>
          <w:rFonts w:ascii="Times New Roman" w:eastAsia="Lucida Sans Unicode" w:hAnsi="Times New Roman" w:cs="Times New Roman"/>
          <w:spacing w:val="-6"/>
          <w:lang w:eastAsia="pl-PL"/>
        </w:rPr>
        <w:t>odpowiedzialnoś</w:t>
      </w:r>
      <w:r w:rsidR="00D608F4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ci cywilnej </w:t>
      </w:r>
      <w:r w:rsidR="003239BD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 Powiatu Ostrowskiego </w:t>
      </w:r>
      <w:r w:rsidR="006239ED" w:rsidRPr="00E0253C">
        <w:rPr>
          <w:rFonts w:ascii="Times New Roman" w:eastAsia="Lucida Sans Unicode" w:hAnsi="Times New Roman" w:cs="Times New Roman"/>
          <w:spacing w:val="-6"/>
          <w:lang w:eastAsia="pl-PL"/>
        </w:rPr>
        <w:t>wraz z jednostkami organi</w:t>
      </w:r>
      <w:r w:rsidR="00386DE7" w:rsidRPr="00E0253C">
        <w:rPr>
          <w:rFonts w:ascii="Times New Roman" w:eastAsia="Lucida Sans Unicode" w:hAnsi="Times New Roman" w:cs="Times New Roman"/>
          <w:spacing w:val="-6"/>
          <w:lang w:eastAsia="pl-PL"/>
        </w:rPr>
        <w:t>zacyjnymi</w:t>
      </w:r>
      <w:r w:rsidR="006239ED" w:rsidRPr="00E0253C">
        <w:rPr>
          <w:rFonts w:ascii="Times New Roman" w:eastAsia="Lucida Sans Unicode" w:hAnsi="Times New Roman" w:cs="Times New Roman"/>
          <w:spacing w:val="-6"/>
          <w:lang w:eastAsia="pl-PL"/>
        </w:rPr>
        <w:t xml:space="preserve">”,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została zawarta umowa o następującej treści:</w:t>
      </w:r>
    </w:p>
    <w:p w14:paraId="02086869" w14:textId="77777777" w:rsidR="009924AA" w:rsidRPr="00E0253C" w:rsidRDefault="009924AA" w:rsidP="000D5A29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</w:rPr>
        <w:t>Postanowienia</w:t>
      </w: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 ogólne</w:t>
      </w:r>
    </w:p>
    <w:p w14:paraId="179A26D7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</w:rPr>
      </w:pPr>
      <w:r w:rsidRPr="00E0253C">
        <w:rPr>
          <w:rFonts w:ascii="Times New Roman" w:eastAsia="Times New Roman" w:hAnsi="Times New Roman" w:cs="Times New Roman"/>
          <w:b/>
          <w:spacing w:val="-6"/>
        </w:rPr>
        <w:t>§1</w:t>
      </w:r>
    </w:p>
    <w:p w14:paraId="0FD0BD68" w14:textId="77777777" w:rsidR="009924AA" w:rsidRPr="00E0253C" w:rsidRDefault="009924AA" w:rsidP="00A200D8">
      <w:pPr>
        <w:widowControl w:val="0"/>
        <w:numPr>
          <w:ilvl w:val="0"/>
          <w:numId w:val="4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spacing w:val="-6"/>
          <w:lang w:eastAsia="pl-PL"/>
        </w:rPr>
        <w:t>Niniejsza umowa reguluje warunki wykonania zamówienia.</w:t>
      </w:r>
    </w:p>
    <w:p w14:paraId="55FF0B35" w14:textId="77777777" w:rsidR="009924AA" w:rsidRPr="00E0253C" w:rsidRDefault="009924AA" w:rsidP="00A200D8">
      <w:pPr>
        <w:widowControl w:val="0"/>
        <w:numPr>
          <w:ilvl w:val="0"/>
          <w:numId w:val="42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bookmarkStart w:id="2" w:name="_Hlk47957241"/>
      <w:r w:rsidRPr="00E0253C">
        <w:rPr>
          <w:rFonts w:ascii="Times New Roman" w:eastAsia="Times New Roman" w:hAnsi="Times New Roman" w:cs="Times New Roman"/>
          <w:spacing w:val="-6"/>
          <w:lang w:eastAsia="pl-PL"/>
        </w:rPr>
        <w:t xml:space="preserve">Ilekroć zapisy umowy odnoszą się do Zamawiającego, dotyczą one również Ubezpieczających </w:t>
      </w:r>
      <w:r w:rsidRPr="00E0253C">
        <w:rPr>
          <w:rFonts w:ascii="Times New Roman" w:eastAsia="Times New Roman" w:hAnsi="Times New Roman" w:cs="Times New Roman"/>
          <w:spacing w:val="-6"/>
          <w:lang w:eastAsia="pl-PL"/>
        </w:rPr>
        <w:br/>
        <w:t>i Ubezpieczonych objętych zamówieniem, szczególnie w odniesieniu do zakresu i przedmiotu ubezpieczenia, likwidacji szkód i płatności składek</w:t>
      </w:r>
      <w:bookmarkEnd w:id="2"/>
      <w:r w:rsidRPr="00E0253C">
        <w:rPr>
          <w:rFonts w:ascii="Times New Roman" w:eastAsia="Times New Roman" w:hAnsi="Times New Roman" w:cs="Times New Roman"/>
          <w:spacing w:val="-6"/>
          <w:lang w:eastAsia="pl-PL"/>
        </w:rPr>
        <w:t xml:space="preserve">. </w:t>
      </w:r>
    </w:p>
    <w:p w14:paraId="345DD495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bCs/>
          <w:spacing w:val="-6"/>
          <w:lang w:eastAsia="ar-SA"/>
        </w:rPr>
        <w:t>§2</w:t>
      </w:r>
    </w:p>
    <w:p w14:paraId="0EB13A4A" w14:textId="77777777" w:rsidR="009924AA" w:rsidRPr="00E0253C" w:rsidRDefault="009924AA" w:rsidP="000D5A2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celu należytej realizacji zamówienia Zamawiający i Wykonawca obowiązani są współdziałać przy wykonaniu niniejszej umowy.</w:t>
      </w:r>
    </w:p>
    <w:p w14:paraId="4015DA69" w14:textId="77777777" w:rsidR="009924AA" w:rsidRPr="00E0253C" w:rsidRDefault="009924AA" w:rsidP="000D5A29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Przedmiot i </w:t>
      </w:r>
      <w:r w:rsidRPr="00E0253C">
        <w:rPr>
          <w:rFonts w:ascii="Times New Roman" w:eastAsia="Times New Roman" w:hAnsi="Times New Roman" w:cs="Times New Roman"/>
          <w:b/>
          <w:spacing w:val="-6"/>
        </w:rPr>
        <w:t>zakres</w:t>
      </w: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 zamówienia (umowy)</w:t>
      </w:r>
    </w:p>
    <w:p w14:paraId="2168CA75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§3</w:t>
      </w:r>
    </w:p>
    <w:p w14:paraId="4C2BBBF3" w14:textId="485FAAAF" w:rsidR="009924AA" w:rsidRPr="00E0253C" w:rsidRDefault="009924AA" w:rsidP="00327757">
      <w:pPr>
        <w:widowControl w:val="0"/>
        <w:numPr>
          <w:ilvl w:val="0"/>
          <w:numId w:val="24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Przedmiotem zamówienia (umo</w:t>
      </w:r>
      <w:r w:rsidR="00D608F4" w:rsidRPr="00E0253C">
        <w:rPr>
          <w:rFonts w:ascii="Times New Roman" w:eastAsia="Times New Roman" w:hAnsi="Times New Roman" w:cs="Times New Roman"/>
          <w:spacing w:val="-6"/>
          <w:lang w:eastAsia="ar-SA"/>
        </w:rPr>
        <w:t>w</w:t>
      </w:r>
      <w:r w:rsidR="00F236BE" w:rsidRPr="00E0253C">
        <w:rPr>
          <w:rFonts w:ascii="Times New Roman" w:eastAsia="Times New Roman" w:hAnsi="Times New Roman" w:cs="Times New Roman"/>
          <w:spacing w:val="-6"/>
          <w:lang w:eastAsia="ar-SA"/>
        </w:rPr>
        <w:t>y) jest ubezpieczenie majątku</w:t>
      </w:r>
      <w:r w:rsidR="003239BD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i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odpowiedzialności cywilnej </w:t>
      </w:r>
      <w:r w:rsidR="003239BD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Powiatu Ostrowskiego </w:t>
      </w:r>
      <w:r w:rsidR="00337850" w:rsidRPr="00E0253C">
        <w:rPr>
          <w:rFonts w:ascii="Times New Roman" w:eastAsia="Times New Roman" w:hAnsi="Times New Roman" w:cs="Times New Roman"/>
          <w:spacing w:val="-6"/>
          <w:lang w:eastAsia="ar-SA"/>
        </w:rPr>
        <w:t>wraz z jednostkami organizacyjnymi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. Zakres zamówienia obejmuje:</w:t>
      </w:r>
    </w:p>
    <w:p w14:paraId="44D64420" w14:textId="7A4B5706" w:rsidR="009924AA" w:rsidRPr="00E0253C" w:rsidRDefault="009924AA" w:rsidP="00A200D8">
      <w:pPr>
        <w:widowControl w:val="0"/>
        <w:numPr>
          <w:ilvl w:val="4"/>
          <w:numId w:val="5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ubezpieczenie mienia od wszystkich ryzyk,</w:t>
      </w:r>
      <w:r w:rsidR="00F236BE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w tym od kradzieży z włamaniem i rabunku oraz przedmiotów szklanych od stłuczenia,</w:t>
      </w:r>
    </w:p>
    <w:p w14:paraId="6B005A36" w14:textId="77777777" w:rsidR="009924AA" w:rsidRPr="00E0253C" w:rsidRDefault="009924AA" w:rsidP="00A200D8">
      <w:pPr>
        <w:widowControl w:val="0"/>
        <w:numPr>
          <w:ilvl w:val="4"/>
          <w:numId w:val="5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ubezpieczenie sprzętu elektronicznego od wszystkich ryzyk,</w:t>
      </w:r>
    </w:p>
    <w:p w14:paraId="3606B00A" w14:textId="7F6C55DB" w:rsidR="00F236BE" w:rsidRPr="00E0253C" w:rsidRDefault="009924AA" w:rsidP="00A200D8">
      <w:pPr>
        <w:widowControl w:val="0"/>
        <w:numPr>
          <w:ilvl w:val="4"/>
          <w:numId w:val="52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ubezpiecze</w:t>
      </w:r>
      <w:r w:rsidR="00D608F4" w:rsidRPr="00E0253C">
        <w:rPr>
          <w:rFonts w:ascii="Times New Roman" w:eastAsia="Times New Roman" w:hAnsi="Times New Roman" w:cs="Times New Roman"/>
          <w:spacing w:val="-6"/>
          <w:lang w:eastAsia="ar-SA"/>
        </w:rPr>
        <w:t>nie odpowiedzialności cywilnej</w:t>
      </w:r>
      <w:r w:rsidR="00F236BE" w:rsidRPr="00E0253C">
        <w:rPr>
          <w:rFonts w:ascii="Times New Roman" w:eastAsia="Times New Roman" w:hAnsi="Times New Roman" w:cs="Times New Roman"/>
          <w:spacing w:val="-6"/>
          <w:lang w:eastAsia="ar-SA"/>
        </w:rPr>
        <w:t>,</w:t>
      </w:r>
    </w:p>
    <w:p w14:paraId="7444A3B0" w14:textId="2C434A80" w:rsidR="009924AA" w:rsidRPr="00E0253C" w:rsidRDefault="003239BD" w:rsidP="00327757">
      <w:pPr>
        <w:widowControl w:val="0"/>
        <w:numPr>
          <w:ilvl w:val="0"/>
          <w:numId w:val="24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Inter-Broker Sp. z o.o. </w:t>
      </w:r>
      <w:r w:rsidR="00BD310C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od dnia 01.09.2022r. </w:t>
      </w:r>
      <w:r w:rsidR="009924AA" w:rsidRPr="00E0253C">
        <w:rPr>
          <w:rFonts w:ascii="Times New Roman" w:eastAsia="Times New Roman" w:hAnsi="Times New Roman" w:cs="Times New Roman"/>
          <w:spacing w:val="-6"/>
          <w:lang w:eastAsia="ar-SA"/>
        </w:rPr>
        <w:t>będzie nadzorował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a</w:t>
      </w:r>
      <w:r w:rsidR="009924AA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realizację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i obsługę </w:t>
      </w:r>
      <w:r w:rsidR="009924AA" w:rsidRPr="00E0253C">
        <w:rPr>
          <w:rFonts w:ascii="Times New Roman" w:eastAsia="Times New Roman" w:hAnsi="Times New Roman" w:cs="Times New Roman"/>
          <w:spacing w:val="-6"/>
          <w:lang w:eastAsia="ar-SA"/>
        </w:rPr>
        <w:t>niniejszej umowy, a także będzie pośredniczył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a</w:t>
      </w:r>
      <w:r w:rsidR="009924AA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przy zawieraniu poszczególnych umów ubezpieczenia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. </w:t>
      </w:r>
    </w:p>
    <w:p w14:paraId="084888FB" w14:textId="102FAD0B" w:rsidR="009924AA" w:rsidRPr="00E0253C" w:rsidRDefault="009924AA" w:rsidP="00327757">
      <w:pPr>
        <w:widowControl w:val="0"/>
        <w:numPr>
          <w:ilvl w:val="0"/>
          <w:numId w:val="24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Wykonawca zapłaci brokerowi ubezpieczeniowemu – Inter-Broker sp. z o.o. kurtaż w wysokości zwyczajowo stosowanej, przez cały okres obowiązywania niniejszej umowy o wykonanie zamówienia i poszczególnych,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lastRenderedPageBreak/>
        <w:t>wynikających z niej umów ubezpieczenia.</w:t>
      </w:r>
    </w:p>
    <w:p w14:paraId="100E2FA1" w14:textId="77777777" w:rsidR="00971E64" w:rsidRPr="00E0253C" w:rsidRDefault="00971E64" w:rsidP="00971E64">
      <w:pPr>
        <w:widowControl w:val="0"/>
        <w:tabs>
          <w:tab w:val="left" w:pos="426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pacing w:val="-6"/>
          <w:lang w:eastAsia="ar-SA"/>
        </w:rPr>
      </w:pPr>
    </w:p>
    <w:p w14:paraId="1DB397BE" w14:textId="77777777" w:rsidR="003239BD" w:rsidRPr="00E0253C" w:rsidRDefault="003239BD" w:rsidP="000D5A29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</w:p>
    <w:p w14:paraId="61BBCA57" w14:textId="3237B1FA" w:rsidR="009924AA" w:rsidRPr="00E0253C" w:rsidRDefault="009924AA" w:rsidP="000D5A29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Warunki wykonania zamówienia</w:t>
      </w:r>
    </w:p>
    <w:p w14:paraId="7C4E5E8B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§4</w:t>
      </w:r>
    </w:p>
    <w:p w14:paraId="658DECC3" w14:textId="77777777" w:rsidR="009924AA" w:rsidRPr="00E0253C" w:rsidRDefault="009924AA" w:rsidP="00A200D8">
      <w:pPr>
        <w:widowControl w:val="0"/>
        <w:numPr>
          <w:ilvl w:val="0"/>
          <w:numId w:val="43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Warunki wykonywania zamówienia określa:</w:t>
      </w:r>
    </w:p>
    <w:p w14:paraId="10C0CED5" w14:textId="77777777" w:rsidR="009924AA" w:rsidRPr="00E0253C" w:rsidRDefault="009924AA" w:rsidP="00A200D8">
      <w:pPr>
        <w:widowControl w:val="0"/>
        <w:numPr>
          <w:ilvl w:val="1"/>
          <w:numId w:val="5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specyfikacja zapytania ofertowego wraz z załącznikami,</w:t>
      </w:r>
    </w:p>
    <w:p w14:paraId="4FCB7AA0" w14:textId="77777777" w:rsidR="009924AA" w:rsidRPr="00E0253C" w:rsidRDefault="009924AA" w:rsidP="00A200D8">
      <w:pPr>
        <w:widowControl w:val="0"/>
        <w:numPr>
          <w:ilvl w:val="1"/>
          <w:numId w:val="5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oferta złożona przez Wykonawcę,</w:t>
      </w:r>
    </w:p>
    <w:p w14:paraId="4C2C1D46" w14:textId="77777777" w:rsidR="009924AA" w:rsidRPr="00E0253C" w:rsidRDefault="009924AA" w:rsidP="00A200D8">
      <w:pPr>
        <w:widowControl w:val="0"/>
        <w:numPr>
          <w:ilvl w:val="1"/>
          <w:numId w:val="51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niniejsza umowa,</w:t>
      </w:r>
    </w:p>
    <w:p w14:paraId="536BD567" w14:textId="77777777" w:rsidR="009924AA" w:rsidRPr="00E0253C" w:rsidRDefault="009924AA" w:rsidP="000D5A29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- których zapisy zawsze mają pierwszeństwo przed innymi ustaleniami i postanowieniami.</w:t>
      </w:r>
    </w:p>
    <w:p w14:paraId="6AE6BB7D" w14:textId="41F18EA7" w:rsidR="009924AA" w:rsidRPr="00E0253C" w:rsidRDefault="009924AA" w:rsidP="00A200D8">
      <w:pPr>
        <w:widowControl w:val="0"/>
        <w:numPr>
          <w:ilvl w:val="0"/>
          <w:numId w:val="51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pacing w:val="-6"/>
          <w:lang w:eastAsia="hi-IN" w:bidi="hi-IN"/>
        </w:rPr>
      </w:pPr>
      <w:r w:rsidRPr="00E0253C">
        <w:rPr>
          <w:rFonts w:ascii="Times New Roman" w:eastAsia="Calibri" w:hAnsi="Times New Roman" w:cs="Times New Roman"/>
          <w:spacing w:val="-6"/>
        </w:rPr>
        <w:t>W sprawach nieuregulowanych przez dokumenty określone w ust. 1 zastosowanie mają ogólne i szczególne warunku ubezpieczenia Wykonaw</w:t>
      </w:r>
      <w:r w:rsidR="00CC7F0A" w:rsidRPr="00E0253C">
        <w:rPr>
          <w:rFonts w:ascii="Times New Roman" w:eastAsia="Calibri" w:hAnsi="Times New Roman" w:cs="Times New Roman"/>
          <w:spacing w:val="-6"/>
        </w:rPr>
        <w:t>cy</w:t>
      </w:r>
      <w:r w:rsidRPr="00E0253C">
        <w:rPr>
          <w:rFonts w:ascii="Times New Roman" w:eastAsia="Calibri" w:hAnsi="Times New Roman" w:cs="Times New Roman"/>
          <w:spacing w:val="-6"/>
        </w:rPr>
        <w:t>, ustawa z dnia 11 września 2015 r. o</w:t>
      </w:r>
      <w:r w:rsidR="00CC7F0A" w:rsidRPr="00E0253C">
        <w:rPr>
          <w:rFonts w:ascii="Times New Roman" w:eastAsia="Calibri" w:hAnsi="Times New Roman" w:cs="Times New Roman"/>
          <w:spacing w:val="-6"/>
        </w:rPr>
        <w:t xml:space="preserve"> działalności ubezpieczeniowej </w:t>
      </w:r>
      <w:r w:rsidR="00126B3B" w:rsidRPr="00E0253C">
        <w:rPr>
          <w:rFonts w:ascii="Times New Roman" w:eastAsia="Calibri" w:hAnsi="Times New Roman" w:cs="Times New Roman"/>
          <w:spacing w:val="-6"/>
        </w:rPr>
        <w:br/>
      </w:r>
      <w:r w:rsidRPr="00E0253C">
        <w:rPr>
          <w:rFonts w:ascii="Times New Roman" w:eastAsia="Calibri" w:hAnsi="Times New Roman" w:cs="Times New Roman"/>
          <w:spacing w:val="-6"/>
        </w:rPr>
        <w:t xml:space="preserve">i reasekuracyjnej oraz przepisy </w:t>
      </w:r>
      <w:r w:rsidR="00126B3B" w:rsidRPr="00E0253C">
        <w:rPr>
          <w:rFonts w:ascii="Times New Roman" w:eastAsia="Calibri" w:hAnsi="Times New Roman" w:cs="Times New Roman"/>
          <w:spacing w:val="-6"/>
        </w:rPr>
        <w:t>k</w:t>
      </w:r>
      <w:r w:rsidRPr="00E0253C">
        <w:rPr>
          <w:rFonts w:ascii="Times New Roman" w:eastAsia="Calibri" w:hAnsi="Times New Roman" w:cs="Times New Roman"/>
          <w:spacing w:val="-6"/>
        </w:rPr>
        <w:t>odeksu cywilnego.</w:t>
      </w:r>
    </w:p>
    <w:p w14:paraId="30B399E8" w14:textId="77777777" w:rsidR="009924AA" w:rsidRPr="00E0253C" w:rsidRDefault="009924AA" w:rsidP="000D5A29">
      <w:pPr>
        <w:widowControl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§5</w:t>
      </w:r>
    </w:p>
    <w:p w14:paraId="7524178B" w14:textId="77777777" w:rsidR="009924AA" w:rsidRPr="00E0253C" w:rsidRDefault="009924AA" w:rsidP="000D5A29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Wykonawca:</w:t>
      </w:r>
    </w:p>
    <w:p w14:paraId="04A82D88" w14:textId="77777777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zobowiązuje się do objęcia ochroną ubezpieczeniową mienia we wszystkich lokalizacjach oraz całokształtu prowadzonej działalności przez Zamawiającego i podmioty objęte zamówieniem, wskazanej w specyfikacji zapytania ofertowego,</w:t>
      </w:r>
    </w:p>
    <w:p w14:paraId="42E75B9A" w14:textId="67F6F42F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8"/>
          <w:lang w:eastAsia="ar-SA"/>
        </w:rPr>
      </w:pPr>
      <w:r w:rsidRPr="00E0253C">
        <w:rPr>
          <w:rFonts w:ascii="Times New Roman" w:eastAsia="Times New Roman" w:hAnsi="Times New Roman" w:cs="Times New Roman"/>
          <w:spacing w:val="-8"/>
          <w:lang w:eastAsia="ar-SA"/>
        </w:rPr>
        <w:t>przyjmuje warunki obligatoryjne dla poszczególnych rodzajów ubezpieczeń wymienione w  specyfikacji zapytania ofertowego wraz z załącznikami oraz zaakceptowane warunki fakultatywne i uznaje je za niezmienne,</w:t>
      </w:r>
    </w:p>
    <w:p w14:paraId="40B1E854" w14:textId="5BCCB900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gwarantuje niezmienność ogólnych warunków ubezpieczenia i – jeżeli mają także zastosowanie – szczególnych warunków, na podstawie których udzielana będzie ochrona ubezpieczeniowa, przez cały okres wykonywania zamówienia; wyjątek od tej zasady dopuszczalny będzie w przypadku zmian powszechnie obowiązujących przepisów prawa, w szczególności </w:t>
      </w:r>
      <w:r w:rsidR="00C71FDC" w:rsidRPr="00E0253C">
        <w:rPr>
          <w:rFonts w:ascii="Times New Roman" w:eastAsia="Times New Roman" w:hAnsi="Times New Roman" w:cs="Times New Roman"/>
          <w:spacing w:val="-6"/>
          <w:lang w:eastAsia="ar-SA"/>
        </w:rPr>
        <w:t>k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odeksu cywilnego, w zakresie w jakim zmiany </w:t>
      </w:r>
      <w:r w:rsidR="00C71FDC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te dotyczyć będą postanowień umów ubezpieczenia wskazanych w specyfikacji warunków zamówienia,</w:t>
      </w:r>
    </w:p>
    <w:p w14:paraId="042AC000" w14:textId="77777777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gwarantuje niezmienność rocznych stawek taryfowych i składek wynikających ze złożonej oferty przez cały okres wykonania zamówienia i we wszystkich rodzajach ubezpieczeń, </w:t>
      </w:r>
    </w:p>
    <w:p w14:paraId="77147F89" w14:textId="77777777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akceptuje proporcjonalną zmianę ceny ochrony ubezpieczeniowej w stosunku do ceny oferowanej z uwagi na możliwość zmiany w czasie ilości i wartości przedmiotu ubezpieczenia oraz w związku z wyrównywaniem okresów ubezpieczenia i wprowadzaniem doubezpieczeń,</w:t>
      </w:r>
    </w:p>
    <w:p w14:paraId="686DAC2B" w14:textId="57E20F70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akceptuje wystawianie polis w ubezpieczeniach dobrowolnych na okres krótszy niż 1 rok, akceptuje wystawianie dokumentów ubezpieczeniowych (m.in. polis) na okres krótszy niż 1 rok, z naliczaniem składki „co do dnia” za faktyczny okres ochrony, według stawek rocznych zgodnych ze złożoną ofertą,</w:t>
      </w:r>
    </w:p>
    <w:p w14:paraId="5272E222" w14:textId="77777777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rezygnuje w odniesieniu do jakiegokolwiek ubezpieczenia ze stosowania składki minimalnej z polisy, bez względu na okres obowiązywania umowy ubezpieczenia,</w:t>
      </w:r>
    </w:p>
    <w:p w14:paraId="1C5A1D80" w14:textId="16771EBF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spacing w:val="-6"/>
          <w:lang w:eastAsia="pl-PL"/>
        </w:rPr>
        <w:t xml:space="preserve">akceptuje zasady likwidacji szkód określone w specyfikacji zapytania ofertowego oraz zobowiązuje się </w:t>
      </w:r>
      <w:r w:rsidR="00C71FDC" w:rsidRPr="00E0253C">
        <w:rPr>
          <w:rFonts w:ascii="Times New Roman" w:eastAsia="Times New Roman" w:hAnsi="Times New Roman" w:cs="Times New Roman"/>
          <w:spacing w:val="-6"/>
          <w:lang w:eastAsia="pl-PL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pl-PL"/>
        </w:rPr>
        <w:t>do pisemnego informowania brokera ubezpieczeniowego i Zamawiającego o każdej decyzji odszkodowawczej,</w:t>
      </w:r>
    </w:p>
    <w:p w14:paraId="482A8799" w14:textId="77777777" w:rsidR="009924AA" w:rsidRPr="00E0253C" w:rsidRDefault="009924AA" w:rsidP="00A200D8">
      <w:pPr>
        <w:widowControl w:val="0"/>
        <w:numPr>
          <w:ilvl w:val="0"/>
          <w:numId w:val="37"/>
        </w:numPr>
        <w:tabs>
          <w:tab w:val="left" w:pos="426"/>
        </w:tabs>
        <w:suppressAutoHyphens/>
        <w:autoSpaceDE w:val="0"/>
        <w:spacing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pl-PL"/>
        </w:rPr>
        <w:t>przyjmuje wszystkie inne ustalenia zawarte w specyfikacji zapytania ofertowego wraz z załącznikami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.</w:t>
      </w:r>
    </w:p>
    <w:p w14:paraId="22A0D917" w14:textId="77777777" w:rsidR="009924AA" w:rsidRPr="00E0253C" w:rsidRDefault="009924AA" w:rsidP="000D5A29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Termin wykonania zamówienia</w:t>
      </w:r>
    </w:p>
    <w:p w14:paraId="0FB51F66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§6</w:t>
      </w:r>
    </w:p>
    <w:p w14:paraId="32824FF1" w14:textId="24B7D741" w:rsidR="009924AA" w:rsidRPr="00E0253C" w:rsidRDefault="009924AA" w:rsidP="00A200D8">
      <w:pPr>
        <w:widowControl w:val="0"/>
        <w:numPr>
          <w:ilvl w:val="0"/>
          <w:numId w:val="4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Termin wykonania zamówienia: </w:t>
      </w:r>
      <w:r w:rsidR="003239BD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12</w:t>
      </w:r>
      <w:r w:rsidR="00F236BE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miesi</w:t>
      </w:r>
      <w:r w:rsidR="003239BD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ęcy</w:t>
      </w:r>
      <w:r w:rsidR="00F236BE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, od dnia 0</w:t>
      </w:r>
      <w:r w:rsidR="003239BD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1</w:t>
      </w:r>
      <w:r w:rsidR="00F236BE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.0</w:t>
      </w:r>
      <w:r w:rsidR="003239BD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9</w:t>
      </w:r>
      <w:r w:rsidR="00F236BE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.2022</w:t>
      </w:r>
      <w:r w:rsidR="00D608F4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r. </w:t>
      </w:r>
      <w:r w:rsidR="00F236BE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do dnia </w:t>
      </w:r>
      <w:r w:rsidR="003239BD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31</w:t>
      </w:r>
      <w:r w:rsidR="00F236BE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.0</w:t>
      </w:r>
      <w:r w:rsidR="003239BD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8</w:t>
      </w:r>
      <w:r w:rsidR="00F236BE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.202</w:t>
      </w:r>
      <w:r w:rsidR="0018539F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3</w:t>
      </w: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r. </w:t>
      </w:r>
    </w:p>
    <w:p w14:paraId="4C4199C1" w14:textId="0A0732AF" w:rsidR="009924AA" w:rsidRPr="00E0253C" w:rsidRDefault="009924AA" w:rsidP="00A200D8">
      <w:pPr>
        <w:widowControl w:val="0"/>
        <w:numPr>
          <w:ilvl w:val="0"/>
          <w:numId w:val="4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Dokumenty ubezpieczeniowe wystawiane będą na </w:t>
      </w:r>
      <w:r w:rsidR="00CA4D08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roczny </w:t>
      </w: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okres</w:t>
      </w:r>
      <w:r w:rsidR="00CA4D08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ubezpieczenia</w:t>
      </w: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, zgodne z terminem wykonania zamówienia, z wyjątkiem ubezpieczeń aktualnych, zawartych wcześniej, w</w:t>
      </w:r>
      <w:r w:rsidR="00C71FDC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 </w:t>
      </w: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odniesieniu do których dokumenty ubezpieczeniowe będą wystawione licząc od dnia następnego po dniu wygaśnięcia tych umów, do końca rocznego okresu wykonania zamówienia.</w:t>
      </w:r>
    </w:p>
    <w:p w14:paraId="0BB46CB7" w14:textId="2AE87E11" w:rsidR="009924AA" w:rsidRPr="00E0253C" w:rsidRDefault="009924AA" w:rsidP="00A200D8">
      <w:pPr>
        <w:widowControl w:val="0"/>
        <w:numPr>
          <w:ilvl w:val="0"/>
          <w:numId w:val="4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Dokumenty ubezpieczeniowe dotyczące tzw. ubezpieczeń wspólnych, tj. ubezpieczenia odpowiedzial</w:t>
      </w: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softHyphen/>
        <w:t xml:space="preserve">ności cywilnej, ubezpieczenia mienia od wszystkich ryzyk w systemie pierwszego ryzyka (w tym odnoszące się </w:t>
      </w:r>
      <w:r w:rsidR="00C71FDC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br/>
      </w: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do ubezpieczenia od kradzieży z włamaniem i rabunku oraz przedmiotów szklanych od stłuczenia), a także ubezpieczenia sprzętu elektronicznego od wszystkich ryzyk w systemie pierwszego ryzyka wystawiane będą </w:t>
      </w:r>
      <w:r w:rsidR="00C71FDC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br/>
      </w: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na </w:t>
      </w:r>
      <w:r w:rsidR="00CA4D08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roczny </w:t>
      </w: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okres ubezpieczenia, w terminie wykonania zamówienia. </w:t>
      </w:r>
    </w:p>
    <w:p w14:paraId="7E629F63" w14:textId="3711EFA4" w:rsidR="00333FF9" w:rsidRPr="00E0253C" w:rsidRDefault="009924AA" w:rsidP="00A200D8">
      <w:pPr>
        <w:widowControl w:val="0"/>
        <w:numPr>
          <w:ilvl w:val="0"/>
          <w:numId w:val="44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 xml:space="preserve">Doubezpieczenia realizowane będą zawsze do końca </w:t>
      </w:r>
      <w:r w:rsidR="00CA4D08" w:rsidRPr="00E0253C">
        <w:rPr>
          <w:rFonts w:ascii="Times New Roman" w:eastAsia="Times New Roman" w:hAnsi="Times New Roman" w:cs="Times New Roman"/>
          <w:bCs/>
          <w:spacing w:val="-6"/>
          <w:lang w:eastAsia="pl-PL"/>
        </w:rPr>
        <w:t>rocznego okresu ubezpieczenia.</w:t>
      </w:r>
    </w:p>
    <w:p w14:paraId="64D2228A" w14:textId="74A523FD" w:rsidR="009924AA" w:rsidRPr="00E0253C" w:rsidRDefault="009924AA" w:rsidP="000D5A29">
      <w:pPr>
        <w:widowControl w:val="0"/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Forma wykonania zamówienia</w:t>
      </w:r>
    </w:p>
    <w:p w14:paraId="6C83E26B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§7</w:t>
      </w:r>
    </w:p>
    <w:p w14:paraId="1A921E5B" w14:textId="40EE83CE" w:rsidR="009924AA" w:rsidRPr="00E0253C" w:rsidRDefault="009924AA" w:rsidP="00327757">
      <w:pPr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spacing w:val="-6"/>
          <w:lang w:eastAsia="pl-PL"/>
        </w:rPr>
        <w:t>Dokumenty ubezpieczeniowe dotyczące ubezpieczenia mienia i sprzętu elektronicznego od wszystkich ryzyk systemem sum stałych wystawiane będą indywidualnie na Zamawiającego oraz poszczególne podmioty objęte zamówieniem, które tym samym będą ubezpieczającymi i płatnikami składki.</w:t>
      </w:r>
    </w:p>
    <w:p w14:paraId="72A349B8" w14:textId="19433FDE" w:rsidR="009924AA" w:rsidRPr="00E0253C" w:rsidRDefault="009924AA" w:rsidP="00327757">
      <w:pPr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spacing w:val="-6"/>
          <w:lang w:eastAsia="pl-PL"/>
        </w:rPr>
        <w:lastRenderedPageBreak/>
        <w:t>Dokumenty ubezpieczeniowe dotyczące tzw. ubezpieczeń wspólnych wystawione zostaną na Zamawiającego, który tym samym będzie ubezpieczającym. Dokumenty te, obejmujące Zamawiającego oraz wszystkie podmioty objęte zamówieniem zostaną wystawione dla każdego rodzaju ubezpieczenia.</w:t>
      </w:r>
    </w:p>
    <w:p w14:paraId="7D500EAD" w14:textId="4316E0A4" w:rsidR="009924AA" w:rsidRPr="00E0253C" w:rsidRDefault="009924AA" w:rsidP="00327757">
      <w:pPr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8"/>
          <w:lang w:eastAsia="pl-PL"/>
        </w:rPr>
      </w:pPr>
      <w:r w:rsidRPr="00E0253C">
        <w:rPr>
          <w:rFonts w:ascii="Times New Roman" w:eastAsia="Times New Roman" w:hAnsi="Times New Roman" w:cs="Times New Roman"/>
          <w:spacing w:val="-8"/>
          <w:lang w:eastAsia="ar-SA"/>
        </w:rPr>
        <w:t xml:space="preserve">Podmioty objęte zamówieniem – jeśli Zamawiający wyrazi taką wolę – mogą partycypować w zapłacie składki </w:t>
      </w:r>
      <w:r w:rsidR="00C71FDC" w:rsidRPr="00E0253C">
        <w:rPr>
          <w:rFonts w:ascii="Times New Roman" w:eastAsia="Times New Roman" w:hAnsi="Times New Roman" w:cs="Times New Roman"/>
          <w:spacing w:val="-8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8"/>
          <w:lang w:eastAsia="ar-SA"/>
        </w:rPr>
        <w:t xml:space="preserve">za udział w ubezpieczeniu wspólnym. Wysokość tej części składki ustali Zamawiający wraz  z brokerem ubezpieczeniowym lub Wykonawca samodzielnie – na wniosek Zamawiającego lub brokera ubezpieczeniowego. Łączna suma takich składek częściowych będzie tożsama ze składką za ubezpieczenia wspólne z oferty złożonej przez Wykonawcę. </w:t>
      </w:r>
    </w:p>
    <w:p w14:paraId="0350065A" w14:textId="77777777" w:rsidR="009924AA" w:rsidRPr="00E0253C" w:rsidRDefault="009924AA" w:rsidP="000D5A29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iCs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b/>
          <w:bCs/>
          <w:i/>
          <w:iCs/>
          <w:spacing w:val="-6"/>
          <w:lang w:eastAsia="pl-PL"/>
        </w:rPr>
        <w:t xml:space="preserve">Komentarz: </w:t>
      </w:r>
      <w:r w:rsidRPr="00E0253C">
        <w:rPr>
          <w:rFonts w:ascii="Times New Roman" w:eastAsia="Times New Roman" w:hAnsi="Times New Roman" w:cs="Times New Roman"/>
          <w:i/>
          <w:iCs/>
          <w:spacing w:val="-6"/>
          <w:lang w:eastAsia="pl-PL"/>
        </w:rPr>
        <w:t>Zamawiający zastrzega sobie możliwość zmiany sposobu wystawienia polis i płatności.</w:t>
      </w:r>
    </w:p>
    <w:p w14:paraId="301055C8" w14:textId="77777777" w:rsidR="009924AA" w:rsidRPr="00E0253C" w:rsidRDefault="009924AA" w:rsidP="00327757">
      <w:pPr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Brak lub opóźnienie w płatności składki lub części składki przez podmiot objęty zamówieniem nie będzie skutkował ustaniem ochrony ubezpieczeniowej.</w:t>
      </w:r>
      <w:bookmarkStart w:id="3" w:name="_Hlk18177503"/>
    </w:p>
    <w:p w14:paraId="7DB79E24" w14:textId="7BF83D85" w:rsidR="009924AA" w:rsidRPr="00E0253C" w:rsidRDefault="009924AA" w:rsidP="00327757">
      <w:pPr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Po zawarciu niniejszej umowy w sprawie zamówienia publicznego Wykonawca jest zobowiązany do wystawienia dokumentów ubezpieczeniowych w przeciągu 10 dni od otrzymania od </w:t>
      </w:r>
      <w:r w:rsidR="0018539F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Zamawiajacego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wniosków, n</w:t>
      </w:r>
      <w:r w:rsidR="0086178C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ie później jednak niż do dnia </w:t>
      </w:r>
      <w:r w:rsidR="0018539F" w:rsidRPr="00E0253C">
        <w:rPr>
          <w:rFonts w:ascii="Times New Roman" w:eastAsia="Times New Roman" w:hAnsi="Times New Roman" w:cs="Times New Roman"/>
          <w:spacing w:val="-6"/>
          <w:lang w:eastAsia="ar-SA"/>
        </w:rPr>
        <w:t>01</w:t>
      </w:r>
      <w:r w:rsidR="0086178C" w:rsidRPr="00E0253C">
        <w:rPr>
          <w:rFonts w:ascii="Times New Roman" w:eastAsia="Times New Roman" w:hAnsi="Times New Roman" w:cs="Times New Roman"/>
          <w:spacing w:val="-6"/>
          <w:lang w:eastAsia="ar-SA"/>
        </w:rPr>
        <w:t>.0</w:t>
      </w:r>
      <w:r w:rsidR="0018539F" w:rsidRPr="00E0253C">
        <w:rPr>
          <w:rFonts w:ascii="Times New Roman" w:eastAsia="Times New Roman" w:hAnsi="Times New Roman" w:cs="Times New Roman"/>
          <w:spacing w:val="-6"/>
          <w:lang w:eastAsia="ar-SA"/>
        </w:rPr>
        <w:t>9</w:t>
      </w:r>
      <w:r w:rsidR="0086178C" w:rsidRPr="00E0253C">
        <w:rPr>
          <w:rFonts w:ascii="Times New Roman" w:eastAsia="Times New Roman" w:hAnsi="Times New Roman" w:cs="Times New Roman"/>
          <w:spacing w:val="-6"/>
          <w:lang w:eastAsia="ar-SA"/>
        </w:rPr>
        <w:t>.2022</w:t>
      </w:r>
      <w:r w:rsidR="00D608F4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r.</w:t>
      </w:r>
      <w:r w:rsidR="0018539F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razie niemożliwości wystawienia dokumentów tych we wskazanym terminie, Wykonawca jest zobowiązany do wystawienia noty pokrycia ubezpieczeniowego, gwarantującej bezwarunkowo i nieodwołalnie wykonanie zamówienia w zakresie i na warunkach zgodny</w:t>
      </w:r>
      <w:r w:rsidR="0086178C" w:rsidRPr="00E0253C">
        <w:rPr>
          <w:rFonts w:ascii="Times New Roman" w:eastAsia="Times New Roman" w:hAnsi="Times New Roman" w:cs="Times New Roman"/>
          <w:spacing w:val="-6"/>
          <w:lang w:eastAsia="ar-SA"/>
        </w:rPr>
        <w:t>ch ze złożoną ofertą od dnia 0</w:t>
      </w:r>
      <w:r w:rsidR="0018539F" w:rsidRPr="00E0253C">
        <w:rPr>
          <w:rFonts w:ascii="Times New Roman" w:eastAsia="Times New Roman" w:hAnsi="Times New Roman" w:cs="Times New Roman"/>
          <w:spacing w:val="-6"/>
          <w:lang w:eastAsia="ar-SA"/>
        </w:rPr>
        <w:t>1</w:t>
      </w:r>
      <w:r w:rsidR="0086178C" w:rsidRPr="00E0253C">
        <w:rPr>
          <w:rFonts w:ascii="Times New Roman" w:eastAsia="Times New Roman" w:hAnsi="Times New Roman" w:cs="Times New Roman"/>
          <w:spacing w:val="-6"/>
          <w:lang w:eastAsia="ar-SA"/>
        </w:rPr>
        <w:t>.0</w:t>
      </w:r>
      <w:r w:rsidR="0018539F" w:rsidRPr="00E0253C">
        <w:rPr>
          <w:rFonts w:ascii="Times New Roman" w:eastAsia="Times New Roman" w:hAnsi="Times New Roman" w:cs="Times New Roman"/>
          <w:spacing w:val="-6"/>
          <w:lang w:eastAsia="ar-SA"/>
        </w:rPr>
        <w:t>9</w:t>
      </w:r>
      <w:r w:rsidR="0086178C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.2022 r.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Nota pokrycia ubezpieczeniowego będzie obowiązywała </w:t>
      </w:r>
      <w:r w:rsidR="00C71FDC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do czasu wystawienia dokumentów ubezpieczeniowych.</w:t>
      </w:r>
      <w:bookmarkEnd w:id="3"/>
    </w:p>
    <w:p w14:paraId="083ABCAC" w14:textId="2BC68937" w:rsidR="009924AA" w:rsidRPr="00E0253C" w:rsidRDefault="0018539F" w:rsidP="00327757">
      <w:pPr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Od dnia 01.09.2022r. w</w:t>
      </w:r>
      <w:r w:rsidR="009924AA" w:rsidRPr="00E0253C">
        <w:rPr>
          <w:rFonts w:ascii="Times New Roman" w:eastAsia="Times New Roman" w:hAnsi="Times New Roman" w:cs="Times New Roman"/>
          <w:spacing w:val="-6"/>
          <w:lang w:eastAsia="ar-SA"/>
        </w:rPr>
        <w:t>nioski o wystawienie dokumentów ubezpieczeniowych potwierdzających zawarcie poszczególnych umów ubezpieczenia składał będzie broker ubezpieczeniowy, działający w imieniu i na rzecz Zamawiającego oraz wszystkich podmiotów objętych zamówienie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m. </w:t>
      </w:r>
    </w:p>
    <w:p w14:paraId="5064D40C" w14:textId="77777777" w:rsidR="009924AA" w:rsidRPr="00E0253C" w:rsidRDefault="009924AA" w:rsidP="00327757">
      <w:pPr>
        <w:widowControl w:val="0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Przekazanie wniosku ubezpieczeniowego nie stanowi warunku udzielenia przez Wykonawcę ochrony ubezpieczeniowej, bowiem jej podstawą w pierwszym rzędzie jest specyfikacja zapytania ofertowego, złożona przez Wykonawcę oferta oraz niniejsza umowa.</w:t>
      </w:r>
    </w:p>
    <w:p w14:paraId="4727A7BA" w14:textId="77777777" w:rsidR="009924AA" w:rsidRPr="00E0253C" w:rsidRDefault="009924AA" w:rsidP="000D5A29">
      <w:pPr>
        <w:widowControl w:val="0"/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Składka i stawki ubezpieczeniowe</w:t>
      </w:r>
    </w:p>
    <w:p w14:paraId="575A5C77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§8</w:t>
      </w:r>
    </w:p>
    <w:p w14:paraId="409A2F86" w14:textId="750BA2AA" w:rsidR="009924AA" w:rsidRPr="00E0253C" w:rsidRDefault="009924AA" w:rsidP="00A200D8">
      <w:pPr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Łączna składka za wszystkie rodzaje i przedmioty ubezpieczenia za cały </w:t>
      </w:r>
      <w:r w:rsidR="0018539F" w:rsidRPr="00E0253C">
        <w:rPr>
          <w:rFonts w:ascii="Times New Roman" w:eastAsia="Times New Roman" w:hAnsi="Times New Roman" w:cs="Times New Roman"/>
          <w:spacing w:val="-6"/>
          <w:lang w:eastAsia="ar-SA"/>
        </w:rPr>
        <w:t>12</w:t>
      </w:r>
      <w:r w:rsidR="00A4200A" w:rsidRPr="00E0253C">
        <w:rPr>
          <w:rFonts w:ascii="Times New Roman" w:eastAsia="Times New Roman" w:hAnsi="Times New Roman" w:cs="Times New Roman"/>
          <w:spacing w:val="-6"/>
          <w:lang w:eastAsia="ar-SA"/>
        </w:rPr>
        <w:t>-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miesięczny okres ubezpieczenia (zamówienia) wynosi: ............. (słownie złotych: .................), z zastrzeżeniem możliwych zmian, określonych w specyfikacji warunków zamówienia i w niniejszej umowie.</w:t>
      </w:r>
    </w:p>
    <w:p w14:paraId="761E0FE7" w14:textId="486AA2BF" w:rsidR="009924AA" w:rsidRPr="00E0253C" w:rsidRDefault="009924AA" w:rsidP="00A200D8">
      <w:pPr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Składki za poszczególne rodzaje i wartości majątku stanowią podstawę obliczania rocznych stawek taryfowych, których niezmienność gwarantuje Wykonawca przez cały okres ubezpieczenia we wszystkich rodzajach ubezpieczeń.</w:t>
      </w:r>
    </w:p>
    <w:p w14:paraId="7A550428" w14:textId="77777777" w:rsidR="009924AA" w:rsidRPr="00E0253C" w:rsidRDefault="009924AA" w:rsidP="00A200D8">
      <w:pPr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Roczne stawki taryfowe wyliczane będą według wzoru: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7641"/>
        <w:gridCol w:w="1052"/>
      </w:tblGrid>
      <w:tr w:rsidR="009924AA" w:rsidRPr="00E0253C" w14:paraId="61C149C7" w14:textId="77777777" w:rsidTr="008167F6">
        <w:trPr>
          <w:jc w:val="center"/>
        </w:trPr>
        <w:tc>
          <w:tcPr>
            <w:tcW w:w="7641" w:type="dxa"/>
            <w:vAlign w:val="center"/>
          </w:tcPr>
          <w:p w14:paraId="2A8D5A75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składka ofertowa roczna za ubezpieczenie danego przedmiotu ubezpieczenia</w:t>
            </w:r>
          </w:p>
        </w:tc>
        <w:tc>
          <w:tcPr>
            <w:tcW w:w="1052" w:type="dxa"/>
            <w:vAlign w:val="center"/>
          </w:tcPr>
          <w:p w14:paraId="0BD411F3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</w:tr>
      <w:tr w:rsidR="009924AA" w:rsidRPr="00E0253C" w14:paraId="3F8D66BC" w14:textId="77777777" w:rsidTr="008167F6">
        <w:trPr>
          <w:jc w:val="center"/>
        </w:trPr>
        <w:tc>
          <w:tcPr>
            <w:tcW w:w="7641" w:type="dxa"/>
            <w:vAlign w:val="center"/>
          </w:tcPr>
          <w:p w14:paraId="4F384177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----------------------------------------------------------------------------------------------------</w:t>
            </w:r>
          </w:p>
        </w:tc>
        <w:tc>
          <w:tcPr>
            <w:tcW w:w="1052" w:type="dxa"/>
            <w:vAlign w:val="center"/>
          </w:tcPr>
          <w:p w14:paraId="3C345AD5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x 100%</w:t>
            </w:r>
          </w:p>
        </w:tc>
      </w:tr>
      <w:tr w:rsidR="009924AA" w:rsidRPr="00E0253C" w14:paraId="26A76316" w14:textId="77777777" w:rsidTr="008167F6">
        <w:trPr>
          <w:jc w:val="center"/>
        </w:trPr>
        <w:tc>
          <w:tcPr>
            <w:tcW w:w="7641" w:type="dxa"/>
            <w:vAlign w:val="center"/>
          </w:tcPr>
          <w:p w14:paraId="2EAB0D78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suma ubezpieczenia danego przedmiotu ubezpieczenia</w:t>
            </w:r>
          </w:p>
        </w:tc>
        <w:tc>
          <w:tcPr>
            <w:tcW w:w="1052" w:type="dxa"/>
            <w:vAlign w:val="center"/>
          </w:tcPr>
          <w:p w14:paraId="73307FE5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</w:tr>
    </w:tbl>
    <w:p w14:paraId="7E91163C" w14:textId="77777777" w:rsidR="009924AA" w:rsidRPr="00E0253C" w:rsidRDefault="009924AA" w:rsidP="00A200D8">
      <w:pPr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Obliczone w sposób określony w ust. 3 i obowiązujące stawki taryfowe roczne stanowią podstawę naliczania składek „co do dnia” za faktyczny okres ubezpieczenia w przypadku ubezpieczeń zawieranych na okres krótszy od 1 roku, w przypadku doubezpieczenia oraz rozliczeń zwrotu składki za niewykorzystany okres ubezpieczenia, według wzoru: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753"/>
        <w:gridCol w:w="2397"/>
        <w:gridCol w:w="1724"/>
      </w:tblGrid>
      <w:tr w:rsidR="009924AA" w:rsidRPr="00E0253C" w14:paraId="69C956E6" w14:textId="77777777" w:rsidTr="008167F6">
        <w:trPr>
          <w:jc w:val="center"/>
        </w:trPr>
        <w:tc>
          <w:tcPr>
            <w:tcW w:w="2753" w:type="dxa"/>
            <w:vMerge w:val="restart"/>
            <w:vAlign w:val="center"/>
          </w:tcPr>
          <w:p w14:paraId="1F0EF46F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stawka taryfowa roczna ×</w:t>
            </w:r>
          </w:p>
        </w:tc>
        <w:tc>
          <w:tcPr>
            <w:tcW w:w="2397" w:type="dxa"/>
            <w:vMerge w:val="restart"/>
            <w:vAlign w:val="center"/>
          </w:tcPr>
          <w:p w14:paraId="1BC40AE3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suma ubezpieczenia ×</w:t>
            </w:r>
          </w:p>
        </w:tc>
        <w:tc>
          <w:tcPr>
            <w:tcW w:w="1724" w:type="dxa"/>
            <w:vAlign w:val="center"/>
          </w:tcPr>
          <w:p w14:paraId="4AE261A8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liczba dni</w:t>
            </w:r>
          </w:p>
        </w:tc>
      </w:tr>
      <w:tr w:rsidR="009924AA" w:rsidRPr="00E0253C" w14:paraId="5EEC005A" w14:textId="77777777" w:rsidTr="008167F6">
        <w:trPr>
          <w:jc w:val="center"/>
        </w:trPr>
        <w:tc>
          <w:tcPr>
            <w:tcW w:w="2753" w:type="dxa"/>
            <w:vMerge/>
          </w:tcPr>
          <w:p w14:paraId="6C17B2D5" w14:textId="77777777" w:rsidR="009924AA" w:rsidRPr="00E0253C" w:rsidRDefault="009924AA" w:rsidP="000D5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2397" w:type="dxa"/>
            <w:vMerge/>
          </w:tcPr>
          <w:p w14:paraId="64348A31" w14:textId="77777777" w:rsidR="009924AA" w:rsidRPr="00E0253C" w:rsidRDefault="009924AA" w:rsidP="000D5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1724" w:type="dxa"/>
            <w:vAlign w:val="center"/>
          </w:tcPr>
          <w:p w14:paraId="4EA65A88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-------------------</w:t>
            </w:r>
          </w:p>
        </w:tc>
      </w:tr>
      <w:tr w:rsidR="009924AA" w:rsidRPr="00E0253C" w14:paraId="54FBDF39" w14:textId="77777777" w:rsidTr="008167F6">
        <w:trPr>
          <w:jc w:val="center"/>
        </w:trPr>
        <w:tc>
          <w:tcPr>
            <w:tcW w:w="2753" w:type="dxa"/>
            <w:vMerge/>
          </w:tcPr>
          <w:p w14:paraId="1ED65A95" w14:textId="77777777" w:rsidR="009924AA" w:rsidRPr="00E0253C" w:rsidRDefault="009924AA" w:rsidP="000D5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2397" w:type="dxa"/>
            <w:vMerge/>
          </w:tcPr>
          <w:p w14:paraId="205DD076" w14:textId="77777777" w:rsidR="009924AA" w:rsidRPr="00E0253C" w:rsidRDefault="009924AA" w:rsidP="000D5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1724" w:type="dxa"/>
            <w:vAlign w:val="center"/>
          </w:tcPr>
          <w:p w14:paraId="4A12F989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365</w:t>
            </w:r>
          </w:p>
        </w:tc>
      </w:tr>
    </w:tbl>
    <w:p w14:paraId="5DAF8178" w14:textId="311331CF" w:rsidR="009924AA" w:rsidRPr="00E0253C" w:rsidRDefault="009924AA" w:rsidP="00A200D8">
      <w:pPr>
        <w:widowControl w:val="0"/>
        <w:numPr>
          <w:ilvl w:val="0"/>
          <w:numId w:val="38"/>
        </w:numPr>
        <w:tabs>
          <w:tab w:val="left" w:pos="426"/>
        </w:tabs>
        <w:suppressAutoHyphens/>
        <w:autoSpaceDE w:val="0"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8"/>
          <w:lang w:eastAsia="ar-SA"/>
        </w:rPr>
      </w:pPr>
      <w:r w:rsidRPr="00E0253C">
        <w:rPr>
          <w:rFonts w:ascii="Times New Roman" w:eastAsia="Times New Roman" w:hAnsi="Times New Roman" w:cs="Times New Roman"/>
          <w:spacing w:val="-8"/>
          <w:lang w:eastAsia="ar-SA"/>
        </w:rPr>
        <w:t>Określony w ust. 4 sposób wyliczenia składki nie dotyczy ubezpieczenia odpowiedzialności cywilnej, w którym należna składka za okres ubezpieczenia krótszy od 1 roku oraz składka do zwrotu</w:t>
      </w:r>
      <w:r w:rsidR="00126B3B" w:rsidRPr="00E0253C">
        <w:rPr>
          <w:rFonts w:ascii="Times New Roman" w:eastAsia="Times New Roman" w:hAnsi="Times New Roman" w:cs="Times New Roman"/>
          <w:spacing w:val="-8"/>
          <w:lang w:eastAsia="ar-SA"/>
        </w:rPr>
        <w:t xml:space="preserve"> </w:t>
      </w:r>
      <w:r w:rsidRPr="00E0253C">
        <w:rPr>
          <w:rFonts w:ascii="Times New Roman" w:eastAsia="Times New Roman" w:hAnsi="Times New Roman" w:cs="Times New Roman"/>
          <w:spacing w:val="-8"/>
          <w:lang w:eastAsia="ar-SA"/>
        </w:rPr>
        <w:t>za  niewykorzystany okres ubezpieczenia wyliczona zostanie zgodnie z zasadą „co do dnia”, według wzoru: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859"/>
        <w:gridCol w:w="1724"/>
      </w:tblGrid>
      <w:tr w:rsidR="009924AA" w:rsidRPr="00E0253C" w14:paraId="1108077F" w14:textId="77777777" w:rsidTr="008167F6">
        <w:trPr>
          <w:jc w:val="center"/>
        </w:trPr>
        <w:tc>
          <w:tcPr>
            <w:tcW w:w="1859" w:type="dxa"/>
            <w:vMerge w:val="restart"/>
            <w:vAlign w:val="center"/>
          </w:tcPr>
          <w:p w14:paraId="3106CAC9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składka roczna ×</w:t>
            </w:r>
          </w:p>
        </w:tc>
        <w:tc>
          <w:tcPr>
            <w:tcW w:w="1724" w:type="dxa"/>
            <w:vAlign w:val="center"/>
          </w:tcPr>
          <w:p w14:paraId="6C9E53F6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liczba dni</w:t>
            </w:r>
          </w:p>
        </w:tc>
      </w:tr>
      <w:tr w:rsidR="009924AA" w:rsidRPr="00E0253C" w14:paraId="686A6E4A" w14:textId="77777777" w:rsidTr="008167F6">
        <w:trPr>
          <w:jc w:val="center"/>
        </w:trPr>
        <w:tc>
          <w:tcPr>
            <w:tcW w:w="1859" w:type="dxa"/>
            <w:vMerge/>
          </w:tcPr>
          <w:p w14:paraId="7C1441D0" w14:textId="77777777" w:rsidR="009924AA" w:rsidRPr="00E0253C" w:rsidRDefault="009924AA" w:rsidP="000D5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1724" w:type="dxa"/>
            <w:vAlign w:val="center"/>
          </w:tcPr>
          <w:p w14:paraId="302DCEFC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-------------------</w:t>
            </w:r>
          </w:p>
        </w:tc>
      </w:tr>
      <w:tr w:rsidR="009924AA" w:rsidRPr="00E0253C" w14:paraId="68BA86BE" w14:textId="77777777" w:rsidTr="008167F6">
        <w:trPr>
          <w:jc w:val="center"/>
        </w:trPr>
        <w:tc>
          <w:tcPr>
            <w:tcW w:w="1859" w:type="dxa"/>
            <w:vMerge/>
          </w:tcPr>
          <w:p w14:paraId="5615F76E" w14:textId="77777777" w:rsidR="009924AA" w:rsidRPr="00E0253C" w:rsidRDefault="009924AA" w:rsidP="000D5A2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1724" w:type="dxa"/>
            <w:vAlign w:val="center"/>
          </w:tcPr>
          <w:p w14:paraId="23C21C0B" w14:textId="77777777" w:rsidR="009924AA" w:rsidRPr="00E0253C" w:rsidRDefault="009924AA" w:rsidP="000D5A2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spacing w:val="-6"/>
                <w:lang w:eastAsia="ar-SA"/>
              </w:rPr>
              <w:t>365</w:t>
            </w:r>
          </w:p>
        </w:tc>
      </w:tr>
    </w:tbl>
    <w:p w14:paraId="0D903C41" w14:textId="77777777" w:rsidR="009924AA" w:rsidRPr="00E0253C" w:rsidRDefault="009924AA" w:rsidP="000D5A29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Podwykonawcy</w:t>
      </w:r>
    </w:p>
    <w:p w14:paraId="7164360B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pl-PL"/>
        </w:rPr>
        <w:t>§9</w:t>
      </w:r>
    </w:p>
    <w:p w14:paraId="2C7A392F" w14:textId="77777777" w:rsidR="009924AA" w:rsidRPr="00E0253C" w:rsidRDefault="009924AA" w:rsidP="00327757">
      <w:pPr>
        <w:widowControl w:val="0"/>
        <w:numPr>
          <w:ilvl w:val="3"/>
          <w:numId w:val="1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Wykonawca oświadcza, że całość usługi ubezpieczeniowej objętej zamówieniem wykona siłami własnymi.</w:t>
      </w:r>
    </w:p>
    <w:p w14:paraId="67F09D35" w14:textId="77777777" w:rsidR="009924AA" w:rsidRPr="00E0253C" w:rsidRDefault="009924AA" w:rsidP="000D5A29">
      <w:pPr>
        <w:widowControl w:val="0"/>
        <w:tabs>
          <w:tab w:val="left" w:pos="426"/>
        </w:tabs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i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i/>
          <w:spacing w:val="-6"/>
          <w:lang w:eastAsia="ar-SA"/>
        </w:rPr>
        <w:t>albo</w:t>
      </w:r>
    </w:p>
    <w:p w14:paraId="14CBF1FE" w14:textId="77777777" w:rsidR="009924AA" w:rsidRPr="00E0253C" w:rsidRDefault="009924AA" w:rsidP="00327757">
      <w:pPr>
        <w:widowControl w:val="0"/>
        <w:numPr>
          <w:ilvl w:val="3"/>
          <w:numId w:val="19"/>
        </w:numPr>
        <w:tabs>
          <w:tab w:val="left" w:pos="426"/>
        </w:tabs>
        <w:suppressAutoHyphens/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Wykonawca oświadcza, że zamierza powierzyć wymienionym poniżej podwykonawcom następujący zakres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lastRenderedPageBreak/>
        <w:t>usług, objętych przedmiotem zamówienia:</w:t>
      </w:r>
    </w:p>
    <w:tbl>
      <w:tblPr>
        <w:tblW w:w="92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452"/>
        <w:gridCol w:w="4011"/>
      </w:tblGrid>
      <w:tr w:rsidR="009924AA" w:rsidRPr="00E0253C" w14:paraId="40C1CA85" w14:textId="77777777" w:rsidTr="008167F6">
        <w:trPr>
          <w:trHeight w:val="610"/>
        </w:trPr>
        <w:tc>
          <w:tcPr>
            <w:tcW w:w="756" w:type="dxa"/>
            <w:shd w:val="clear" w:color="auto" w:fill="auto"/>
            <w:vAlign w:val="center"/>
          </w:tcPr>
          <w:p w14:paraId="6F0F5AC9" w14:textId="77777777" w:rsidR="009924AA" w:rsidRPr="00E0253C" w:rsidRDefault="009924AA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lang w:eastAsia="ar-SA"/>
              </w:rPr>
              <w:t>L.p.</w:t>
            </w:r>
          </w:p>
        </w:tc>
        <w:tc>
          <w:tcPr>
            <w:tcW w:w="4452" w:type="dxa"/>
            <w:shd w:val="clear" w:color="auto" w:fill="auto"/>
            <w:vAlign w:val="center"/>
          </w:tcPr>
          <w:p w14:paraId="3B1AD618" w14:textId="77777777" w:rsidR="009924AA" w:rsidRPr="00E0253C" w:rsidRDefault="009924AA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lang w:eastAsia="ar-SA"/>
              </w:rPr>
              <w:t>Powierzany podwykonawcom zakres usług ubezpieczeniowych</w:t>
            </w:r>
          </w:p>
        </w:tc>
        <w:tc>
          <w:tcPr>
            <w:tcW w:w="4011" w:type="dxa"/>
            <w:shd w:val="clear" w:color="auto" w:fill="auto"/>
            <w:vAlign w:val="center"/>
          </w:tcPr>
          <w:p w14:paraId="0F9420FA" w14:textId="77777777" w:rsidR="009924AA" w:rsidRPr="00E0253C" w:rsidRDefault="009924AA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-6"/>
                <w:lang w:eastAsia="ar-SA"/>
              </w:rPr>
            </w:pPr>
            <w:r w:rsidRPr="00E0253C">
              <w:rPr>
                <w:rFonts w:ascii="Times New Roman" w:eastAsia="Times New Roman" w:hAnsi="Times New Roman" w:cs="Times New Roman"/>
                <w:b/>
                <w:spacing w:val="-6"/>
                <w:lang w:eastAsia="ar-SA"/>
              </w:rPr>
              <w:t>Podwykonawca (firma)</w:t>
            </w:r>
          </w:p>
        </w:tc>
      </w:tr>
      <w:tr w:rsidR="009924AA" w:rsidRPr="00E0253C" w14:paraId="1A5190EE" w14:textId="77777777" w:rsidTr="008167F6">
        <w:trPr>
          <w:trHeight w:val="507"/>
        </w:trPr>
        <w:tc>
          <w:tcPr>
            <w:tcW w:w="756" w:type="dxa"/>
            <w:shd w:val="clear" w:color="auto" w:fill="auto"/>
          </w:tcPr>
          <w:p w14:paraId="658336E4" w14:textId="77777777" w:rsidR="009924AA" w:rsidRPr="00E0253C" w:rsidRDefault="009924AA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4452" w:type="dxa"/>
            <w:shd w:val="clear" w:color="auto" w:fill="auto"/>
          </w:tcPr>
          <w:p w14:paraId="75DDBC37" w14:textId="77777777" w:rsidR="009924AA" w:rsidRPr="00E0253C" w:rsidRDefault="009924AA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  <w:tc>
          <w:tcPr>
            <w:tcW w:w="4011" w:type="dxa"/>
            <w:shd w:val="clear" w:color="auto" w:fill="auto"/>
          </w:tcPr>
          <w:p w14:paraId="568A7FB1" w14:textId="77777777" w:rsidR="009924AA" w:rsidRPr="00E0253C" w:rsidRDefault="009924AA" w:rsidP="000D5A29">
            <w:pPr>
              <w:widowControl w:val="0"/>
              <w:tabs>
                <w:tab w:val="left" w:pos="36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6"/>
                <w:lang w:eastAsia="ar-SA"/>
              </w:rPr>
            </w:pPr>
          </w:p>
        </w:tc>
      </w:tr>
    </w:tbl>
    <w:p w14:paraId="4631B5F4" w14:textId="77777777" w:rsidR="009924AA" w:rsidRPr="00E0253C" w:rsidRDefault="009924AA" w:rsidP="000D5A29">
      <w:pPr>
        <w:widowControl w:val="0"/>
        <w:tabs>
          <w:tab w:val="left" w:pos="426"/>
        </w:tabs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i (</w:t>
      </w:r>
      <w:r w:rsidRPr="00E0253C">
        <w:rPr>
          <w:rFonts w:ascii="Times New Roman" w:eastAsia="Times New Roman" w:hAnsi="Times New Roman" w:cs="Times New Roman"/>
          <w:i/>
          <w:spacing w:val="-6"/>
        </w:rPr>
        <w:t xml:space="preserve">o ile były mu znane takie dane przed przystąpieniem do wykonania zamówienia) </w:t>
      </w:r>
      <w:r w:rsidRPr="00E0253C">
        <w:rPr>
          <w:rFonts w:ascii="Times New Roman" w:eastAsia="Times New Roman" w:hAnsi="Times New Roman" w:cs="Times New Roman"/>
          <w:spacing w:val="-6"/>
        </w:rPr>
        <w:t>podaje nazwy, dane kontaktowe oraz przedstawicieli, podwykonawców zaangażowanych w te usługi:</w:t>
      </w:r>
    </w:p>
    <w:p w14:paraId="7C1E3405" w14:textId="77777777" w:rsidR="009924AA" w:rsidRPr="00E0253C" w:rsidRDefault="009924AA" w:rsidP="000D5A29">
      <w:pPr>
        <w:widowControl w:val="0"/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……………………………………………………………………………………………………</w:t>
      </w:r>
    </w:p>
    <w:p w14:paraId="2DBE909D" w14:textId="77777777" w:rsidR="009924AA" w:rsidRPr="00E0253C" w:rsidRDefault="009924AA" w:rsidP="00327757">
      <w:pPr>
        <w:widowControl w:val="0"/>
        <w:numPr>
          <w:ilvl w:val="3"/>
          <w:numId w:val="1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Wykonawca zawiadamia Zamawiającego o wszelkich zmianach w odniesieniu do powyższych informacji w trakcie realizacji zamówienia, a także przekazuje wymagane informacje na temat nowych podwykonawców, którym w późniejszym okresie zamierza powierzyć realizację usług.</w:t>
      </w:r>
    </w:p>
    <w:p w14:paraId="02BEA6FD" w14:textId="77777777" w:rsidR="009924AA" w:rsidRPr="00E0253C" w:rsidRDefault="009924AA" w:rsidP="00327757">
      <w:pPr>
        <w:widowControl w:val="0"/>
        <w:numPr>
          <w:ilvl w:val="3"/>
          <w:numId w:val="19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Powierzenie wykonania części zamówienia podwykonawcom nie zwalnia Wykonawcy z odpowie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>dzial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>ności za należyte wykonanie tego zamówienia.</w:t>
      </w:r>
    </w:p>
    <w:p w14:paraId="3BB0412A" w14:textId="77777777" w:rsidR="009924AA" w:rsidRPr="00E0253C" w:rsidRDefault="009924AA" w:rsidP="000D5A29">
      <w:pPr>
        <w:widowControl w:val="0"/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 xml:space="preserve">Warunki płatności </w:t>
      </w:r>
    </w:p>
    <w:p w14:paraId="73C0B14F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§10</w:t>
      </w:r>
    </w:p>
    <w:p w14:paraId="425F27B9" w14:textId="77777777" w:rsidR="009924AA" w:rsidRPr="00E0253C" w:rsidRDefault="009924AA" w:rsidP="00A200D8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bookmarkStart w:id="4" w:name="_Hlk47959033"/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Składki ubezpieczeniowe za pełen roczny okres ubezpieczenia płatne będą w czterech równych ratach kwartalnych, najpóźniej w terminie do 15 dnia od rozpoczęcia każdego kwartału, właściwego dla danej umowy ubezpieczenia.</w:t>
      </w:r>
    </w:p>
    <w:p w14:paraId="5783C025" w14:textId="77777777" w:rsidR="009924AA" w:rsidRPr="00E0253C" w:rsidRDefault="009924AA" w:rsidP="00A200D8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Terminy zapłaty składki zostaną określone w dokumentach ubezpieczeniowych.</w:t>
      </w:r>
    </w:p>
    <w:p w14:paraId="746F2068" w14:textId="2AA70D0E" w:rsidR="009924AA" w:rsidRPr="00E0253C" w:rsidRDefault="009924AA" w:rsidP="00A200D8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przypadku okresów ubezpieczenia krótszych od 1 roku, składka lub raty składki płatne będą w terminach określonych w ramach odrębnych ustaleń.</w:t>
      </w:r>
    </w:p>
    <w:p w14:paraId="663B353B" w14:textId="65AC8B08" w:rsidR="009924AA" w:rsidRPr="00E0253C" w:rsidRDefault="009924AA" w:rsidP="00A200D8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Składka płatna jest przelewem lub przekazem pocztowym na rachunek bankowy Wykonawcy określony </w:t>
      </w:r>
      <w:r w:rsidR="00126B3B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dokumentach ubezpieczeniowych.</w:t>
      </w:r>
    </w:p>
    <w:p w14:paraId="08761797" w14:textId="77777777" w:rsidR="009924AA" w:rsidRPr="00E0253C" w:rsidRDefault="009924AA" w:rsidP="00A200D8">
      <w:pPr>
        <w:widowControl w:val="0"/>
        <w:numPr>
          <w:ilvl w:val="0"/>
          <w:numId w:val="39"/>
        </w:numPr>
        <w:tabs>
          <w:tab w:val="left" w:pos="426"/>
        </w:tabs>
        <w:suppressAutoHyphens/>
        <w:autoSpaceDE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przypadku braku wpłaty w ustalonym terminie składki jednorazowej lub jej pierwszej raty, Wykonawca odstępuje od możliwości wypowiedzenia umowy ze skutkiem natychmiastowym, natomiast przysługuje mu wezwanie do zapłacenia należności w terminie nie kró</w:t>
      </w:r>
      <w:r w:rsidR="00E63D0E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tszym niż 7 dni,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pod rygorem wypowiedzenia umowy.</w:t>
      </w:r>
    </w:p>
    <w:bookmarkEnd w:id="4"/>
    <w:p w14:paraId="3573B8B3" w14:textId="77777777" w:rsidR="009924AA" w:rsidRPr="00E0253C" w:rsidRDefault="009924AA" w:rsidP="000D5A29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Zmiana umowy</w:t>
      </w:r>
    </w:p>
    <w:p w14:paraId="33817163" w14:textId="77777777" w:rsidR="009924AA" w:rsidRPr="00E0253C" w:rsidRDefault="009924AA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§11</w:t>
      </w:r>
    </w:p>
    <w:p w14:paraId="07E7ABF3" w14:textId="77777777" w:rsidR="009924AA" w:rsidRPr="00E0253C" w:rsidRDefault="009924AA" w:rsidP="00A200D8">
      <w:pPr>
        <w:widowControl w:val="0"/>
        <w:numPr>
          <w:ilvl w:val="0"/>
          <w:numId w:val="36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Zamawiający przewiduje możliwość dokonania zmian postanowień zawartej umowy w sprawie zamówienia publicznego w stosunku do treści oferty, na podstawie której dokonano wyboru Wykonawcy, w przypadku:</w:t>
      </w:r>
    </w:p>
    <w:p w14:paraId="5DBC399B" w14:textId="77777777" w:rsidR="009924AA" w:rsidRPr="00E0253C" w:rsidRDefault="009924AA" w:rsidP="00327757">
      <w:pPr>
        <w:widowControl w:val="0"/>
        <w:numPr>
          <w:ilvl w:val="1"/>
          <w:numId w:val="2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zmiany o charakterze prawnym, tj.:</w:t>
      </w:r>
    </w:p>
    <w:p w14:paraId="18FACF38" w14:textId="28898A2F" w:rsidR="009924AA" w:rsidRPr="00E0253C" w:rsidRDefault="009924AA" w:rsidP="00A200D8">
      <w:pPr>
        <w:widowControl w:val="0"/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zmiany powszechnie obowiązujących przepisów prawa, w szczególności Kodeksu cywilnego oraz przepisów o działalności ubezpieczeniowej, które będą miały wpływ na kształt warunków stanowiących podstawę udzielanej ochrony ubezpiecze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 xml:space="preserve">niowej - </w:t>
      </w:r>
      <w:r w:rsidRPr="00E0253C">
        <w:rPr>
          <w:rFonts w:ascii="Times New Roman" w:eastAsia="SimSun" w:hAnsi="Times New Roman" w:cs="Times New Roman"/>
          <w:spacing w:val="-6"/>
          <w:lang w:eastAsia="ar-SA"/>
        </w:rPr>
        <w:t xml:space="preserve">w zakresie,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jakim zmiany te dotyczyć będą niniejszej umowy lub wynikających z niej umów ubezpieczenia,</w:t>
      </w:r>
    </w:p>
    <w:p w14:paraId="68EC5E00" w14:textId="3F86F23C" w:rsidR="009924AA" w:rsidRPr="00E0253C" w:rsidRDefault="009924AA" w:rsidP="00A200D8">
      <w:pPr>
        <w:widowControl w:val="0"/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zmiany przepisów o zamówieniach publicznych, jeśli Zamawiający będzie zobowiązany uwzględnić </w:t>
      </w:r>
      <w:r w:rsidR="00333FF9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je w umowie zawartej przed taką zmianą,</w:t>
      </w:r>
    </w:p>
    <w:p w14:paraId="4EDF0ADA" w14:textId="3707B460" w:rsidR="009924AA" w:rsidRPr="00E0253C" w:rsidRDefault="009924AA" w:rsidP="00A200D8">
      <w:pPr>
        <w:widowControl w:val="0"/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zmiany przepisów prawa międzynarodowego, które zobowiązana będzie wdrożyć Rzeczpospolita Polska, </w:t>
      </w:r>
      <w:r w:rsidR="00333FF9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tym organy jej administracji samorządowej,</w:t>
      </w:r>
    </w:p>
    <w:p w14:paraId="5DB039C4" w14:textId="110FEA95" w:rsidR="009924AA" w:rsidRPr="00E0253C" w:rsidRDefault="009924AA" w:rsidP="00A200D8">
      <w:pPr>
        <w:widowControl w:val="0"/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wydanie decyzji, uchwał, postanowień, rozstrzygnięć, orzeczeń, wyroków itp. przez uprawnione organy, które będą zobowiązywały Zamawiającego do zmiany zawartej umowy lub wynikających z niej umów ubezpieczenia,</w:t>
      </w:r>
    </w:p>
    <w:p w14:paraId="4CA4F59C" w14:textId="77777777" w:rsidR="009924AA" w:rsidRPr="00E0253C" w:rsidRDefault="009924AA" w:rsidP="00A200D8">
      <w:pPr>
        <w:widowControl w:val="0"/>
        <w:numPr>
          <w:ilvl w:val="0"/>
          <w:numId w:val="50"/>
        </w:numPr>
        <w:tabs>
          <w:tab w:val="left" w:pos="426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inne zmiany o charakterze prawnym, jeśli powstanie obowiązek ich wdrożenia, w zakresie w jakim zmiany te dotyczyć będą niniejszej umowy lub wynikających z niej umów ubezpieczenia;</w:t>
      </w:r>
    </w:p>
    <w:p w14:paraId="6F6F409A" w14:textId="77777777" w:rsidR="009924AA" w:rsidRPr="00E0253C" w:rsidRDefault="009924AA" w:rsidP="00327757">
      <w:pPr>
        <w:widowControl w:val="0"/>
        <w:numPr>
          <w:ilvl w:val="1"/>
          <w:numId w:val="2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bookmarkStart w:id="5" w:name="_Hlk47129536"/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zmiany podmiotowego zakresu zamówienia, tj.:</w:t>
      </w:r>
    </w:p>
    <w:p w14:paraId="1A0E5978" w14:textId="77777777" w:rsidR="009924AA" w:rsidRPr="00E0253C" w:rsidRDefault="009924AA" w:rsidP="00A200D8">
      <w:pPr>
        <w:widowControl w:val="0"/>
        <w:numPr>
          <w:ilvl w:val="0"/>
          <w:numId w:val="48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utworzenia przez Zamawiającego nowych podmiotów, w tym wyodrębnionych z podmiotów dotychczas objętych zamówieniem lub powstałych w wyniku ich połączenia,</w:t>
      </w:r>
    </w:p>
    <w:p w14:paraId="338B1E72" w14:textId="77777777" w:rsidR="009924AA" w:rsidRPr="00E0253C" w:rsidRDefault="009924AA" w:rsidP="00A200D8">
      <w:pPr>
        <w:widowControl w:val="0"/>
        <w:numPr>
          <w:ilvl w:val="0"/>
          <w:numId w:val="48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restrukturyzacji, przekształcenia, połączenia, podziału, komercjalizacji lub zmiany formy prawnej podmiotów objętych zamówieniem, </w:t>
      </w:r>
    </w:p>
    <w:p w14:paraId="7B1BCAAF" w14:textId="77777777" w:rsidR="009924AA" w:rsidRPr="00E0253C" w:rsidRDefault="009924AA" w:rsidP="00A200D8">
      <w:pPr>
        <w:widowControl w:val="0"/>
        <w:numPr>
          <w:ilvl w:val="0"/>
          <w:numId w:val="48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rozwiązania podmiotu objętego zamówieniem;</w:t>
      </w:r>
    </w:p>
    <w:p w14:paraId="743BA284" w14:textId="6E30E7E4" w:rsidR="009924AA" w:rsidRPr="00E0253C" w:rsidRDefault="009924AA" w:rsidP="00327757">
      <w:pPr>
        <w:widowControl w:val="0"/>
        <w:numPr>
          <w:ilvl w:val="2"/>
          <w:numId w:val="23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w przypadku zmiany formy prawnej podmiotów objętych zamówieniem, szczególnie w związku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br/>
        <w:t xml:space="preserve">z ich przekształceniem w spółkę prawa handlowego, nowopowstały podmiot lub upoważniony przez niego Zamawiający winien wyrazić pisemnie wolę kontynuacji umów ubezpieczenia w ciągu 30 dni, </w:t>
      </w:r>
      <w:r w:rsidR="00333FF9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a Wykonawca wyrazi zgodę na przeniesienie praw z umów na nowy podmiot, pod warunkiem, że nowy podmiot będzie posiadał analogiczny profil działalności, jak przed zmianą i nie ulegną zmianie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lastRenderedPageBreak/>
        <w:t>zabezpieczenia przeciwpożarowe i przeciwkradzieżowe; w przypadku braku pisemnego potwierdze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 xml:space="preserve">nia woli kontynuacji ubezpieczeń uważa się, że umowa ubezpieczenia wygasła z dniem zmiany formy prawnej, </w:t>
      </w:r>
      <w:r w:rsidR="00333FF9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a Wykonawca dokona zwrotu składki za niewykorzystany okres ubezpie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>czenia zgodnie z przepisami Kodeksu cywilnego i zasadami rozliczenia określonymi w niniejszej umowie;</w:t>
      </w:r>
    </w:p>
    <w:bookmarkEnd w:id="5"/>
    <w:p w14:paraId="2ED6A767" w14:textId="77777777" w:rsidR="009924AA" w:rsidRPr="00E0253C" w:rsidRDefault="009924AA" w:rsidP="00327757">
      <w:pPr>
        <w:widowControl w:val="0"/>
        <w:numPr>
          <w:ilvl w:val="1"/>
          <w:numId w:val="2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zmiany przedmiotowego zakresu zamówienia, tj.:</w:t>
      </w:r>
    </w:p>
    <w:p w14:paraId="7BE0E139" w14:textId="77777777" w:rsidR="009924AA" w:rsidRPr="00E0253C" w:rsidRDefault="009924AA" w:rsidP="00A200D8">
      <w:pPr>
        <w:widowControl w:val="0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wzrostu albo spadku ilości lub wartości przedmiotu ubezpieczenia ubezpieczonego systemem sum stałych (wzrostu albo spadku sumy ubezpieczenia),</w:t>
      </w:r>
    </w:p>
    <w:p w14:paraId="7D2D3A7E" w14:textId="77777777" w:rsidR="009924AA" w:rsidRPr="00E0253C" w:rsidRDefault="009924AA" w:rsidP="00A200D8">
      <w:pPr>
        <w:widowControl w:val="0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zwiększenia sumy ubezpieczenia w związku z modernizacją przedmiotu ubezpieczenia, przeprowadzonymi inwestycjami, adaptacją, rozbudową itp.,</w:t>
      </w:r>
    </w:p>
    <w:p w14:paraId="4B29FE77" w14:textId="77777777" w:rsidR="009924AA" w:rsidRPr="00E0253C" w:rsidRDefault="009924AA" w:rsidP="00A200D8">
      <w:pPr>
        <w:widowControl w:val="0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Cs/>
          <w:spacing w:val="-6"/>
          <w:lang w:eastAsia="ar-SA"/>
        </w:rPr>
        <w:t xml:space="preserve">zmiany wysokości sum ubezpieczenia, wynikającej ze zobowiązań Zamawiającego zaciągniętych </w:t>
      </w:r>
      <w:r w:rsidRPr="00E0253C">
        <w:rPr>
          <w:rFonts w:ascii="Times New Roman" w:eastAsia="Times New Roman" w:hAnsi="Times New Roman" w:cs="Times New Roman"/>
          <w:bCs/>
          <w:spacing w:val="-6"/>
          <w:lang w:eastAsia="ar-SA"/>
        </w:rPr>
        <w:br/>
        <w:t>po zawarciu umowy,</w:t>
      </w:r>
    </w:p>
    <w:p w14:paraId="2513FD77" w14:textId="77777777" w:rsidR="009924AA" w:rsidRPr="00E0253C" w:rsidRDefault="009924AA" w:rsidP="00A200D8">
      <w:pPr>
        <w:widowControl w:val="0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Cs/>
          <w:spacing w:val="-6"/>
          <w:lang w:eastAsia="ar-SA"/>
        </w:rPr>
        <w:t xml:space="preserve">zmiany wysokości sum gwarancyjnych, wynikającej ze zobowiązań Zamawiającego zaciągniętych </w:t>
      </w:r>
      <w:r w:rsidRPr="00E0253C">
        <w:rPr>
          <w:rFonts w:ascii="Times New Roman" w:eastAsia="Times New Roman" w:hAnsi="Times New Roman" w:cs="Times New Roman"/>
          <w:bCs/>
          <w:spacing w:val="-6"/>
          <w:lang w:eastAsia="ar-SA"/>
        </w:rPr>
        <w:br/>
        <w:t>po zawarciu umowy,</w:t>
      </w:r>
    </w:p>
    <w:p w14:paraId="0AEF76BB" w14:textId="77777777" w:rsidR="009924AA" w:rsidRPr="00E0253C" w:rsidRDefault="009924AA" w:rsidP="00A200D8">
      <w:pPr>
        <w:widowControl w:val="0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zmiany wykonywanej działalności i konieczności objęcia zmiany tej ochroną ubezpieczeniową,</w:t>
      </w:r>
    </w:p>
    <w:p w14:paraId="1FAA95C3" w14:textId="77777777" w:rsidR="009924AA" w:rsidRPr="00E0253C" w:rsidRDefault="009924AA" w:rsidP="00A200D8">
      <w:pPr>
        <w:widowControl w:val="0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rozszerzenia zakresu ubezpieczenia w przypadku ujawnienia się bądź powstania nowego ryzyka ubezpieczeniowego, nieprzewidzianego lub pominiętego w specyfikacji warunków zamówienia i konieczności zawarcia nowego rodzaju ubezpieczenia, </w:t>
      </w:r>
    </w:p>
    <w:p w14:paraId="6E402BA9" w14:textId="77777777" w:rsidR="009924AA" w:rsidRPr="00E0253C" w:rsidRDefault="009924AA" w:rsidP="00A200D8">
      <w:pPr>
        <w:widowControl w:val="0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modyfikacji zakresu ochrony ubezpieczeniowej, w tym w związku ze zobowiązaniami  </w:t>
      </w:r>
      <w:r w:rsidRPr="00E0253C">
        <w:rPr>
          <w:rFonts w:ascii="Times New Roman" w:eastAsia="Times New Roman" w:hAnsi="Times New Roman" w:cs="Times New Roman"/>
          <w:bCs/>
          <w:spacing w:val="-6"/>
          <w:lang w:eastAsia="ar-SA"/>
        </w:rPr>
        <w:t>Zamawiającego zaciągniętymi po zawarciu umowy,</w:t>
      </w:r>
    </w:p>
    <w:p w14:paraId="2ED7D9B9" w14:textId="3C3F96BF" w:rsidR="009924AA" w:rsidRPr="00E0253C" w:rsidRDefault="009924AA" w:rsidP="00A200D8">
      <w:pPr>
        <w:widowControl w:val="0"/>
        <w:numPr>
          <w:ilvl w:val="0"/>
          <w:numId w:val="47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wyczerpania sumy ubezpieczenia w ubezpieczeniu systemem pierwszego ryzyka lub limitów odszkodowawczych w klauzulach i innych warunkach umowy ubezpieczenia oraz wyczerpania sumy gwarancyjnej bądź podlimitów odszkodowawczych w ubezpieczeniu odpowiedzialności cywilnej </w:t>
      </w:r>
      <w:r w:rsidR="000D589F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i konieczności ich uzupełnienia;</w:t>
      </w:r>
    </w:p>
    <w:p w14:paraId="29C85444" w14:textId="77777777" w:rsidR="009924AA" w:rsidRPr="00E0253C" w:rsidRDefault="009924AA" w:rsidP="00327757">
      <w:pPr>
        <w:widowControl w:val="0"/>
        <w:numPr>
          <w:ilvl w:val="1"/>
          <w:numId w:val="2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zmiany wynagrodzenia należnego Wykonawcy, jeśli zmiany opisane w pkt. 1.1-1.3 będą miały wpływ na wysokość tego wynagrodzenia: </w:t>
      </w:r>
    </w:p>
    <w:p w14:paraId="0555882D" w14:textId="464C0BD3" w:rsidR="009924AA" w:rsidRPr="00E0253C" w:rsidRDefault="009924AA" w:rsidP="00327757">
      <w:pPr>
        <w:widowControl w:val="0"/>
        <w:numPr>
          <w:ilvl w:val="4"/>
          <w:numId w:val="1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proporcjonalne zwiększenie wynagrodzenia Wykonawcy, z uwzględnieniem postanowień klauzuli automatycznego pokrycia lub zwrot przez Wykonawcę składki za niewyko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>rzy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>stany okres ubezpieczenia, zgodnie z zasadami rozliczenia określonymi w niniejszej umowie - w odnie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>sie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 xml:space="preserve">niu do zmian związanych </w:t>
      </w:r>
      <w:r w:rsidR="005A1DF7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ze wzrostem lub spadkiem sumy ubezpieczenia,</w:t>
      </w:r>
    </w:p>
    <w:p w14:paraId="3D55E729" w14:textId="1D9D7D73" w:rsidR="009924AA" w:rsidRPr="00E0253C" w:rsidRDefault="009924AA" w:rsidP="00327757">
      <w:pPr>
        <w:widowControl w:val="0"/>
        <w:numPr>
          <w:ilvl w:val="4"/>
          <w:numId w:val="15"/>
        </w:numPr>
        <w:tabs>
          <w:tab w:val="left" w:pos="709"/>
        </w:tabs>
        <w:suppressAutoHyphens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odpowiednie zwiększenie lub zmniejszenie wynagrodzenia Wykonawcy w pozostałych przypad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 xml:space="preserve">kach, </w:t>
      </w:r>
      <w:r w:rsidR="005A1DF7" w:rsidRPr="00E0253C">
        <w:rPr>
          <w:rFonts w:ascii="Times New Roman" w:eastAsia="Times New Roman" w:hAnsi="Times New Roman" w:cs="Times New Roman"/>
          <w:spacing w:val="-6"/>
          <w:lang w:eastAsia="ar-SA"/>
        </w:rPr>
        <w:br/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szczególności odnoszących się do uzupełnienia sum ubezpieczenia lub gwarancyjnych, lub limitów odszkodowawczych oraz do zwiększenia lub zmniejszenia wielkości ryzyka;</w:t>
      </w:r>
    </w:p>
    <w:p w14:paraId="306FFB15" w14:textId="77777777" w:rsidR="009924AA" w:rsidRPr="00E0253C" w:rsidRDefault="009924AA" w:rsidP="00327757">
      <w:pPr>
        <w:widowControl w:val="0"/>
        <w:numPr>
          <w:ilvl w:val="1"/>
          <w:numId w:val="2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zwiększenie wynagrodzenia należnego Wykonawcy w przypadkach określonych w pkt. 1.1-1.4 nie nastąpi, jeśli Wykonawca zrezygnuje ze wzrostu tego wynagrodzenia.</w:t>
      </w:r>
    </w:p>
    <w:p w14:paraId="1B15D4D2" w14:textId="60E9D072" w:rsidR="009924AA" w:rsidRPr="00E0253C" w:rsidRDefault="009924AA" w:rsidP="00327757">
      <w:pPr>
        <w:widowControl w:val="0"/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Warunkiem dokonania zmian, o których mowa w ust. 1 powyżej jest złożenie pisemnego wniosku przez Stronę inicjującą zmianę i jego akceptacja – w odniesieniu do zmian opisanych w pkt. 1.3 4-8 - przez drugą Stronę, wraz ze sporządze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>niem pisemnego aneksu do umowy (z zastrzeżeniem postanowień zawartych w pkt. 1.2.1 oraz z uwzględnieniem obligatoryjnych warunków ubezpieczenia i przyjętych fakultatywnych postanowień dodatkowych).</w:t>
      </w:r>
    </w:p>
    <w:p w14:paraId="2F92384F" w14:textId="77777777" w:rsidR="009924AA" w:rsidRPr="00E0253C" w:rsidRDefault="009924AA" w:rsidP="00327757">
      <w:pPr>
        <w:widowControl w:val="0"/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Zmiana postanowień umowy może nastąpić w formie polisy lub innego dokumentu ubezpiecze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>nio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softHyphen/>
        <w:t xml:space="preserve">wego albo pisemnego aneksu pod rygorem nieważności. </w:t>
      </w:r>
    </w:p>
    <w:p w14:paraId="117DA4F8" w14:textId="77777777" w:rsidR="009924AA" w:rsidRPr="00E0253C" w:rsidRDefault="009924AA" w:rsidP="000D5A29">
      <w:pPr>
        <w:widowControl w:val="0"/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Odstąpienie od umowy</w:t>
      </w:r>
    </w:p>
    <w:p w14:paraId="1C2E80DB" w14:textId="268A49A4" w:rsidR="009924AA" w:rsidRPr="00E0253C" w:rsidRDefault="000B271F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§12</w:t>
      </w:r>
    </w:p>
    <w:p w14:paraId="3F122554" w14:textId="77777777" w:rsidR="009924AA" w:rsidRPr="00E0253C" w:rsidRDefault="009924AA" w:rsidP="00A200D8">
      <w:pPr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  <w:lang w:eastAsia="pl-PL"/>
        </w:rPr>
        <w:t xml:space="preserve">Zamawiający może odstąpić od umowy: </w:t>
      </w:r>
    </w:p>
    <w:p w14:paraId="362EE434" w14:textId="77777777" w:rsidR="009924AA" w:rsidRPr="00E0253C" w:rsidRDefault="009924AA" w:rsidP="00A200D8">
      <w:pPr>
        <w:widowControl w:val="0"/>
        <w:numPr>
          <w:ilvl w:val="0"/>
          <w:numId w:val="41"/>
        </w:numPr>
        <w:tabs>
          <w:tab w:val="left" w:pos="426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  <w:lang w:eastAsia="pl-PL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1605DF04" w14:textId="3D1E36D9" w:rsidR="009924AA" w:rsidRPr="00E0253C" w:rsidRDefault="009924AA" w:rsidP="00A200D8">
      <w:pPr>
        <w:widowControl w:val="0"/>
        <w:numPr>
          <w:ilvl w:val="0"/>
          <w:numId w:val="41"/>
        </w:numPr>
        <w:tabs>
          <w:tab w:val="left" w:pos="426"/>
        </w:tabs>
        <w:suppressAutoHyphens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  <w:lang w:eastAsia="pl-PL"/>
        </w:rPr>
        <w:t>jeżeli 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14:paraId="6ADC8000" w14:textId="77777777" w:rsidR="009924AA" w:rsidRPr="00E0253C" w:rsidRDefault="009924AA" w:rsidP="00A200D8">
      <w:pPr>
        <w:widowControl w:val="0"/>
        <w:numPr>
          <w:ilvl w:val="0"/>
          <w:numId w:val="40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6"/>
          <w:lang w:eastAsia="pl-PL"/>
        </w:rPr>
      </w:pPr>
      <w:r w:rsidRPr="00E0253C">
        <w:rPr>
          <w:rFonts w:ascii="Times New Roman" w:eastAsia="Times New Roman" w:hAnsi="Times New Roman" w:cs="Times New Roman"/>
          <w:color w:val="000000"/>
          <w:spacing w:val="-6"/>
          <w:lang w:eastAsia="pl-PL"/>
        </w:rPr>
        <w:t>W przypadkach, o których mowa w ust. 1 pkt. 1, Wykonawca może żądać wyłącznie wynagrodzenia należnego z tytułu wykonania części umowy.</w:t>
      </w:r>
    </w:p>
    <w:p w14:paraId="28276A06" w14:textId="77777777" w:rsidR="009924AA" w:rsidRPr="00E0253C" w:rsidRDefault="009924AA" w:rsidP="000D5A29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Ochrona danych osobowych</w:t>
      </w:r>
    </w:p>
    <w:p w14:paraId="0B1B42EC" w14:textId="2BF30AA5" w:rsidR="009924AA" w:rsidRPr="00E0253C" w:rsidRDefault="000B271F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</w:rPr>
      </w:pPr>
      <w:r w:rsidRPr="00E0253C">
        <w:rPr>
          <w:rFonts w:ascii="Times New Roman" w:eastAsia="Times New Roman" w:hAnsi="Times New Roman" w:cs="Times New Roman"/>
          <w:b/>
          <w:bCs/>
          <w:spacing w:val="-6"/>
        </w:rPr>
        <w:t>§ 13</w:t>
      </w:r>
    </w:p>
    <w:p w14:paraId="2FE309F0" w14:textId="77777777" w:rsidR="009924AA" w:rsidRPr="00E0253C" w:rsidRDefault="009924AA" w:rsidP="00A200D8">
      <w:pPr>
        <w:widowControl w:val="0"/>
        <w:numPr>
          <w:ilvl w:val="0"/>
          <w:numId w:val="4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lastRenderedPageBreak/>
        <w:t>Wykonawca jako administrator danych osobowych oświadcza, że zapoznał się z przepisami o ochronie danych osobowych, w szczególności zawartymi w Rozporządzeniu Parlamentu Europej</w:t>
      </w:r>
      <w:r w:rsidRPr="00E0253C">
        <w:rPr>
          <w:rFonts w:ascii="Times New Roman" w:eastAsia="Times New Roman" w:hAnsi="Times New Roman" w:cs="Times New Roman"/>
          <w:spacing w:val="-6"/>
        </w:rPr>
        <w:softHyphen/>
        <w:t>skiego i Rady (UE) 2016/679 z dnia 27 kwietnia 2016 r. w s</w:t>
      </w:r>
      <w:r w:rsidR="00E63D0E" w:rsidRPr="00E0253C">
        <w:rPr>
          <w:rFonts w:ascii="Times New Roman" w:eastAsia="Times New Roman" w:hAnsi="Times New Roman" w:cs="Times New Roman"/>
          <w:spacing w:val="-6"/>
        </w:rPr>
        <w:t xml:space="preserve">prawie ochrony osób fizycznych </w:t>
      </w:r>
      <w:r w:rsidRPr="00E0253C">
        <w:rPr>
          <w:rFonts w:ascii="Times New Roman" w:eastAsia="Times New Roman" w:hAnsi="Times New Roman" w:cs="Times New Roman"/>
          <w:spacing w:val="-6"/>
        </w:rPr>
        <w:t>w związku z przetwarzaniem danych osobowych i w sprawie swobodnego przepływu takich danych oraz uchylenia dyrektywy 95/46/WE (ogólnego rozporządzenia o ochronie danych), u</w:t>
      </w:r>
      <w:r w:rsidRPr="00E0253C">
        <w:rPr>
          <w:rFonts w:ascii="Times New Roman" w:eastAsia="Times New Roman" w:hAnsi="Times New Roman" w:cs="Times New Roman"/>
          <w:bCs/>
          <w:spacing w:val="-6"/>
        </w:rPr>
        <w:t>stawie</w:t>
      </w:r>
      <w:r w:rsidRPr="00E0253C">
        <w:rPr>
          <w:rFonts w:ascii="Times New Roman" w:eastAsia="Times New Roman" w:hAnsi="Times New Roman" w:cs="Times New Roman"/>
          <w:spacing w:val="-6"/>
        </w:rPr>
        <w:t xml:space="preserve"> z dnia 10 maja 2018 r. o </w:t>
      </w:r>
      <w:r w:rsidRPr="00E0253C">
        <w:rPr>
          <w:rFonts w:ascii="Times New Roman" w:eastAsia="Times New Roman" w:hAnsi="Times New Roman" w:cs="Times New Roman"/>
          <w:bCs/>
          <w:spacing w:val="-6"/>
        </w:rPr>
        <w:t>ochronie danych osobowych,</w:t>
      </w:r>
      <w:r w:rsidRPr="00E0253C">
        <w:rPr>
          <w:rFonts w:ascii="Times New Roman" w:eastAsia="Times New Roman" w:hAnsi="Times New Roman" w:cs="Times New Roman"/>
          <w:spacing w:val="-6"/>
        </w:rPr>
        <w:t xml:space="preserve"> ustawie </w:t>
      </w:r>
      <w:r w:rsidRPr="00E0253C">
        <w:rPr>
          <w:rFonts w:ascii="Times New Roman" w:eastAsia="Times New Roman" w:hAnsi="Times New Roman" w:cs="Times New Roman"/>
          <w:bCs/>
          <w:spacing w:val="-6"/>
        </w:rPr>
        <w:t>z dnia 11 września 2015 r. o działalności ubezpieczeniowej i reasekuracyjnej oraz w innych obowiązujących aktach prawnych.</w:t>
      </w:r>
    </w:p>
    <w:p w14:paraId="34010A7D" w14:textId="77777777" w:rsidR="009924AA" w:rsidRPr="00E0253C" w:rsidRDefault="009924AA" w:rsidP="00A200D8">
      <w:pPr>
        <w:widowControl w:val="0"/>
        <w:numPr>
          <w:ilvl w:val="0"/>
          <w:numId w:val="4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Wykonawca zobowiązuje się do wdrożenia rozwiązań i regulacji celem prawidłowego wykonania obowiązków wynikających z przepisów wskazanych w ust. 1.</w:t>
      </w:r>
    </w:p>
    <w:p w14:paraId="26FC3022" w14:textId="77777777" w:rsidR="009924AA" w:rsidRPr="00E0253C" w:rsidRDefault="009924AA" w:rsidP="00A200D8">
      <w:pPr>
        <w:widowControl w:val="0"/>
        <w:numPr>
          <w:ilvl w:val="0"/>
          <w:numId w:val="4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Wykonawca oświadcza, iż dysponuje środkami zabezpieczającymi dane osobowe.</w:t>
      </w:r>
    </w:p>
    <w:p w14:paraId="33CF5035" w14:textId="77777777" w:rsidR="009924AA" w:rsidRPr="00E0253C" w:rsidRDefault="009924AA" w:rsidP="00A200D8">
      <w:pPr>
        <w:widowControl w:val="0"/>
        <w:numPr>
          <w:ilvl w:val="0"/>
          <w:numId w:val="4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Wykonawca zobowiązuje się do przestrzegania i stosowania zasad ochrony danych osobowych, o których mowa w ust. 1, w szczególności do:</w:t>
      </w:r>
    </w:p>
    <w:p w14:paraId="3344E283" w14:textId="77777777" w:rsidR="009924AA" w:rsidRPr="00E0253C" w:rsidRDefault="009924AA" w:rsidP="00A200D8">
      <w:pPr>
        <w:widowControl w:val="0"/>
        <w:numPr>
          <w:ilvl w:val="0"/>
          <w:numId w:val="4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8"/>
        </w:rPr>
      </w:pPr>
      <w:r w:rsidRPr="00E0253C">
        <w:rPr>
          <w:rFonts w:ascii="Times New Roman" w:eastAsia="Times New Roman" w:hAnsi="Times New Roman" w:cs="Times New Roman"/>
          <w:spacing w:val="-8"/>
        </w:rPr>
        <w:t>adekwatnego, stosownego oraz ograniczonego do tego, co niezbędne do celów, w których dane są przetwarzane,</w:t>
      </w:r>
    </w:p>
    <w:p w14:paraId="74B28C96" w14:textId="77777777" w:rsidR="009924AA" w:rsidRPr="00E0253C" w:rsidRDefault="009924AA" w:rsidP="00A200D8">
      <w:pPr>
        <w:widowControl w:val="0"/>
        <w:numPr>
          <w:ilvl w:val="0"/>
          <w:numId w:val="4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zabezpieczenia danych osobowych przed ich udostępnieniem osobom nieupoważnionym,</w:t>
      </w:r>
    </w:p>
    <w:p w14:paraId="00C83DE6" w14:textId="77777777" w:rsidR="009924AA" w:rsidRPr="00E0253C" w:rsidRDefault="009924AA" w:rsidP="00A200D8">
      <w:pPr>
        <w:widowControl w:val="0"/>
        <w:numPr>
          <w:ilvl w:val="0"/>
          <w:numId w:val="4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zachowania szczególnej staranności w trakcie dokonywania operacji przetwarzania danych osobowych w celu ochrony interesów osób, których dane dotyczą,</w:t>
      </w:r>
    </w:p>
    <w:p w14:paraId="1CFB4725" w14:textId="5DE40E92" w:rsidR="009924AA" w:rsidRPr="00E0253C" w:rsidRDefault="009924AA" w:rsidP="00A200D8">
      <w:pPr>
        <w:widowControl w:val="0"/>
        <w:numPr>
          <w:ilvl w:val="0"/>
          <w:numId w:val="4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zachowania w tajemnicy danych osobowych oraz sposobów ich zabezpieczenia, w tym także po rozwiązaniu umowy oraz zobowiązuje się zapewnić, aby osoby mające dostęp do przetwarzania danych osobowych zachowały je oraz sposoby ich zabezpieczeń w tajemnicy, w tym także po rozwiązaniu umowy,</w:t>
      </w:r>
    </w:p>
    <w:p w14:paraId="6EE51ED2" w14:textId="7CBA1259" w:rsidR="009924AA" w:rsidRPr="00E0253C" w:rsidRDefault="009924AA" w:rsidP="00A200D8">
      <w:pPr>
        <w:widowControl w:val="0"/>
        <w:numPr>
          <w:ilvl w:val="0"/>
          <w:numId w:val="46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</w:rPr>
      </w:pPr>
      <w:r w:rsidRPr="00E0253C">
        <w:rPr>
          <w:rFonts w:ascii="Times New Roman" w:eastAsia="Times New Roman" w:hAnsi="Times New Roman" w:cs="Times New Roman"/>
          <w:spacing w:val="-6"/>
        </w:rPr>
        <w:t>niekopiowania, nieprzekazywania, niewykorzystywania, nieujawniania, niepowielania danych osobowych uzyskanych od Zamawiającego lub w jakikolwiek sposób ich nierozpowszechniania, z wyjątkiem sytuacji, gdy wykorzystanie tych danych następuje w celu wykonania niniejszej umowy.</w:t>
      </w:r>
    </w:p>
    <w:p w14:paraId="66DC5576" w14:textId="77777777" w:rsidR="009924AA" w:rsidRPr="00E0253C" w:rsidRDefault="009924AA" w:rsidP="000D5A29">
      <w:pPr>
        <w:widowControl w:val="0"/>
        <w:tabs>
          <w:tab w:val="left" w:pos="360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Postanowienia końcowe</w:t>
      </w:r>
    </w:p>
    <w:p w14:paraId="2DC77925" w14:textId="5B22B142" w:rsidR="009924AA" w:rsidRPr="00E0253C" w:rsidRDefault="000B271F" w:rsidP="000D5A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§14</w:t>
      </w:r>
    </w:p>
    <w:p w14:paraId="587F3BC9" w14:textId="77777777" w:rsidR="009924AA" w:rsidRPr="00E0253C" w:rsidRDefault="009924AA" w:rsidP="000D5A29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Integralną częścią niniejszej umowy jest:</w:t>
      </w:r>
    </w:p>
    <w:p w14:paraId="24256277" w14:textId="77777777" w:rsidR="009924AA" w:rsidRPr="00E0253C" w:rsidRDefault="009924AA" w:rsidP="00A200D8">
      <w:pPr>
        <w:widowControl w:val="0"/>
        <w:numPr>
          <w:ilvl w:val="0"/>
          <w:numId w:val="3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specyfikacja </w:t>
      </w:r>
      <w:r w:rsidR="00BE0F03" w:rsidRPr="00E0253C">
        <w:rPr>
          <w:rFonts w:ascii="Times New Roman" w:eastAsia="Times New Roman" w:hAnsi="Times New Roman" w:cs="Times New Roman"/>
          <w:spacing w:val="-6"/>
          <w:lang w:eastAsia="ar-SA"/>
        </w:rPr>
        <w:t>zapytania ofertowego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,</w:t>
      </w:r>
    </w:p>
    <w:p w14:paraId="493F3DE8" w14:textId="77777777" w:rsidR="009924AA" w:rsidRPr="00E0253C" w:rsidRDefault="009924AA" w:rsidP="00A200D8">
      <w:pPr>
        <w:widowControl w:val="0"/>
        <w:numPr>
          <w:ilvl w:val="0"/>
          <w:numId w:val="3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ogólne/szczególne warunki ubezpieczenia aktualne na dzień składania ofert i obowiązujące przez cały okres realizacji zamówienia, tj. (należy wymienić): …………………………………………………..,</w:t>
      </w:r>
    </w:p>
    <w:p w14:paraId="1A36BC7C" w14:textId="77777777" w:rsidR="009924AA" w:rsidRPr="00E0253C" w:rsidRDefault="009924AA" w:rsidP="00A200D8">
      <w:pPr>
        <w:widowControl w:val="0"/>
        <w:numPr>
          <w:ilvl w:val="0"/>
          <w:numId w:val="3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oferta złożona przez Wykonawcę z dnia ......................</w:t>
      </w:r>
    </w:p>
    <w:p w14:paraId="40E9944C" w14:textId="77777777" w:rsidR="009924AA" w:rsidRPr="00E0253C" w:rsidRDefault="009924AA" w:rsidP="00A200D8">
      <w:pPr>
        <w:widowControl w:val="0"/>
        <w:numPr>
          <w:ilvl w:val="0"/>
          <w:numId w:val="35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dokumenty ubezpieczeniowe wystawiane przez Wykonawcę.</w:t>
      </w:r>
    </w:p>
    <w:p w14:paraId="5BEB0ABD" w14:textId="515516BB" w:rsidR="009924AA" w:rsidRPr="00E0253C" w:rsidRDefault="000B271F" w:rsidP="000D5A29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§15</w:t>
      </w:r>
    </w:p>
    <w:p w14:paraId="6307DA69" w14:textId="77777777" w:rsidR="009924AA" w:rsidRPr="00E0253C" w:rsidRDefault="009924AA" w:rsidP="000D5A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Wierzytelności wynikające z umowy, dotyczące rozliczeń między Zamawiającym i Wykonawcą, nie mogą być zbyte na rzecz osób trzecich bez zgody obu stron.</w:t>
      </w:r>
    </w:p>
    <w:p w14:paraId="3F52E19C" w14:textId="3E7FE80D" w:rsidR="009924AA" w:rsidRPr="00E0253C" w:rsidRDefault="000B271F" w:rsidP="000D5A29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§16</w:t>
      </w:r>
    </w:p>
    <w:p w14:paraId="69A5F3FD" w14:textId="77777777" w:rsidR="009924AA" w:rsidRPr="00E0253C" w:rsidRDefault="009924AA" w:rsidP="00A200D8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Wszelkie spory, jakie mogą wynikać pomiędzy Stronami w związku z realizacją postanowień niniejszej umowy, będą rozwiązywane polubownie, z wykorzystaniem pozasądowego systemu rozwiązywania sporów, a także innych, dopuszczonych prawem mechanizmów, prowadzą</w:t>
      </w:r>
      <w:r w:rsidR="00E63D0E" w:rsidRPr="00E0253C">
        <w:rPr>
          <w:rFonts w:ascii="Times New Roman" w:eastAsia="Times New Roman" w:hAnsi="Times New Roman" w:cs="Times New Roman"/>
          <w:spacing w:val="-6"/>
          <w:lang w:eastAsia="ar-SA"/>
        </w:rPr>
        <w:t xml:space="preserve">cych </w:t>
      </w: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do konsensusu Stron sporu.</w:t>
      </w:r>
    </w:p>
    <w:p w14:paraId="1E8E1458" w14:textId="77777777" w:rsidR="009924AA" w:rsidRPr="00E0253C" w:rsidRDefault="009924AA" w:rsidP="00A200D8">
      <w:pPr>
        <w:widowControl w:val="0"/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spacing w:val="-6"/>
          <w:lang w:eastAsia="ar-SA"/>
        </w:rPr>
        <w:t>W razie braku możliwości porozumienia się Stron w terminie nie dłuższym niż 30 dni, spór poddany zostanie rozstrzygnięciu sądu właściwego miejscowo dla siedziby Zamawiającego.</w:t>
      </w:r>
    </w:p>
    <w:p w14:paraId="4BAF28DE" w14:textId="5682CC68" w:rsidR="009924AA" w:rsidRPr="00E0253C" w:rsidRDefault="000B271F" w:rsidP="000D5A29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pacing w:val="-6"/>
          <w:lang w:eastAsia="ar-SA"/>
        </w:rPr>
      </w:pPr>
      <w:r w:rsidRPr="00E0253C">
        <w:rPr>
          <w:rFonts w:ascii="Times New Roman" w:eastAsia="Times New Roman" w:hAnsi="Times New Roman" w:cs="Times New Roman"/>
          <w:b/>
          <w:spacing w:val="-6"/>
          <w:lang w:eastAsia="ar-SA"/>
        </w:rPr>
        <w:t>§17</w:t>
      </w:r>
    </w:p>
    <w:p w14:paraId="044BFF9A" w14:textId="18CA6AE7" w:rsidR="00A34606" w:rsidRPr="00E0253C" w:rsidRDefault="0086178C" w:rsidP="008617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E0253C">
        <w:rPr>
          <w:rFonts w:ascii="Times New Roman" w:eastAsia="Times New Roman" w:hAnsi="Times New Roman" w:cs="Times New Roman"/>
          <w:szCs w:val="24"/>
          <w:lang w:eastAsia="ar-SA"/>
        </w:rPr>
        <w:t xml:space="preserve">Umowę sporządzono w </w:t>
      </w:r>
      <w:r w:rsidR="0018539F" w:rsidRPr="00E0253C">
        <w:rPr>
          <w:rFonts w:ascii="Times New Roman" w:eastAsia="Times New Roman" w:hAnsi="Times New Roman" w:cs="Times New Roman"/>
          <w:szCs w:val="24"/>
          <w:lang w:eastAsia="ar-SA"/>
        </w:rPr>
        <w:t>dwóch</w:t>
      </w:r>
      <w:r w:rsidRPr="00E0253C">
        <w:rPr>
          <w:rFonts w:ascii="Times New Roman" w:eastAsia="Times New Roman" w:hAnsi="Times New Roman" w:cs="Times New Roman"/>
          <w:szCs w:val="24"/>
          <w:lang w:eastAsia="ar-SA"/>
        </w:rPr>
        <w:t xml:space="preserve"> jednobrzmiących egzemplarzach, każdy na prawie oryginału, po jednym egzemplarzu dla Zamawiającego</w:t>
      </w:r>
      <w:r w:rsidR="0018539F" w:rsidRPr="00E0253C">
        <w:rPr>
          <w:rFonts w:ascii="Times New Roman" w:eastAsia="Times New Roman" w:hAnsi="Times New Roman" w:cs="Times New Roman"/>
          <w:szCs w:val="24"/>
          <w:lang w:eastAsia="ar-SA"/>
        </w:rPr>
        <w:t xml:space="preserve"> i </w:t>
      </w:r>
      <w:r w:rsidRPr="00E0253C">
        <w:rPr>
          <w:rFonts w:ascii="Times New Roman" w:eastAsia="Times New Roman" w:hAnsi="Times New Roman" w:cs="Times New Roman"/>
          <w:szCs w:val="24"/>
          <w:lang w:eastAsia="ar-SA"/>
        </w:rPr>
        <w:t>Wykonawcy</w:t>
      </w:r>
      <w:r w:rsidR="0018539F" w:rsidRPr="00E0253C">
        <w:rPr>
          <w:rFonts w:ascii="Times New Roman" w:eastAsia="Times New Roman" w:hAnsi="Times New Roman" w:cs="Times New Roman"/>
          <w:szCs w:val="24"/>
          <w:lang w:eastAsia="ar-SA"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6"/>
        <w:gridCol w:w="4362"/>
      </w:tblGrid>
      <w:tr w:rsidR="0086178C" w:rsidRPr="00E0253C" w14:paraId="3A5A47F9" w14:textId="77777777" w:rsidTr="0086178C">
        <w:trPr>
          <w:jc w:val="center"/>
        </w:trPr>
        <w:tc>
          <w:tcPr>
            <w:tcW w:w="5276" w:type="dxa"/>
            <w:vMerge w:val="restart"/>
            <w:shd w:val="clear" w:color="auto" w:fill="auto"/>
            <w:vAlign w:val="bottom"/>
          </w:tcPr>
          <w:p w14:paraId="26B39EBB" w14:textId="77777777" w:rsidR="0086178C" w:rsidRPr="00E0253C" w:rsidRDefault="0086178C" w:rsidP="008617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53C"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40F3821C" w14:textId="53DD2973" w:rsidR="0086178C" w:rsidRPr="00E0253C" w:rsidRDefault="0086178C" w:rsidP="008617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53C">
              <w:rPr>
                <w:rFonts w:ascii="Times New Roman" w:hAnsi="Times New Roman" w:cs="Times New Roman"/>
                <w:b/>
              </w:rPr>
              <w:t>Zamawiający</w:t>
            </w:r>
          </w:p>
        </w:tc>
        <w:tc>
          <w:tcPr>
            <w:tcW w:w="4578" w:type="dxa"/>
            <w:shd w:val="clear" w:color="auto" w:fill="auto"/>
            <w:vAlign w:val="bottom"/>
          </w:tcPr>
          <w:p w14:paraId="58D339B9" w14:textId="77777777" w:rsidR="0086178C" w:rsidRPr="00E0253C" w:rsidRDefault="0086178C" w:rsidP="008617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53C"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</w:tr>
      <w:tr w:rsidR="0086178C" w:rsidRPr="00E0253C" w14:paraId="70D1B3A1" w14:textId="77777777" w:rsidTr="0086178C">
        <w:trPr>
          <w:jc w:val="center"/>
        </w:trPr>
        <w:tc>
          <w:tcPr>
            <w:tcW w:w="5276" w:type="dxa"/>
            <w:vMerge/>
            <w:shd w:val="clear" w:color="auto" w:fill="auto"/>
            <w:vAlign w:val="bottom"/>
          </w:tcPr>
          <w:p w14:paraId="3487E629" w14:textId="23E51717" w:rsidR="0086178C" w:rsidRPr="00E0253C" w:rsidRDefault="0086178C" w:rsidP="008617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78" w:type="dxa"/>
            <w:shd w:val="clear" w:color="auto" w:fill="auto"/>
            <w:vAlign w:val="bottom"/>
          </w:tcPr>
          <w:p w14:paraId="5C959067" w14:textId="77777777" w:rsidR="0086178C" w:rsidRPr="00E0253C" w:rsidRDefault="0086178C" w:rsidP="008617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53C">
              <w:rPr>
                <w:rFonts w:ascii="Times New Roman" w:hAnsi="Times New Roman" w:cs="Times New Roman"/>
                <w:b/>
              </w:rPr>
              <w:t>Wykonawca</w:t>
            </w:r>
          </w:p>
        </w:tc>
      </w:tr>
      <w:tr w:rsidR="0086178C" w:rsidRPr="00E0253C" w14:paraId="3C5AD101" w14:textId="77777777" w:rsidTr="0086178C">
        <w:trPr>
          <w:jc w:val="center"/>
        </w:trPr>
        <w:tc>
          <w:tcPr>
            <w:tcW w:w="5276" w:type="dxa"/>
            <w:shd w:val="clear" w:color="auto" w:fill="auto"/>
            <w:vAlign w:val="bottom"/>
          </w:tcPr>
          <w:p w14:paraId="37E51D20" w14:textId="77777777" w:rsidR="0086178C" w:rsidRPr="00E0253C" w:rsidRDefault="0086178C" w:rsidP="008617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253C">
              <w:rPr>
                <w:rFonts w:ascii="Times New Roman" w:hAnsi="Times New Roman" w:cs="Times New Roman"/>
              </w:rPr>
              <w:t>……………………………………………………………</w:t>
            </w:r>
          </w:p>
        </w:tc>
        <w:tc>
          <w:tcPr>
            <w:tcW w:w="4578" w:type="dxa"/>
            <w:shd w:val="clear" w:color="auto" w:fill="auto"/>
            <w:vAlign w:val="bottom"/>
          </w:tcPr>
          <w:p w14:paraId="6B9B355B" w14:textId="77777777" w:rsidR="0086178C" w:rsidRPr="00E0253C" w:rsidRDefault="0086178C" w:rsidP="008617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6178C" w:rsidRPr="00E0253C" w14:paraId="5A715895" w14:textId="77777777" w:rsidTr="0086178C">
        <w:trPr>
          <w:jc w:val="center"/>
        </w:trPr>
        <w:tc>
          <w:tcPr>
            <w:tcW w:w="5276" w:type="dxa"/>
            <w:shd w:val="clear" w:color="auto" w:fill="auto"/>
            <w:vAlign w:val="bottom"/>
          </w:tcPr>
          <w:p w14:paraId="0310F167" w14:textId="2467F94B" w:rsidR="0086178C" w:rsidRPr="00E0253C" w:rsidRDefault="0086178C" w:rsidP="008617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253C">
              <w:rPr>
                <w:rFonts w:ascii="Times New Roman" w:hAnsi="Times New Roman" w:cs="Times New Roman"/>
                <w:b/>
              </w:rPr>
              <w:t xml:space="preserve">Kontrasygnata Skarbnika </w:t>
            </w:r>
            <w:r w:rsidR="0018539F" w:rsidRPr="00E0253C">
              <w:rPr>
                <w:rFonts w:ascii="Times New Roman" w:hAnsi="Times New Roman" w:cs="Times New Roman"/>
                <w:b/>
              </w:rPr>
              <w:t>Powiatu</w:t>
            </w:r>
          </w:p>
        </w:tc>
        <w:tc>
          <w:tcPr>
            <w:tcW w:w="4578" w:type="dxa"/>
            <w:shd w:val="clear" w:color="auto" w:fill="auto"/>
            <w:vAlign w:val="bottom"/>
          </w:tcPr>
          <w:p w14:paraId="3C09AE52" w14:textId="77777777" w:rsidR="0086178C" w:rsidRPr="00E0253C" w:rsidRDefault="0086178C" w:rsidP="0086178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6060EF0" w14:textId="77777777" w:rsidR="003053F0" w:rsidRPr="00E0253C" w:rsidRDefault="003053F0" w:rsidP="00C66FE7">
      <w:pPr>
        <w:tabs>
          <w:tab w:val="left" w:pos="1407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0"/>
          <w:szCs w:val="20"/>
          <w:lang w:eastAsia="ar-SA"/>
        </w:rPr>
      </w:pPr>
    </w:p>
    <w:sectPr w:rsidR="003053F0" w:rsidRPr="00E0253C" w:rsidSect="00A84D60">
      <w:footerReference w:type="default" r:id="rId8"/>
      <w:pgSz w:w="11906" w:h="16838"/>
      <w:pgMar w:top="124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4AE51" w14:textId="77777777" w:rsidR="00FE54DB" w:rsidRDefault="00FE54DB" w:rsidP="00A40F18">
      <w:pPr>
        <w:spacing w:after="0" w:line="240" w:lineRule="auto"/>
      </w:pPr>
      <w:r>
        <w:separator/>
      </w:r>
    </w:p>
  </w:endnote>
  <w:endnote w:type="continuationSeparator" w:id="0">
    <w:p w14:paraId="461620A7" w14:textId="77777777" w:rsidR="00FE54DB" w:rsidRDefault="00FE54DB" w:rsidP="00A40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AE256" w14:textId="5B809106" w:rsidR="00A84D60" w:rsidRPr="00D82809" w:rsidRDefault="00A84D60" w:rsidP="00851471">
    <w:pPr>
      <w:pBdr>
        <w:top w:val="thinThickSmallGap" w:sz="18" w:space="1" w:color="1F497D"/>
      </w:pBdr>
      <w:tabs>
        <w:tab w:val="right" w:pos="9638"/>
      </w:tabs>
      <w:spacing w:after="0" w:line="240" w:lineRule="auto"/>
      <w:rPr>
        <w:rFonts w:ascii="Cambria" w:eastAsia="Times New Roman" w:hAnsi="Cambria" w:cs="Times New Roman"/>
      </w:rPr>
    </w:pPr>
    <w:r w:rsidRPr="00D82809">
      <w:rPr>
        <w:rFonts w:ascii="Cambria" w:eastAsia="Times New Roman" w:hAnsi="Cambria" w:cs="Times New Roman"/>
      </w:rPr>
      <w:tab/>
      <w:t xml:space="preserve">Strona </w:t>
    </w:r>
    <w:r w:rsidRPr="00D82809">
      <w:rPr>
        <w:rFonts w:ascii="Cambria" w:eastAsia="Times New Roman" w:hAnsi="Cambria" w:cs="Times New Roman"/>
      </w:rPr>
      <w:fldChar w:fldCharType="begin"/>
    </w:r>
    <w:r w:rsidRPr="00D82809">
      <w:rPr>
        <w:rFonts w:ascii="Cambria" w:eastAsia="Times New Roman" w:hAnsi="Cambria" w:cs="Times New Roman"/>
      </w:rPr>
      <w:instrText>PAGE  \* Arabic  \* MERGEFORMAT</w:instrText>
    </w:r>
    <w:r w:rsidRPr="00D82809">
      <w:rPr>
        <w:rFonts w:ascii="Cambria" w:eastAsia="Times New Roman" w:hAnsi="Cambria" w:cs="Times New Roman"/>
      </w:rPr>
      <w:fldChar w:fldCharType="separate"/>
    </w:r>
    <w:r w:rsidR="00003849">
      <w:rPr>
        <w:rFonts w:ascii="Cambria" w:eastAsia="Times New Roman" w:hAnsi="Cambria" w:cs="Times New Roman"/>
        <w:noProof/>
      </w:rPr>
      <w:t>2</w:t>
    </w:r>
    <w:r w:rsidRPr="00D82809">
      <w:rPr>
        <w:rFonts w:ascii="Cambria" w:eastAsia="Times New Roman" w:hAnsi="Cambria" w:cs="Times New Roman"/>
      </w:rPr>
      <w:fldChar w:fldCharType="end"/>
    </w:r>
    <w:r w:rsidRPr="00D82809">
      <w:rPr>
        <w:rFonts w:ascii="Cambria" w:eastAsia="Times New Roman" w:hAnsi="Cambria" w:cs="Times New Roman"/>
      </w:rPr>
      <w:t xml:space="preserve"> z </w:t>
    </w:r>
    <w:r w:rsidRPr="00D82809">
      <w:rPr>
        <w:rFonts w:ascii="Cambria" w:eastAsia="Times New Roman" w:hAnsi="Cambria" w:cs="Times New Roman"/>
      </w:rPr>
      <w:fldChar w:fldCharType="begin"/>
    </w:r>
    <w:r w:rsidRPr="00D82809">
      <w:rPr>
        <w:rFonts w:ascii="Cambria" w:eastAsia="Times New Roman" w:hAnsi="Cambria" w:cs="Times New Roman"/>
      </w:rPr>
      <w:instrText>NUMPAGES  \* Arabic  \* MERGEFORMAT</w:instrText>
    </w:r>
    <w:r w:rsidRPr="00D82809">
      <w:rPr>
        <w:rFonts w:ascii="Cambria" w:eastAsia="Times New Roman" w:hAnsi="Cambria" w:cs="Times New Roman"/>
      </w:rPr>
      <w:fldChar w:fldCharType="separate"/>
    </w:r>
    <w:r w:rsidR="00003849">
      <w:rPr>
        <w:rFonts w:ascii="Cambria" w:eastAsia="Times New Roman" w:hAnsi="Cambria" w:cs="Times New Roman"/>
        <w:noProof/>
      </w:rPr>
      <w:t>6</w:t>
    </w:r>
    <w:r w:rsidRPr="00D82809">
      <w:rPr>
        <w:rFonts w:ascii="Cambria" w:eastAsia="Times New Roman" w:hAnsi="Cambria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FD389" w14:textId="77777777" w:rsidR="00FE54DB" w:rsidRDefault="00FE54DB" w:rsidP="00A40F18">
      <w:pPr>
        <w:spacing w:after="0" w:line="240" w:lineRule="auto"/>
      </w:pPr>
      <w:r>
        <w:separator/>
      </w:r>
    </w:p>
  </w:footnote>
  <w:footnote w:type="continuationSeparator" w:id="0">
    <w:p w14:paraId="3B9529DD" w14:textId="77777777" w:rsidR="00FE54DB" w:rsidRDefault="00FE54DB" w:rsidP="00A40F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44A4C48C"/>
    <w:name w:val="WW8Num2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cs="Times New Roman"/>
        <w:b/>
        <w:bCs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DD9096FE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</w:rPr>
    </w:lvl>
    <w:lvl w:ilvl="1">
      <w:start w:val="10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0"/>
    <w:multiLevelType w:val="singleLevel"/>
    <w:tmpl w:val="00000010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11"/>
    <w:multiLevelType w:val="singleLevel"/>
    <w:tmpl w:val="0000001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1C"/>
    <w:multiLevelType w:val="singleLevel"/>
    <w:tmpl w:val="0000001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975" w:hanging="360"/>
      </w:pPr>
    </w:lvl>
  </w:abstractNum>
  <w:abstractNum w:abstractNumId="6" w15:restartNumberingAfterBreak="0">
    <w:nsid w:val="0000001D"/>
    <w:multiLevelType w:val="multilevel"/>
    <w:tmpl w:val="BCDE137C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25"/>
    <w:multiLevelType w:val="singleLevel"/>
    <w:tmpl w:val="00000025"/>
    <w:name w:val="WW8Num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8" w15:restartNumberingAfterBreak="0">
    <w:nsid w:val="00000028"/>
    <w:multiLevelType w:val="singleLevel"/>
    <w:tmpl w:val="00000028"/>
    <w:name w:val="WW8Num57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</w:lvl>
  </w:abstractNum>
  <w:abstractNum w:abstractNumId="9" w15:restartNumberingAfterBreak="0">
    <w:nsid w:val="0000002A"/>
    <w:multiLevelType w:val="multilevel"/>
    <w:tmpl w:val="0000002A"/>
    <w:name w:val="WW8Num59"/>
    <w:lvl w:ilvl="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b/>
        <w:color w:val="auto"/>
      </w:rPr>
    </w:lvl>
    <w:lvl w:ilvl="2"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0" w15:restartNumberingAfterBreak="0">
    <w:nsid w:val="0000002E"/>
    <w:multiLevelType w:val="multilevel"/>
    <w:tmpl w:val="80C6CC7A"/>
    <w:name w:val="WW8Num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F"/>
    <w:multiLevelType w:val="multilevel"/>
    <w:tmpl w:val="973C6F1E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31"/>
    <w:multiLevelType w:val="singleLevel"/>
    <w:tmpl w:val="00000031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3" w15:restartNumberingAfterBreak="0">
    <w:nsid w:val="0000003B"/>
    <w:multiLevelType w:val="multilevel"/>
    <w:tmpl w:val="85DCBD72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000003F"/>
    <w:multiLevelType w:val="singleLevel"/>
    <w:tmpl w:val="DF160860"/>
    <w:name w:val="WW8Num80"/>
    <w:lvl w:ilvl="0">
      <w:start w:val="1"/>
      <w:numFmt w:val="decimal"/>
      <w:pStyle w:val="Listapunktowana1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5" w15:restartNumberingAfterBreak="0">
    <w:nsid w:val="00000042"/>
    <w:multiLevelType w:val="multilevel"/>
    <w:tmpl w:val="00000042"/>
    <w:name w:val="WW8Num8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4A"/>
    <w:multiLevelType w:val="singleLevel"/>
    <w:tmpl w:val="0000004A"/>
    <w:name w:val="WW8Num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4B"/>
    <w:multiLevelType w:val="multilevel"/>
    <w:tmpl w:val="0000004B"/>
    <w:name w:val="WW8Num93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52"/>
    <w:multiLevelType w:val="multilevel"/>
    <w:tmpl w:val="00000052"/>
    <w:name w:val="WW8Num1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0000054"/>
    <w:multiLevelType w:val="singleLevel"/>
    <w:tmpl w:val="00000054"/>
    <w:name w:val="WW8Num1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5D"/>
    <w:multiLevelType w:val="multilevel"/>
    <w:tmpl w:val="906016FC"/>
    <w:name w:val="WW8StyleNum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7B1476"/>
    <w:multiLevelType w:val="hybridMultilevel"/>
    <w:tmpl w:val="709690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02DE2E0F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07324972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7C953C7"/>
    <w:multiLevelType w:val="hybridMultilevel"/>
    <w:tmpl w:val="5C9C41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8012D27"/>
    <w:multiLevelType w:val="hybridMultilevel"/>
    <w:tmpl w:val="CF0C8A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DD4520"/>
    <w:multiLevelType w:val="multilevel"/>
    <w:tmpl w:val="833AB6E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BDA4E52"/>
    <w:multiLevelType w:val="hybridMultilevel"/>
    <w:tmpl w:val="E42E63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C141E48"/>
    <w:multiLevelType w:val="hybridMultilevel"/>
    <w:tmpl w:val="C40CA4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0C566720"/>
    <w:multiLevelType w:val="hybridMultilevel"/>
    <w:tmpl w:val="72B02542"/>
    <w:lvl w:ilvl="0" w:tplc="C9C8984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0D2618B2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0DDF4797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0E312BB7"/>
    <w:multiLevelType w:val="hybridMultilevel"/>
    <w:tmpl w:val="D9CC1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EAC1A26"/>
    <w:multiLevelType w:val="hybridMultilevel"/>
    <w:tmpl w:val="CCE87918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107733D"/>
    <w:multiLevelType w:val="hybridMultilevel"/>
    <w:tmpl w:val="F526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107795D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23A6E2E"/>
    <w:multiLevelType w:val="hybridMultilevel"/>
    <w:tmpl w:val="FF980724"/>
    <w:lvl w:ilvl="0" w:tplc="3C2CC3D0">
      <w:start w:val="1"/>
      <w:numFmt w:val="decimal"/>
      <w:lvlText w:val="%1)"/>
      <w:lvlJc w:val="left"/>
      <w:pPr>
        <w:ind w:left="720" w:hanging="360"/>
      </w:pPr>
      <w:rPr>
        <w:rFonts w:cs="Times New Roman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12811D17"/>
    <w:multiLevelType w:val="hybridMultilevel"/>
    <w:tmpl w:val="4BA2D56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128773A1"/>
    <w:multiLevelType w:val="hybridMultilevel"/>
    <w:tmpl w:val="0A5CB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12B84DF6"/>
    <w:multiLevelType w:val="hybridMultilevel"/>
    <w:tmpl w:val="2AC425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4D4407C"/>
    <w:multiLevelType w:val="hybridMultilevel"/>
    <w:tmpl w:val="153AC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0E3999"/>
    <w:multiLevelType w:val="multilevel"/>
    <w:tmpl w:val="FBD23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1AA72764"/>
    <w:multiLevelType w:val="multilevel"/>
    <w:tmpl w:val="9D2040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1AB9670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AE574B1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B40132A"/>
    <w:multiLevelType w:val="multilevel"/>
    <w:tmpl w:val="7F9AC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bCs/>
        <w:i w:val="0"/>
        <w:strike w:val="0"/>
        <w:color w:val="000000" w:themeColor="text1"/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1B5B21BD"/>
    <w:multiLevelType w:val="hybridMultilevel"/>
    <w:tmpl w:val="D9620C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1BD60E09"/>
    <w:multiLevelType w:val="hybridMultilevel"/>
    <w:tmpl w:val="BBBA6DE2"/>
    <w:lvl w:ilvl="0" w:tplc="FE6613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1D033665"/>
    <w:multiLevelType w:val="hybridMultilevel"/>
    <w:tmpl w:val="FF305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D0C7CE4"/>
    <w:multiLevelType w:val="hybridMultilevel"/>
    <w:tmpl w:val="75BC2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1D0D3887"/>
    <w:multiLevelType w:val="hybridMultilevel"/>
    <w:tmpl w:val="EE54AF0A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D1E4FFF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1E281BDB"/>
    <w:multiLevelType w:val="hybridMultilevel"/>
    <w:tmpl w:val="D67263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EF3777E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22542ACD"/>
    <w:multiLevelType w:val="hybridMultilevel"/>
    <w:tmpl w:val="F9780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597158"/>
    <w:multiLevelType w:val="multilevel"/>
    <w:tmpl w:val="CB24B9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2286253A"/>
    <w:multiLevelType w:val="hybridMultilevel"/>
    <w:tmpl w:val="CFE08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38133D2"/>
    <w:multiLevelType w:val="hybridMultilevel"/>
    <w:tmpl w:val="7BBC4AB4"/>
    <w:lvl w:ilvl="0" w:tplc="61AEDD4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241737FE"/>
    <w:multiLevelType w:val="multilevel"/>
    <w:tmpl w:val="B0C4C9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26B70225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274A072D"/>
    <w:multiLevelType w:val="hybridMultilevel"/>
    <w:tmpl w:val="E1808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0CE00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85E63DC"/>
    <w:multiLevelType w:val="hybridMultilevel"/>
    <w:tmpl w:val="98EE8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AA11219"/>
    <w:multiLevelType w:val="multilevel"/>
    <w:tmpl w:val="741242A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2B231A39"/>
    <w:multiLevelType w:val="hybridMultilevel"/>
    <w:tmpl w:val="7994830A"/>
    <w:lvl w:ilvl="0" w:tplc="2AC634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B616387"/>
    <w:multiLevelType w:val="hybridMultilevel"/>
    <w:tmpl w:val="F8A475F4"/>
    <w:lvl w:ilvl="0" w:tplc="8F8438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7D886916">
      <w:start w:val="1"/>
      <w:numFmt w:val="decimal"/>
      <w:lvlText w:val="%3."/>
      <w:lvlJc w:val="right"/>
      <w:pPr>
        <w:ind w:left="324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2BAF0BB6"/>
    <w:multiLevelType w:val="hybridMultilevel"/>
    <w:tmpl w:val="7994830A"/>
    <w:lvl w:ilvl="0" w:tplc="2AC63452">
      <w:start w:val="1"/>
      <w:numFmt w:val="decimal"/>
      <w:pStyle w:val="Nagwek1"/>
      <w:lvlText w:val="%1)"/>
      <w:lvlJc w:val="left"/>
      <w:pPr>
        <w:ind w:left="108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800" w:hanging="360"/>
      </w:pPr>
    </w:lvl>
    <w:lvl w:ilvl="2" w:tplc="0415001B">
      <w:start w:val="1"/>
      <w:numFmt w:val="lowerRoman"/>
      <w:pStyle w:val="Nagwek3"/>
      <w:lvlText w:val="%3."/>
      <w:lvlJc w:val="right"/>
      <w:pPr>
        <w:ind w:left="2520" w:hanging="180"/>
      </w:pPr>
    </w:lvl>
    <w:lvl w:ilvl="3" w:tplc="0415000F">
      <w:start w:val="1"/>
      <w:numFmt w:val="decimal"/>
      <w:pStyle w:val="Nagwek4"/>
      <w:lvlText w:val="%4."/>
      <w:lvlJc w:val="left"/>
      <w:pPr>
        <w:ind w:left="3240" w:hanging="360"/>
      </w:pPr>
    </w:lvl>
    <w:lvl w:ilvl="4" w:tplc="04150019">
      <w:start w:val="1"/>
      <w:numFmt w:val="lowerLetter"/>
      <w:pStyle w:val="Nagwek5"/>
      <w:lvlText w:val="%5."/>
      <w:lvlJc w:val="left"/>
      <w:pPr>
        <w:ind w:left="3960" w:hanging="360"/>
      </w:pPr>
    </w:lvl>
    <w:lvl w:ilvl="5" w:tplc="0415001B">
      <w:start w:val="1"/>
      <w:numFmt w:val="lowerRoman"/>
      <w:pStyle w:val="Nagwek6"/>
      <w:lvlText w:val="%6."/>
      <w:lvlJc w:val="right"/>
      <w:pPr>
        <w:ind w:left="4680" w:hanging="180"/>
      </w:pPr>
    </w:lvl>
    <w:lvl w:ilvl="6" w:tplc="0415000F">
      <w:start w:val="1"/>
      <w:numFmt w:val="decimal"/>
      <w:pStyle w:val="Nagwek7"/>
      <w:lvlText w:val="%7."/>
      <w:lvlJc w:val="left"/>
      <w:pPr>
        <w:ind w:left="5400" w:hanging="360"/>
      </w:pPr>
    </w:lvl>
    <w:lvl w:ilvl="7" w:tplc="04150019">
      <w:start w:val="1"/>
      <w:numFmt w:val="lowerLetter"/>
      <w:pStyle w:val="Nagwek8"/>
      <w:lvlText w:val="%8."/>
      <w:lvlJc w:val="left"/>
      <w:pPr>
        <w:ind w:left="6120" w:hanging="360"/>
      </w:pPr>
    </w:lvl>
    <w:lvl w:ilvl="8" w:tplc="0415001B">
      <w:start w:val="1"/>
      <w:numFmt w:val="lowerRoman"/>
      <w:pStyle w:val="Nagwek9"/>
      <w:lvlText w:val="%9."/>
      <w:lvlJc w:val="right"/>
      <w:pPr>
        <w:ind w:left="6840" w:hanging="180"/>
      </w:pPr>
    </w:lvl>
  </w:abstractNum>
  <w:abstractNum w:abstractNumId="66" w15:restartNumberingAfterBreak="0">
    <w:nsid w:val="2C1C587B"/>
    <w:multiLevelType w:val="hybridMultilevel"/>
    <w:tmpl w:val="BB100E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89A994C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CD17BAA"/>
    <w:multiLevelType w:val="hybridMultilevel"/>
    <w:tmpl w:val="FF748860"/>
    <w:lvl w:ilvl="0" w:tplc="04150001">
      <w:start w:val="1"/>
      <w:numFmt w:val="bullet"/>
      <w:pStyle w:val="Listapunktowana2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833F4D"/>
    <w:multiLevelType w:val="hybridMultilevel"/>
    <w:tmpl w:val="9C54B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D862FE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2EAD6DC2"/>
    <w:multiLevelType w:val="multilevel"/>
    <w:tmpl w:val="1C9A8F3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1" w15:restartNumberingAfterBreak="0">
    <w:nsid w:val="2EF36713"/>
    <w:multiLevelType w:val="hybridMultilevel"/>
    <w:tmpl w:val="20DAD4F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>
      <w:start w:val="1"/>
      <w:numFmt w:val="lowerRoman"/>
      <w:lvlText w:val="%3."/>
      <w:lvlJc w:val="right"/>
      <w:pPr>
        <w:ind w:left="3164" w:hanging="180"/>
      </w:pPr>
    </w:lvl>
    <w:lvl w:ilvl="3" w:tplc="0415000F">
      <w:start w:val="1"/>
      <w:numFmt w:val="decimal"/>
      <w:lvlText w:val="%4."/>
      <w:lvlJc w:val="left"/>
      <w:pPr>
        <w:ind w:left="3884" w:hanging="360"/>
      </w:pPr>
    </w:lvl>
    <w:lvl w:ilvl="4" w:tplc="04150019">
      <w:start w:val="1"/>
      <w:numFmt w:val="lowerLetter"/>
      <w:lvlText w:val="%5."/>
      <w:lvlJc w:val="left"/>
      <w:pPr>
        <w:ind w:left="4604" w:hanging="360"/>
      </w:pPr>
    </w:lvl>
    <w:lvl w:ilvl="5" w:tplc="0415001B">
      <w:start w:val="1"/>
      <w:numFmt w:val="lowerRoman"/>
      <w:lvlText w:val="%6."/>
      <w:lvlJc w:val="right"/>
      <w:pPr>
        <w:ind w:left="5324" w:hanging="180"/>
      </w:pPr>
    </w:lvl>
    <w:lvl w:ilvl="6" w:tplc="0415000F">
      <w:start w:val="1"/>
      <w:numFmt w:val="decimal"/>
      <w:lvlText w:val="%7."/>
      <w:lvlJc w:val="left"/>
      <w:pPr>
        <w:ind w:left="6044" w:hanging="360"/>
      </w:pPr>
    </w:lvl>
    <w:lvl w:ilvl="7" w:tplc="04150019">
      <w:start w:val="1"/>
      <w:numFmt w:val="lowerLetter"/>
      <w:lvlText w:val="%8."/>
      <w:lvlJc w:val="left"/>
      <w:pPr>
        <w:ind w:left="6764" w:hanging="360"/>
      </w:pPr>
    </w:lvl>
    <w:lvl w:ilvl="8" w:tplc="0415001B">
      <w:start w:val="1"/>
      <w:numFmt w:val="lowerRoman"/>
      <w:lvlText w:val="%9."/>
      <w:lvlJc w:val="right"/>
      <w:pPr>
        <w:ind w:left="7484" w:hanging="180"/>
      </w:pPr>
    </w:lvl>
  </w:abstractNum>
  <w:abstractNum w:abstractNumId="72" w15:restartNumberingAfterBreak="0">
    <w:nsid w:val="2F8F3BDC"/>
    <w:multiLevelType w:val="hybridMultilevel"/>
    <w:tmpl w:val="8604B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FAC1374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03D4E85"/>
    <w:multiLevelType w:val="hybridMultilevel"/>
    <w:tmpl w:val="0F5A2B50"/>
    <w:lvl w:ilvl="0" w:tplc="ACCA36AC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5" w15:restartNumberingAfterBreak="0">
    <w:nsid w:val="30B12B83"/>
    <w:multiLevelType w:val="hybridMultilevel"/>
    <w:tmpl w:val="F7C00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30DD5E35"/>
    <w:multiLevelType w:val="multilevel"/>
    <w:tmpl w:val="060A1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7" w15:restartNumberingAfterBreak="0">
    <w:nsid w:val="311935E4"/>
    <w:multiLevelType w:val="hybridMultilevel"/>
    <w:tmpl w:val="46942072"/>
    <w:lvl w:ilvl="0" w:tplc="FA5EA52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15967BF"/>
    <w:multiLevelType w:val="multilevel"/>
    <w:tmpl w:val="741242A0"/>
    <w:lvl w:ilvl="0">
      <w:start w:val="1"/>
      <w:numFmt w:val="decimal"/>
      <w:lvlText w:val="%1)"/>
      <w:lvlJc w:val="left"/>
      <w:pPr>
        <w:ind w:left="720" w:hanging="360"/>
      </w:pPr>
      <w:rPr>
        <w:b w:val="0"/>
        <w:spacing w:val="-4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 w15:restartNumberingAfterBreak="0">
    <w:nsid w:val="332143C0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33626535"/>
    <w:multiLevelType w:val="hybridMultilevel"/>
    <w:tmpl w:val="DD8E0DFE"/>
    <w:lvl w:ilvl="0" w:tplc="2E2A7DB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E70A972">
      <w:start w:val="1"/>
      <w:numFmt w:val="decimal"/>
      <w:lvlText w:val="%4."/>
      <w:lvlJc w:val="left"/>
      <w:pPr>
        <w:ind w:left="252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1" w15:restartNumberingAfterBreak="0">
    <w:nsid w:val="33627229"/>
    <w:multiLevelType w:val="hybridMultilevel"/>
    <w:tmpl w:val="CA8296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336B4B92"/>
    <w:multiLevelType w:val="hybridMultilevel"/>
    <w:tmpl w:val="A8624C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3D24EFA"/>
    <w:multiLevelType w:val="multilevel"/>
    <w:tmpl w:val="02DA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3EF27FB"/>
    <w:multiLevelType w:val="hybridMultilevel"/>
    <w:tmpl w:val="BF5844B4"/>
    <w:lvl w:ilvl="0" w:tplc="0578308A">
      <w:start w:val="1"/>
      <w:numFmt w:val="decimal"/>
      <w:lvlText w:val="%1)"/>
      <w:lvlJc w:val="left"/>
      <w:pPr>
        <w:ind w:left="116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85" w15:restartNumberingAfterBreak="0">
    <w:nsid w:val="354C5986"/>
    <w:multiLevelType w:val="hybridMultilevel"/>
    <w:tmpl w:val="40CE9C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58F657C"/>
    <w:multiLevelType w:val="hybridMultilevel"/>
    <w:tmpl w:val="229281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35F24045"/>
    <w:multiLevelType w:val="hybridMultilevel"/>
    <w:tmpl w:val="B068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6907D85"/>
    <w:multiLevelType w:val="hybridMultilevel"/>
    <w:tmpl w:val="5BB234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 w15:restartNumberingAfterBreak="0">
    <w:nsid w:val="37BC6DA8"/>
    <w:multiLevelType w:val="hybridMultilevel"/>
    <w:tmpl w:val="27C40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9762FF3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3ACC7049"/>
    <w:multiLevelType w:val="hybridMultilevel"/>
    <w:tmpl w:val="62D062DE"/>
    <w:lvl w:ilvl="0" w:tplc="4EEE85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3B1C6972"/>
    <w:multiLevelType w:val="hybridMultilevel"/>
    <w:tmpl w:val="F1945E3E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C22279B"/>
    <w:multiLevelType w:val="hybridMultilevel"/>
    <w:tmpl w:val="5EE62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7F68F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3EBC7C9E"/>
    <w:multiLevelType w:val="hybridMultilevel"/>
    <w:tmpl w:val="CB006E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FF42377"/>
    <w:multiLevelType w:val="hybridMultilevel"/>
    <w:tmpl w:val="8AF0C528"/>
    <w:lvl w:ilvl="0" w:tplc="BD68E7E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7" w15:restartNumberingAfterBreak="0">
    <w:nsid w:val="40117F32"/>
    <w:multiLevelType w:val="hybridMultilevel"/>
    <w:tmpl w:val="22209A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0734D85"/>
    <w:multiLevelType w:val="hybridMultilevel"/>
    <w:tmpl w:val="712E4F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9" w15:restartNumberingAfterBreak="0">
    <w:nsid w:val="40900E1E"/>
    <w:multiLevelType w:val="hybridMultilevel"/>
    <w:tmpl w:val="1C60F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0D266FE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1" w15:restartNumberingAfterBreak="0">
    <w:nsid w:val="41244366"/>
    <w:multiLevelType w:val="hybridMultilevel"/>
    <w:tmpl w:val="EB222C88"/>
    <w:lvl w:ilvl="0" w:tplc="BD68E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13C4DAE"/>
    <w:multiLevelType w:val="hybridMultilevel"/>
    <w:tmpl w:val="50B2432E"/>
    <w:lvl w:ilvl="0" w:tplc="C5887036">
      <w:start w:val="1"/>
      <w:numFmt w:val="decimal"/>
      <w:lvlText w:val="%1)"/>
      <w:lvlJc w:val="left"/>
      <w:pPr>
        <w:ind w:left="720" w:hanging="360"/>
      </w:pPr>
      <w:rPr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3600D66"/>
    <w:multiLevelType w:val="multilevel"/>
    <w:tmpl w:val="9796D42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43CE7A3C"/>
    <w:multiLevelType w:val="hybridMultilevel"/>
    <w:tmpl w:val="103AC262"/>
    <w:lvl w:ilvl="0" w:tplc="28CE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447E50E3"/>
    <w:multiLevelType w:val="hybridMultilevel"/>
    <w:tmpl w:val="D3CCE988"/>
    <w:lvl w:ilvl="0" w:tplc="A50AE8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63228F4"/>
    <w:multiLevelType w:val="singleLevel"/>
    <w:tmpl w:val="AE9E99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</w:abstractNum>
  <w:abstractNum w:abstractNumId="107" w15:restartNumberingAfterBreak="0">
    <w:nsid w:val="49016150"/>
    <w:multiLevelType w:val="hybridMultilevel"/>
    <w:tmpl w:val="9ECCA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BA8411A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8FBE1804">
      <w:start w:val="1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2362D054">
      <w:start w:val="4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BD0C49"/>
    <w:multiLevelType w:val="hybridMultilevel"/>
    <w:tmpl w:val="0A5CB1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49F46A07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4A2F2549"/>
    <w:multiLevelType w:val="hybridMultilevel"/>
    <w:tmpl w:val="9D44B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DCE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38ED62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B0C77F0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166073"/>
    <w:multiLevelType w:val="hybridMultilevel"/>
    <w:tmpl w:val="306CE8A2"/>
    <w:lvl w:ilvl="0" w:tplc="254E998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B2213BA"/>
    <w:multiLevelType w:val="hybridMultilevel"/>
    <w:tmpl w:val="84CE3B82"/>
    <w:lvl w:ilvl="0" w:tplc="3EEC57BC">
      <w:start w:val="2"/>
      <w:numFmt w:val="upperRoman"/>
      <w:lvlText w:val="%1."/>
      <w:lvlJc w:val="left"/>
      <w:pPr>
        <w:ind w:left="1571" w:hanging="720"/>
      </w:pPr>
      <w:rPr>
        <w:rFonts w:hint="default"/>
        <w:b/>
        <w:i w:val="0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F80171A"/>
    <w:multiLevelType w:val="hybridMultilevel"/>
    <w:tmpl w:val="118A235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4" w15:restartNumberingAfterBreak="0">
    <w:nsid w:val="4F925A97"/>
    <w:multiLevelType w:val="hybridMultilevel"/>
    <w:tmpl w:val="39B423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5" w15:restartNumberingAfterBreak="0">
    <w:nsid w:val="52E022F6"/>
    <w:multiLevelType w:val="multilevel"/>
    <w:tmpl w:val="02E201F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53872B10"/>
    <w:multiLevelType w:val="multilevel"/>
    <w:tmpl w:val="21A87AE8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7" w15:restartNumberingAfterBreak="0">
    <w:nsid w:val="55A972D8"/>
    <w:multiLevelType w:val="multilevel"/>
    <w:tmpl w:val="0E4E1ED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8" w15:restartNumberingAfterBreak="0">
    <w:nsid w:val="560B3C26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56E72A56"/>
    <w:multiLevelType w:val="hybridMultilevel"/>
    <w:tmpl w:val="A81A8DD4"/>
    <w:lvl w:ilvl="0" w:tplc="924E446E">
      <w:start w:val="1"/>
      <w:numFmt w:val="decimal"/>
      <w:lvlText w:val="%1."/>
      <w:lvlJc w:val="left"/>
      <w:pPr>
        <w:ind w:left="28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7743D0C"/>
    <w:multiLevelType w:val="hybridMultilevel"/>
    <w:tmpl w:val="543AA9BC"/>
    <w:lvl w:ilvl="0" w:tplc="04150017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1" w15:restartNumberingAfterBreak="0">
    <w:nsid w:val="58574957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585B5EEF"/>
    <w:multiLevelType w:val="hybridMultilevel"/>
    <w:tmpl w:val="6654201E"/>
    <w:lvl w:ilvl="0" w:tplc="7D70A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 w15:restartNumberingAfterBreak="0">
    <w:nsid w:val="58F036A4"/>
    <w:multiLevelType w:val="hybridMultilevel"/>
    <w:tmpl w:val="FCCA663A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AED0675"/>
    <w:multiLevelType w:val="hybridMultilevel"/>
    <w:tmpl w:val="AB1E5166"/>
    <w:lvl w:ilvl="0" w:tplc="BC686044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2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Spistreci2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26" w15:restartNumberingAfterBreak="0">
    <w:nsid w:val="5D9735BE"/>
    <w:multiLevelType w:val="hybridMultilevel"/>
    <w:tmpl w:val="F3EEBBF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7" w15:restartNumberingAfterBreak="0">
    <w:nsid w:val="5E5C434C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 w15:restartNumberingAfterBreak="0">
    <w:nsid w:val="5EE66D3B"/>
    <w:multiLevelType w:val="hybridMultilevel"/>
    <w:tmpl w:val="9990C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FAB7119"/>
    <w:multiLevelType w:val="multilevel"/>
    <w:tmpl w:val="DFAEB14C"/>
    <w:lvl w:ilvl="0">
      <w:start w:val="1"/>
      <w:numFmt w:val="decimal"/>
      <w:lvlText w:val="%1."/>
      <w:lvlJc w:val="left"/>
      <w:pPr>
        <w:ind w:left="720" w:hanging="360"/>
      </w:pPr>
      <w:rPr>
        <w:spacing w:val="-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0" w15:restartNumberingAfterBreak="0">
    <w:nsid w:val="60B12DEE"/>
    <w:multiLevelType w:val="hybridMultilevel"/>
    <w:tmpl w:val="E95061CE"/>
    <w:lvl w:ilvl="0" w:tplc="B1047EA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62CAD4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120BADE">
      <w:start w:val="1"/>
      <w:numFmt w:val="upperLetter"/>
      <w:lvlText w:val="%3."/>
      <w:lvlJc w:val="left"/>
      <w:pPr>
        <w:ind w:left="2160" w:hanging="360"/>
      </w:pPr>
      <w:rPr>
        <w:rFonts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61A365CF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 w15:restartNumberingAfterBreak="0">
    <w:nsid w:val="628547A6"/>
    <w:multiLevelType w:val="hybridMultilevel"/>
    <w:tmpl w:val="D0583AEA"/>
    <w:lvl w:ilvl="0" w:tplc="A296FCD4">
      <w:start w:val="1"/>
      <w:numFmt w:val="upperRoman"/>
      <w:lvlText w:val="%1."/>
      <w:lvlJc w:val="left"/>
      <w:pPr>
        <w:ind w:left="1069" w:hanging="360"/>
      </w:pPr>
      <w:rPr>
        <w:rFonts w:hint="default"/>
        <w:b/>
        <w:i w:val="0"/>
        <w:spacing w:val="-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2884E20"/>
    <w:multiLevelType w:val="hybridMultilevel"/>
    <w:tmpl w:val="6DD4D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2994BC4"/>
    <w:multiLevelType w:val="hybridMultilevel"/>
    <w:tmpl w:val="B4DCE97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5" w15:restartNumberingAfterBreak="0">
    <w:nsid w:val="62CB5AA3"/>
    <w:multiLevelType w:val="multilevel"/>
    <w:tmpl w:val="45204B5A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6" w15:restartNumberingAfterBreak="0">
    <w:nsid w:val="64380DDD"/>
    <w:multiLevelType w:val="hybridMultilevel"/>
    <w:tmpl w:val="B6904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5C90CE9"/>
    <w:multiLevelType w:val="hybridMultilevel"/>
    <w:tmpl w:val="1A2EB8D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509F24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b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67476486"/>
    <w:multiLevelType w:val="hybridMultilevel"/>
    <w:tmpl w:val="B49C3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016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68C475CA"/>
    <w:multiLevelType w:val="multilevel"/>
    <w:tmpl w:val="DC844AE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0" w15:restartNumberingAfterBreak="0">
    <w:nsid w:val="697E5ACF"/>
    <w:multiLevelType w:val="multilevel"/>
    <w:tmpl w:val="FC72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98C67BF"/>
    <w:multiLevelType w:val="hybridMultilevel"/>
    <w:tmpl w:val="BFB40FF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2" w15:restartNumberingAfterBreak="0">
    <w:nsid w:val="699668E7"/>
    <w:multiLevelType w:val="hybridMultilevel"/>
    <w:tmpl w:val="49F81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9C9067E"/>
    <w:multiLevelType w:val="hybridMultilevel"/>
    <w:tmpl w:val="420AD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154358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 w:tplc="A2DC67B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9FE10BC"/>
    <w:multiLevelType w:val="hybridMultilevel"/>
    <w:tmpl w:val="9C54B4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 w15:restartNumberingAfterBreak="0">
    <w:nsid w:val="6B393822"/>
    <w:multiLevelType w:val="hybridMultilevel"/>
    <w:tmpl w:val="4CE664F4"/>
    <w:lvl w:ilvl="0" w:tplc="642C586C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D010">
      <w:start w:val="1"/>
      <w:numFmt w:val="bullet"/>
      <w:lvlText w:val="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5A94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61AA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ACEF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A3B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9803C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A0AC0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0EB41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C2F0483"/>
    <w:multiLevelType w:val="hybridMultilevel"/>
    <w:tmpl w:val="EFA881C4"/>
    <w:lvl w:ilvl="0" w:tplc="C6C61B06">
      <w:start w:val="1"/>
      <w:numFmt w:val="decimal"/>
      <w:lvlText w:val="%1."/>
      <w:lvlJc w:val="left"/>
      <w:pPr>
        <w:ind w:left="25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CAC5344"/>
    <w:multiLevelType w:val="singleLevel"/>
    <w:tmpl w:val="598488A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</w:abstractNum>
  <w:abstractNum w:abstractNumId="148" w15:restartNumberingAfterBreak="0">
    <w:nsid w:val="6CBB11C5"/>
    <w:multiLevelType w:val="hybridMultilevel"/>
    <w:tmpl w:val="DF36A41A"/>
    <w:lvl w:ilvl="0" w:tplc="06403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9043C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 w15:restartNumberingAfterBreak="0">
    <w:nsid w:val="6DB87433"/>
    <w:multiLevelType w:val="hybridMultilevel"/>
    <w:tmpl w:val="96BAE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6DD137D0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6E7A7D8B"/>
    <w:multiLevelType w:val="hybridMultilevel"/>
    <w:tmpl w:val="03C4C24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2" w15:restartNumberingAfterBreak="0">
    <w:nsid w:val="6F282147"/>
    <w:multiLevelType w:val="hybridMultilevel"/>
    <w:tmpl w:val="34EE1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01B0C57"/>
    <w:multiLevelType w:val="multilevel"/>
    <w:tmpl w:val="3CF84F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4" w15:restartNumberingAfterBreak="0">
    <w:nsid w:val="701C3444"/>
    <w:multiLevelType w:val="hybridMultilevel"/>
    <w:tmpl w:val="B61862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5" w15:restartNumberingAfterBreak="0">
    <w:nsid w:val="71952679"/>
    <w:multiLevelType w:val="hybridMultilevel"/>
    <w:tmpl w:val="59684A3E"/>
    <w:lvl w:ilvl="0" w:tplc="CC685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564C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00B05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72D64F77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7" w15:restartNumberingAfterBreak="0">
    <w:nsid w:val="7335134F"/>
    <w:multiLevelType w:val="singleLevel"/>
    <w:tmpl w:val="00000028"/>
    <w:lvl w:ilvl="0">
      <w:start w:val="1"/>
      <w:numFmt w:val="decimal"/>
      <w:lvlText w:val="%1."/>
      <w:lvlJc w:val="left"/>
      <w:pPr>
        <w:tabs>
          <w:tab w:val="num" w:pos="255"/>
        </w:tabs>
        <w:ind w:left="255" w:firstLine="0"/>
      </w:pPr>
    </w:lvl>
  </w:abstractNum>
  <w:abstractNum w:abstractNumId="158" w15:restartNumberingAfterBreak="0">
    <w:nsid w:val="739A280F"/>
    <w:multiLevelType w:val="hybridMultilevel"/>
    <w:tmpl w:val="1A6AAD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49A7FB3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 w15:restartNumberingAfterBreak="0">
    <w:nsid w:val="74A24393"/>
    <w:multiLevelType w:val="hybridMultilevel"/>
    <w:tmpl w:val="B70CE4AC"/>
    <w:lvl w:ilvl="0" w:tplc="9600E412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C7EC476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4942E546">
      <w:start w:val="1"/>
      <w:numFmt w:val="upperRoman"/>
      <w:lvlText w:val="%3."/>
      <w:lvlJc w:val="left"/>
      <w:pPr>
        <w:ind w:left="2520" w:hanging="720"/>
      </w:pPr>
      <w:rPr>
        <w:rFonts w:cs="Times New Roman" w:hint="default"/>
      </w:rPr>
    </w:lvl>
    <w:lvl w:ilvl="3" w:tplc="2EEA0FA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762E1E05"/>
    <w:multiLevelType w:val="multilevel"/>
    <w:tmpl w:val="139236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 w15:restartNumberingAfterBreak="0">
    <w:nsid w:val="767F256B"/>
    <w:multiLevelType w:val="hybridMultilevel"/>
    <w:tmpl w:val="32F655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0FA75CE">
      <w:start w:val="1"/>
      <w:numFmt w:val="decimal"/>
      <w:lvlText w:val="%3."/>
      <w:lvlJc w:val="left"/>
      <w:pPr>
        <w:ind w:left="2688" w:hanging="708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8E52BB8"/>
    <w:multiLevelType w:val="hybridMultilevel"/>
    <w:tmpl w:val="F10AB83E"/>
    <w:lvl w:ilvl="0" w:tplc="92428D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4" w15:restartNumberingAfterBreak="0">
    <w:nsid w:val="79075C64"/>
    <w:multiLevelType w:val="multilevel"/>
    <w:tmpl w:val="4C62DF08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5" w15:restartNumberingAfterBreak="0">
    <w:nsid w:val="7B9F4F31"/>
    <w:multiLevelType w:val="multilevel"/>
    <w:tmpl w:val="2D300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6" w15:restartNumberingAfterBreak="0">
    <w:nsid w:val="7C3965D3"/>
    <w:multiLevelType w:val="hybridMultilevel"/>
    <w:tmpl w:val="4D90D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7DB73215"/>
    <w:multiLevelType w:val="hybridMultilevel"/>
    <w:tmpl w:val="24308800"/>
    <w:lvl w:ilvl="0" w:tplc="9A72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DD81B34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9" w15:restartNumberingAfterBreak="0">
    <w:nsid w:val="7E9B46EB"/>
    <w:multiLevelType w:val="hybridMultilevel"/>
    <w:tmpl w:val="D4FA12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0" w15:restartNumberingAfterBreak="0">
    <w:nsid w:val="7F2C1DF9"/>
    <w:multiLevelType w:val="hybridMultilevel"/>
    <w:tmpl w:val="94AAC48A"/>
    <w:lvl w:ilvl="0" w:tplc="96FE1D30">
      <w:start w:val="1"/>
      <w:numFmt w:val="decimal"/>
      <w:lvlText w:val="%1."/>
      <w:lvlJc w:val="left"/>
      <w:pPr>
        <w:tabs>
          <w:tab w:val="num" w:pos="0"/>
        </w:tabs>
        <w:ind w:left="734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1" w15:restartNumberingAfterBreak="0">
    <w:nsid w:val="7F386B2E"/>
    <w:multiLevelType w:val="hybridMultilevel"/>
    <w:tmpl w:val="B46C4C00"/>
    <w:lvl w:ilvl="0" w:tplc="251872E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2" w15:restartNumberingAfterBreak="0">
    <w:nsid w:val="7FE1307E"/>
    <w:multiLevelType w:val="hybridMultilevel"/>
    <w:tmpl w:val="49A80ED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5"/>
  </w:num>
  <w:num w:numId="4">
    <w:abstractNumId w:val="14"/>
  </w:num>
  <w:num w:numId="5">
    <w:abstractNumId w:val="67"/>
  </w:num>
  <w:num w:numId="6">
    <w:abstractNumId w:val="106"/>
  </w:num>
  <w:num w:numId="7">
    <w:abstractNumId w:val="1"/>
  </w:num>
  <w:num w:numId="8">
    <w:abstractNumId w:val="63"/>
  </w:num>
  <w:num w:numId="9">
    <w:abstractNumId w:val="51"/>
  </w:num>
  <w:num w:numId="10">
    <w:abstractNumId w:val="84"/>
  </w:num>
  <w:num w:numId="11">
    <w:abstractNumId w:val="125"/>
    <w:lvlOverride w:ilvl="0">
      <w:startOverride w:val="1"/>
    </w:lvlOverride>
  </w:num>
  <w:num w:numId="12">
    <w:abstractNumId w:val="160"/>
  </w:num>
  <w:num w:numId="13">
    <w:abstractNumId w:val="112"/>
  </w:num>
  <w:num w:numId="14">
    <w:abstractNumId w:val="32"/>
  </w:num>
  <w:num w:numId="15">
    <w:abstractNumId w:val="107"/>
  </w:num>
  <w:num w:numId="16">
    <w:abstractNumId w:val="138"/>
  </w:num>
  <w:num w:numId="17">
    <w:abstractNumId w:val="130"/>
  </w:num>
  <w:num w:numId="18">
    <w:abstractNumId w:val="61"/>
  </w:num>
  <w:num w:numId="19">
    <w:abstractNumId w:val="91"/>
  </w:num>
  <w:num w:numId="20">
    <w:abstractNumId w:val="143"/>
  </w:num>
  <w:num w:numId="2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7"/>
  </w:num>
  <w:num w:numId="23">
    <w:abstractNumId w:val="116"/>
  </w:num>
  <w:num w:numId="24">
    <w:abstractNumId w:val="70"/>
  </w:num>
  <w:num w:numId="25">
    <w:abstractNumId w:val="165"/>
  </w:num>
  <w:num w:numId="26">
    <w:abstractNumId w:val="8"/>
  </w:num>
  <w:num w:numId="27">
    <w:abstractNumId w:val="123"/>
  </w:num>
  <w:num w:numId="28">
    <w:abstractNumId w:val="158"/>
  </w:num>
  <w:num w:numId="29">
    <w:abstractNumId w:val="171"/>
  </w:num>
  <w:num w:numId="30">
    <w:abstractNumId w:val="102"/>
  </w:num>
  <w:num w:numId="31">
    <w:abstractNumId w:val="104"/>
  </w:num>
  <w:num w:numId="32">
    <w:abstractNumId w:val="142"/>
  </w:num>
  <w:num w:numId="33">
    <w:abstractNumId w:val="37"/>
  </w:num>
  <w:num w:numId="34">
    <w:abstractNumId w:val="82"/>
  </w:num>
  <w:num w:numId="35">
    <w:abstractNumId w:val="3"/>
  </w:num>
  <w:num w:numId="36">
    <w:abstractNumId w:val="166"/>
  </w:num>
  <w:num w:numId="37">
    <w:abstractNumId w:val="62"/>
  </w:num>
  <w:num w:numId="38">
    <w:abstractNumId w:val="156"/>
  </w:num>
  <w:num w:numId="39">
    <w:abstractNumId w:val="109"/>
  </w:num>
  <w:num w:numId="40">
    <w:abstractNumId w:val="99"/>
  </w:num>
  <w:num w:numId="41">
    <w:abstractNumId w:val="121"/>
  </w:num>
  <w:num w:numId="42">
    <w:abstractNumId w:val="35"/>
  </w:num>
  <w:num w:numId="43">
    <w:abstractNumId w:val="57"/>
  </w:num>
  <w:num w:numId="44">
    <w:abstractNumId w:val="131"/>
  </w:num>
  <w:num w:numId="45">
    <w:abstractNumId w:val="79"/>
  </w:num>
  <w:num w:numId="46">
    <w:abstractNumId w:val="122"/>
  </w:num>
  <w:num w:numId="47">
    <w:abstractNumId w:val="141"/>
  </w:num>
  <w:num w:numId="48">
    <w:abstractNumId w:val="134"/>
  </w:num>
  <w:num w:numId="49">
    <w:abstractNumId w:val="22"/>
  </w:num>
  <w:num w:numId="50">
    <w:abstractNumId w:val="43"/>
  </w:num>
  <w:num w:numId="51">
    <w:abstractNumId w:val="29"/>
  </w:num>
  <w:num w:numId="52">
    <w:abstractNumId w:val="60"/>
  </w:num>
  <w:num w:numId="53">
    <w:abstractNumId w:val="148"/>
  </w:num>
  <w:num w:numId="54">
    <w:abstractNumId w:val="44"/>
  </w:num>
  <w:num w:numId="55">
    <w:abstractNumId w:val="80"/>
  </w:num>
  <w:num w:numId="56">
    <w:abstractNumId w:val="78"/>
  </w:num>
  <w:num w:numId="57">
    <w:abstractNumId w:val="170"/>
  </w:num>
  <w:num w:numId="58">
    <w:abstractNumId w:val="139"/>
  </w:num>
  <w:num w:numId="59">
    <w:abstractNumId w:val="163"/>
  </w:num>
  <w:num w:numId="60">
    <w:abstractNumId w:val="119"/>
  </w:num>
  <w:num w:numId="61">
    <w:abstractNumId w:val="146"/>
  </w:num>
  <w:num w:numId="62">
    <w:abstractNumId w:val="129"/>
  </w:num>
  <w:num w:numId="63">
    <w:abstractNumId w:val="153"/>
  </w:num>
  <w:num w:numId="64">
    <w:abstractNumId w:val="97"/>
  </w:num>
  <w:num w:numId="65">
    <w:abstractNumId w:val="31"/>
  </w:num>
  <w:num w:numId="66">
    <w:abstractNumId w:val="73"/>
  </w:num>
  <w:num w:numId="67">
    <w:abstractNumId w:val="149"/>
  </w:num>
  <w:num w:numId="68">
    <w:abstractNumId w:val="155"/>
  </w:num>
  <w:num w:numId="69">
    <w:abstractNumId w:val="100"/>
  </w:num>
  <w:num w:numId="70">
    <w:abstractNumId w:val="147"/>
  </w:num>
  <w:num w:numId="71">
    <w:abstractNumId w:val="76"/>
  </w:num>
  <w:num w:numId="72">
    <w:abstractNumId w:val="135"/>
  </w:num>
  <w:num w:numId="73">
    <w:abstractNumId w:val="42"/>
  </w:num>
  <w:num w:numId="74">
    <w:abstractNumId w:val="103"/>
  </w:num>
  <w:num w:numId="75">
    <w:abstractNumId w:val="41"/>
  </w:num>
  <w:num w:numId="76">
    <w:abstractNumId w:val="58"/>
  </w:num>
  <w:num w:numId="77">
    <w:abstractNumId w:val="115"/>
  </w:num>
  <w:num w:numId="78">
    <w:abstractNumId w:val="52"/>
  </w:num>
  <w:num w:numId="79">
    <w:abstractNumId w:val="56"/>
  </w:num>
  <w:num w:numId="80">
    <w:abstractNumId w:val="161"/>
  </w:num>
  <w:num w:numId="81">
    <w:abstractNumId w:val="26"/>
  </w:num>
  <w:num w:numId="82">
    <w:abstractNumId w:val="34"/>
  </w:num>
  <w:num w:numId="83">
    <w:abstractNumId w:val="28"/>
  </w:num>
  <w:num w:numId="84">
    <w:abstractNumId w:val="101"/>
  </w:num>
  <w:num w:numId="85">
    <w:abstractNumId w:val="162"/>
  </w:num>
  <w:num w:numId="86">
    <w:abstractNumId w:val="55"/>
  </w:num>
  <w:num w:numId="87">
    <w:abstractNumId w:val="96"/>
  </w:num>
  <w:num w:numId="88">
    <w:abstractNumId w:val="40"/>
  </w:num>
  <w:num w:numId="89">
    <w:abstractNumId w:val="54"/>
  </w:num>
  <w:num w:numId="90">
    <w:abstractNumId w:val="75"/>
  </w:num>
  <w:num w:numId="91">
    <w:abstractNumId w:val="27"/>
  </w:num>
  <w:num w:numId="92">
    <w:abstractNumId w:val="93"/>
  </w:num>
  <w:num w:numId="93">
    <w:abstractNumId w:val="110"/>
  </w:num>
  <w:num w:numId="94">
    <w:abstractNumId w:val="117"/>
  </w:num>
  <w:num w:numId="95">
    <w:abstractNumId w:val="72"/>
  </w:num>
  <w:num w:numId="96">
    <w:abstractNumId w:val="172"/>
  </w:num>
  <w:num w:numId="97">
    <w:abstractNumId w:val="39"/>
  </w:num>
  <w:num w:numId="98">
    <w:abstractNumId w:val="25"/>
  </w:num>
  <w:num w:numId="99">
    <w:abstractNumId w:val="120"/>
  </w:num>
  <w:num w:numId="100">
    <w:abstractNumId w:val="144"/>
  </w:num>
  <w:num w:numId="101">
    <w:abstractNumId w:val="68"/>
  </w:num>
  <w:num w:numId="102">
    <w:abstractNumId w:val="108"/>
  </w:num>
  <w:num w:numId="103">
    <w:abstractNumId w:val="38"/>
  </w:num>
  <w:num w:numId="104">
    <w:abstractNumId w:val="169"/>
  </w:num>
  <w:num w:numId="105">
    <w:abstractNumId w:val="94"/>
  </w:num>
  <w:num w:numId="106">
    <w:abstractNumId w:val="53"/>
  </w:num>
  <w:num w:numId="107">
    <w:abstractNumId w:val="59"/>
  </w:num>
  <w:num w:numId="108">
    <w:abstractNumId w:val="30"/>
  </w:num>
  <w:num w:numId="109">
    <w:abstractNumId w:val="159"/>
  </w:num>
  <w:num w:numId="110">
    <w:abstractNumId w:val="118"/>
  </w:num>
  <w:num w:numId="111">
    <w:abstractNumId w:val="150"/>
  </w:num>
  <w:num w:numId="112">
    <w:abstractNumId w:val="90"/>
  </w:num>
  <w:num w:numId="113">
    <w:abstractNumId w:val="23"/>
  </w:num>
  <w:num w:numId="114">
    <w:abstractNumId w:val="105"/>
  </w:num>
  <w:num w:numId="115">
    <w:abstractNumId w:val="48"/>
  </w:num>
  <w:num w:numId="116">
    <w:abstractNumId w:val="111"/>
  </w:num>
  <w:num w:numId="117">
    <w:abstractNumId w:val="92"/>
  </w:num>
  <w:num w:numId="118">
    <w:abstractNumId w:val="133"/>
  </w:num>
  <w:num w:numId="119">
    <w:abstractNumId w:val="167"/>
  </w:num>
  <w:num w:numId="120">
    <w:abstractNumId w:val="33"/>
  </w:num>
  <w:num w:numId="121">
    <w:abstractNumId w:val="128"/>
  </w:num>
  <w:num w:numId="122">
    <w:abstractNumId w:val="85"/>
  </w:num>
  <w:num w:numId="123">
    <w:abstractNumId w:val="21"/>
  </w:num>
  <w:num w:numId="124">
    <w:abstractNumId w:val="86"/>
  </w:num>
  <w:num w:numId="125">
    <w:abstractNumId w:val="154"/>
  </w:num>
  <w:num w:numId="126">
    <w:abstractNumId w:val="126"/>
  </w:num>
  <w:num w:numId="127">
    <w:abstractNumId w:val="81"/>
  </w:num>
  <w:num w:numId="128">
    <w:abstractNumId w:val="98"/>
  </w:num>
  <w:num w:numId="129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127"/>
  </w:num>
  <w:num w:numId="131">
    <w:abstractNumId w:val="46"/>
  </w:num>
  <w:num w:numId="132">
    <w:abstractNumId w:val="69"/>
  </w:num>
  <w:num w:numId="133">
    <w:abstractNumId w:val="168"/>
  </w:num>
  <w:num w:numId="134">
    <w:abstractNumId w:val="136"/>
  </w:num>
  <w:num w:numId="135">
    <w:abstractNumId w:val="50"/>
  </w:num>
  <w:num w:numId="136">
    <w:abstractNumId w:val="132"/>
  </w:num>
  <w:num w:numId="137">
    <w:abstractNumId w:val="36"/>
  </w:num>
  <w:num w:numId="138">
    <w:abstractNumId w:val="137"/>
  </w:num>
  <w:num w:numId="139">
    <w:abstractNumId w:val="49"/>
  </w:num>
  <w:num w:numId="140">
    <w:abstractNumId w:val="77"/>
  </w:num>
  <w:num w:numId="141">
    <w:abstractNumId w:val="88"/>
  </w:num>
  <w:num w:numId="142">
    <w:abstractNumId w:val="157"/>
  </w:num>
  <w:num w:numId="143">
    <w:abstractNumId w:val="113"/>
  </w:num>
  <w:num w:numId="144">
    <w:abstractNumId w:val="151"/>
  </w:num>
  <w:num w:numId="145">
    <w:abstractNumId w:val="24"/>
  </w:num>
  <w:num w:numId="146">
    <w:abstractNumId w:val="64"/>
  </w:num>
  <w:num w:numId="14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8">
    <w:abstractNumId w:val="152"/>
  </w:num>
  <w:num w:numId="149">
    <w:abstractNumId w:val="89"/>
  </w:num>
  <w:num w:numId="150">
    <w:abstractNumId w:val="47"/>
  </w:num>
  <w:num w:numId="151">
    <w:abstractNumId w:val="140"/>
  </w:num>
  <w:num w:numId="152">
    <w:abstractNumId w:val="83"/>
  </w:num>
  <w:num w:numId="153">
    <w:abstractNumId w:val="114"/>
  </w:num>
  <w:num w:numId="154">
    <w:abstractNumId w:val="74"/>
  </w:num>
  <w:num w:numId="155">
    <w:abstractNumId w:val="164"/>
  </w:num>
  <w:num w:numId="156">
    <w:abstractNumId w:val="145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NDEzNTQ3MDCyMDNV0lEKTi0uzszPAykwrQUAUo+JmCwAAAA="/>
  </w:docVars>
  <w:rsids>
    <w:rsidRoot w:val="008C63B5"/>
    <w:rsid w:val="00003849"/>
    <w:rsid w:val="000051D2"/>
    <w:rsid w:val="000056FA"/>
    <w:rsid w:val="000123AA"/>
    <w:rsid w:val="000143AC"/>
    <w:rsid w:val="00024E51"/>
    <w:rsid w:val="00030BE7"/>
    <w:rsid w:val="00033700"/>
    <w:rsid w:val="00034257"/>
    <w:rsid w:val="000343FF"/>
    <w:rsid w:val="00035F28"/>
    <w:rsid w:val="00037AA6"/>
    <w:rsid w:val="000415FA"/>
    <w:rsid w:val="00043B5D"/>
    <w:rsid w:val="0004416E"/>
    <w:rsid w:val="00052381"/>
    <w:rsid w:val="000626A1"/>
    <w:rsid w:val="00066F4C"/>
    <w:rsid w:val="00071D7E"/>
    <w:rsid w:val="00077AAC"/>
    <w:rsid w:val="00077C0A"/>
    <w:rsid w:val="000812A4"/>
    <w:rsid w:val="00083C0D"/>
    <w:rsid w:val="00086016"/>
    <w:rsid w:val="000867BE"/>
    <w:rsid w:val="000874B6"/>
    <w:rsid w:val="00097F52"/>
    <w:rsid w:val="000A14CC"/>
    <w:rsid w:val="000A2454"/>
    <w:rsid w:val="000A4AE8"/>
    <w:rsid w:val="000B271F"/>
    <w:rsid w:val="000C3E90"/>
    <w:rsid w:val="000D589F"/>
    <w:rsid w:val="000D5A29"/>
    <w:rsid w:val="000E1073"/>
    <w:rsid w:val="000E654D"/>
    <w:rsid w:val="000F00FF"/>
    <w:rsid w:val="000F0AAD"/>
    <w:rsid w:val="00102854"/>
    <w:rsid w:val="00103E39"/>
    <w:rsid w:val="00104D77"/>
    <w:rsid w:val="00112346"/>
    <w:rsid w:val="001125CF"/>
    <w:rsid w:val="00113E56"/>
    <w:rsid w:val="0012093C"/>
    <w:rsid w:val="00123737"/>
    <w:rsid w:val="00125F4C"/>
    <w:rsid w:val="00126B3B"/>
    <w:rsid w:val="001307E1"/>
    <w:rsid w:val="0013531C"/>
    <w:rsid w:val="00137401"/>
    <w:rsid w:val="00137EA0"/>
    <w:rsid w:val="001422FA"/>
    <w:rsid w:val="00152E5F"/>
    <w:rsid w:val="001546D4"/>
    <w:rsid w:val="001567B0"/>
    <w:rsid w:val="00162FBF"/>
    <w:rsid w:val="00173AE0"/>
    <w:rsid w:val="00174D37"/>
    <w:rsid w:val="00183AB0"/>
    <w:rsid w:val="001851EE"/>
    <w:rsid w:val="001852DA"/>
    <w:rsid w:val="0018539F"/>
    <w:rsid w:val="001855C0"/>
    <w:rsid w:val="00190DD1"/>
    <w:rsid w:val="00190F11"/>
    <w:rsid w:val="001A359B"/>
    <w:rsid w:val="001A36E5"/>
    <w:rsid w:val="001A4EDD"/>
    <w:rsid w:val="001B2EF3"/>
    <w:rsid w:val="001B5833"/>
    <w:rsid w:val="001C0762"/>
    <w:rsid w:val="001C1830"/>
    <w:rsid w:val="001C2150"/>
    <w:rsid w:val="001C3341"/>
    <w:rsid w:val="001E1831"/>
    <w:rsid w:val="001E1D9B"/>
    <w:rsid w:val="001E6DB4"/>
    <w:rsid w:val="001F0C3F"/>
    <w:rsid w:val="001F32FF"/>
    <w:rsid w:val="001F462E"/>
    <w:rsid w:val="001F672A"/>
    <w:rsid w:val="001F69EF"/>
    <w:rsid w:val="002045E4"/>
    <w:rsid w:val="002054FB"/>
    <w:rsid w:val="00205523"/>
    <w:rsid w:val="00210EC7"/>
    <w:rsid w:val="00212A79"/>
    <w:rsid w:val="00225F0E"/>
    <w:rsid w:val="0023656E"/>
    <w:rsid w:val="002411CD"/>
    <w:rsid w:val="002439C7"/>
    <w:rsid w:val="00243F2D"/>
    <w:rsid w:val="00245AF6"/>
    <w:rsid w:val="002467E5"/>
    <w:rsid w:val="002549D5"/>
    <w:rsid w:val="00254F40"/>
    <w:rsid w:val="0025768A"/>
    <w:rsid w:val="002578D1"/>
    <w:rsid w:val="00260E1F"/>
    <w:rsid w:val="0026435E"/>
    <w:rsid w:val="00266349"/>
    <w:rsid w:val="00271C1C"/>
    <w:rsid w:val="002742C9"/>
    <w:rsid w:val="002746A2"/>
    <w:rsid w:val="0028381E"/>
    <w:rsid w:val="002871A7"/>
    <w:rsid w:val="00287F54"/>
    <w:rsid w:val="0029733F"/>
    <w:rsid w:val="002974D1"/>
    <w:rsid w:val="002A39E2"/>
    <w:rsid w:val="002A3CE2"/>
    <w:rsid w:val="002B05A2"/>
    <w:rsid w:val="002B607B"/>
    <w:rsid w:val="002B74FA"/>
    <w:rsid w:val="002B777A"/>
    <w:rsid w:val="002C26F0"/>
    <w:rsid w:val="002C2CE5"/>
    <w:rsid w:val="002C7105"/>
    <w:rsid w:val="002D5052"/>
    <w:rsid w:val="002E443A"/>
    <w:rsid w:val="002E49C1"/>
    <w:rsid w:val="002E74E6"/>
    <w:rsid w:val="002E7775"/>
    <w:rsid w:val="002F2DEF"/>
    <w:rsid w:val="002F3DE1"/>
    <w:rsid w:val="00300905"/>
    <w:rsid w:val="003053F0"/>
    <w:rsid w:val="003054D0"/>
    <w:rsid w:val="00307E80"/>
    <w:rsid w:val="00310CC7"/>
    <w:rsid w:val="00311583"/>
    <w:rsid w:val="00313982"/>
    <w:rsid w:val="003146C1"/>
    <w:rsid w:val="00314C0D"/>
    <w:rsid w:val="00321099"/>
    <w:rsid w:val="003239BD"/>
    <w:rsid w:val="00323E57"/>
    <w:rsid w:val="00324972"/>
    <w:rsid w:val="00327740"/>
    <w:rsid w:val="00327757"/>
    <w:rsid w:val="00333FF9"/>
    <w:rsid w:val="00337850"/>
    <w:rsid w:val="00341CF2"/>
    <w:rsid w:val="00345090"/>
    <w:rsid w:val="00357623"/>
    <w:rsid w:val="003648C5"/>
    <w:rsid w:val="003651D9"/>
    <w:rsid w:val="00365B41"/>
    <w:rsid w:val="003718C8"/>
    <w:rsid w:val="00374CA8"/>
    <w:rsid w:val="0037533F"/>
    <w:rsid w:val="003804F3"/>
    <w:rsid w:val="00386DE7"/>
    <w:rsid w:val="00387DA5"/>
    <w:rsid w:val="0039185A"/>
    <w:rsid w:val="00393B50"/>
    <w:rsid w:val="003A013B"/>
    <w:rsid w:val="003A71A9"/>
    <w:rsid w:val="003B4A2D"/>
    <w:rsid w:val="003B7AAE"/>
    <w:rsid w:val="003C059B"/>
    <w:rsid w:val="003C1B8E"/>
    <w:rsid w:val="003C6168"/>
    <w:rsid w:val="003D0ADB"/>
    <w:rsid w:val="003D296A"/>
    <w:rsid w:val="003D3330"/>
    <w:rsid w:val="003E1A55"/>
    <w:rsid w:val="003E3715"/>
    <w:rsid w:val="003E4F0A"/>
    <w:rsid w:val="003E56A6"/>
    <w:rsid w:val="003E6543"/>
    <w:rsid w:val="003E7CD0"/>
    <w:rsid w:val="003F0EDC"/>
    <w:rsid w:val="003F13D0"/>
    <w:rsid w:val="003F2F40"/>
    <w:rsid w:val="003F69C2"/>
    <w:rsid w:val="003F7E00"/>
    <w:rsid w:val="00405025"/>
    <w:rsid w:val="00411A59"/>
    <w:rsid w:val="004121D0"/>
    <w:rsid w:val="00420C94"/>
    <w:rsid w:val="00423426"/>
    <w:rsid w:val="00426933"/>
    <w:rsid w:val="004271C9"/>
    <w:rsid w:val="00433518"/>
    <w:rsid w:val="0043712C"/>
    <w:rsid w:val="004412ED"/>
    <w:rsid w:val="00450E10"/>
    <w:rsid w:val="00451CBC"/>
    <w:rsid w:val="00452589"/>
    <w:rsid w:val="00455B85"/>
    <w:rsid w:val="00457440"/>
    <w:rsid w:val="004579C4"/>
    <w:rsid w:val="00464F72"/>
    <w:rsid w:val="004705B3"/>
    <w:rsid w:val="00474A0E"/>
    <w:rsid w:val="00474FE4"/>
    <w:rsid w:val="00482705"/>
    <w:rsid w:val="00483F62"/>
    <w:rsid w:val="004871C5"/>
    <w:rsid w:val="0049461B"/>
    <w:rsid w:val="004A43C4"/>
    <w:rsid w:val="004A4672"/>
    <w:rsid w:val="004B09D4"/>
    <w:rsid w:val="004B2AD2"/>
    <w:rsid w:val="004B2B51"/>
    <w:rsid w:val="004C0730"/>
    <w:rsid w:val="004C2822"/>
    <w:rsid w:val="004C441A"/>
    <w:rsid w:val="004D0521"/>
    <w:rsid w:val="004D076D"/>
    <w:rsid w:val="004D6F7C"/>
    <w:rsid w:val="004E41C2"/>
    <w:rsid w:val="004E5D77"/>
    <w:rsid w:val="004F23DD"/>
    <w:rsid w:val="004F36DF"/>
    <w:rsid w:val="004F5BCC"/>
    <w:rsid w:val="005000A5"/>
    <w:rsid w:val="00503C62"/>
    <w:rsid w:val="00507AD0"/>
    <w:rsid w:val="00513E06"/>
    <w:rsid w:val="005217CB"/>
    <w:rsid w:val="00522664"/>
    <w:rsid w:val="005270C0"/>
    <w:rsid w:val="00534447"/>
    <w:rsid w:val="0053551F"/>
    <w:rsid w:val="0054267A"/>
    <w:rsid w:val="00542D43"/>
    <w:rsid w:val="00543CDB"/>
    <w:rsid w:val="00545E48"/>
    <w:rsid w:val="00546BD7"/>
    <w:rsid w:val="00555014"/>
    <w:rsid w:val="00556E25"/>
    <w:rsid w:val="00557410"/>
    <w:rsid w:val="00565DB5"/>
    <w:rsid w:val="00573E17"/>
    <w:rsid w:val="005902EB"/>
    <w:rsid w:val="0059428B"/>
    <w:rsid w:val="00596A0F"/>
    <w:rsid w:val="00597C35"/>
    <w:rsid w:val="005A1DF7"/>
    <w:rsid w:val="005A6E21"/>
    <w:rsid w:val="005B16EE"/>
    <w:rsid w:val="005B1D2A"/>
    <w:rsid w:val="005B4849"/>
    <w:rsid w:val="005C30C3"/>
    <w:rsid w:val="005C3B5B"/>
    <w:rsid w:val="005C79FD"/>
    <w:rsid w:val="005D1835"/>
    <w:rsid w:val="005D3B82"/>
    <w:rsid w:val="005D3BB8"/>
    <w:rsid w:val="005D62FD"/>
    <w:rsid w:val="005E06FA"/>
    <w:rsid w:val="005E1D7E"/>
    <w:rsid w:val="005E53F6"/>
    <w:rsid w:val="005F3B0C"/>
    <w:rsid w:val="005F5F64"/>
    <w:rsid w:val="006044B2"/>
    <w:rsid w:val="006078B0"/>
    <w:rsid w:val="00607BA1"/>
    <w:rsid w:val="0061086B"/>
    <w:rsid w:val="0061229A"/>
    <w:rsid w:val="00613AC9"/>
    <w:rsid w:val="00613F86"/>
    <w:rsid w:val="00615D12"/>
    <w:rsid w:val="00617B01"/>
    <w:rsid w:val="0062073F"/>
    <w:rsid w:val="006239ED"/>
    <w:rsid w:val="0062677F"/>
    <w:rsid w:val="006413CD"/>
    <w:rsid w:val="00641BC5"/>
    <w:rsid w:val="0065111D"/>
    <w:rsid w:val="006541FB"/>
    <w:rsid w:val="00654449"/>
    <w:rsid w:val="006617C9"/>
    <w:rsid w:val="006633FA"/>
    <w:rsid w:val="00666DDD"/>
    <w:rsid w:val="00667B24"/>
    <w:rsid w:val="00667D89"/>
    <w:rsid w:val="00675590"/>
    <w:rsid w:val="006808D9"/>
    <w:rsid w:val="00683035"/>
    <w:rsid w:val="00687A41"/>
    <w:rsid w:val="006909B1"/>
    <w:rsid w:val="00692308"/>
    <w:rsid w:val="00694110"/>
    <w:rsid w:val="006A4F0C"/>
    <w:rsid w:val="006A754A"/>
    <w:rsid w:val="006B1D46"/>
    <w:rsid w:val="006B2A84"/>
    <w:rsid w:val="006B52BA"/>
    <w:rsid w:val="006C17FC"/>
    <w:rsid w:val="006C1E19"/>
    <w:rsid w:val="006C454B"/>
    <w:rsid w:val="006C492B"/>
    <w:rsid w:val="006C50BB"/>
    <w:rsid w:val="006C5A2A"/>
    <w:rsid w:val="006C7D82"/>
    <w:rsid w:val="006E09BD"/>
    <w:rsid w:val="006E0D73"/>
    <w:rsid w:val="006E354B"/>
    <w:rsid w:val="006F2277"/>
    <w:rsid w:val="006F6C52"/>
    <w:rsid w:val="00703FFA"/>
    <w:rsid w:val="0070486E"/>
    <w:rsid w:val="00705AB0"/>
    <w:rsid w:val="007150AF"/>
    <w:rsid w:val="00720ADC"/>
    <w:rsid w:val="00723C11"/>
    <w:rsid w:val="00724728"/>
    <w:rsid w:val="00725113"/>
    <w:rsid w:val="00731385"/>
    <w:rsid w:val="00734913"/>
    <w:rsid w:val="007358AC"/>
    <w:rsid w:val="00736BE6"/>
    <w:rsid w:val="0074098B"/>
    <w:rsid w:val="00744BCE"/>
    <w:rsid w:val="00753762"/>
    <w:rsid w:val="00774D0E"/>
    <w:rsid w:val="00775A55"/>
    <w:rsid w:val="00782F53"/>
    <w:rsid w:val="00783711"/>
    <w:rsid w:val="00794F21"/>
    <w:rsid w:val="00796457"/>
    <w:rsid w:val="00797636"/>
    <w:rsid w:val="007A48D3"/>
    <w:rsid w:val="007A5FA5"/>
    <w:rsid w:val="007B2528"/>
    <w:rsid w:val="007B782E"/>
    <w:rsid w:val="007C4536"/>
    <w:rsid w:val="007C600C"/>
    <w:rsid w:val="007D3674"/>
    <w:rsid w:val="007D648B"/>
    <w:rsid w:val="007E1870"/>
    <w:rsid w:val="007E41BF"/>
    <w:rsid w:val="007E50B2"/>
    <w:rsid w:val="007E7319"/>
    <w:rsid w:val="00806758"/>
    <w:rsid w:val="008105FD"/>
    <w:rsid w:val="00811210"/>
    <w:rsid w:val="0081125F"/>
    <w:rsid w:val="0081314C"/>
    <w:rsid w:val="008167F6"/>
    <w:rsid w:val="008208BC"/>
    <w:rsid w:val="0082141A"/>
    <w:rsid w:val="00827A94"/>
    <w:rsid w:val="00835E99"/>
    <w:rsid w:val="00840578"/>
    <w:rsid w:val="00845634"/>
    <w:rsid w:val="008466B7"/>
    <w:rsid w:val="00851471"/>
    <w:rsid w:val="0085153C"/>
    <w:rsid w:val="00851E48"/>
    <w:rsid w:val="00860286"/>
    <w:rsid w:val="008608FE"/>
    <w:rsid w:val="0086178C"/>
    <w:rsid w:val="008640A0"/>
    <w:rsid w:val="00866C66"/>
    <w:rsid w:val="00870442"/>
    <w:rsid w:val="00870B40"/>
    <w:rsid w:val="00872870"/>
    <w:rsid w:val="00876393"/>
    <w:rsid w:val="008832DD"/>
    <w:rsid w:val="00885843"/>
    <w:rsid w:val="00894421"/>
    <w:rsid w:val="0089570C"/>
    <w:rsid w:val="008973C2"/>
    <w:rsid w:val="008A1905"/>
    <w:rsid w:val="008A72E1"/>
    <w:rsid w:val="008B0CA4"/>
    <w:rsid w:val="008B170C"/>
    <w:rsid w:val="008B3CF4"/>
    <w:rsid w:val="008C100D"/>
    <w:rsid w:val="008C63B5"/>
    <w:rsid w:val="008D7866"/>
    <w:rsid w:val="008E1CB3"/>
    <w:rsid w:val="008E3808"/>
    <w:rsid w:val="008E47F5"/>
    <w:rsid w:val="008E49BC"/>
    <w:rsid w:val="008E4CCF"/>
    <w:rsid w:val="008E5431"/>
    <w:rsid w:val="008F5C53"/>
    <w:rsid w:val="008F7BAE"/>
    <w:rsid w:val="00902802"/>
    <w:rsid w:val="00907794"/>
    <w:rsid w:val="00915503"/>
    <w:rsid w:val="009200FC"/>
    <w:rsid w:val="00920435"/>
    <w:rsid w:val="0092339B"/>
    <w:rsid w:val="00926955"/>
    <w:rsid w:val="00927C99"/>
    <w:rsid w:val="009353D2"/>
    <w:rsid w:val="0094514B"/>
    <w:rsid w:val="00951A74"/>
    <w:rsid w:val="0095388F"/>
    <w:rsid w:val="00957592"/>
    <w:rsid w:val="00963B4B"/>
    <w:rsid w:val="00971E64"/>
    <w:rsid w:val="00974927"/>
    <w:rsid w:val="00974B71"/>
    <w:rsid w:val="009756DF"/>
    <w:rsid w:val="0097656C"/>
    <w:rsid w:val="009805FF"/>
    <w:rsid w:val="009814AD"/>
    <w:rsid w:val="009818BD"/>
    <w:rsid w:val="0099180E"/>
    <w:rsid w:val="00991A5D"/>
    <w:rsid w:val="009924AA"/>
    <w:rsid w:val="00994397"/>
    <w:rsid w:val="00996FED"/>
    <w:rsid w:val="009977DD"/>
    <w:rsid w:val="009A1076"/>
    <w:rsid w:val="009A196A"/>
    <w:rsid w:val="009B288E"/>
    <w:rsid w:val="009B3E86"/>
    <w:rsid w:val="009C0060"/>
    <w:rsid w:val="009C028F"/>
    <w:rsid w:val="009C1AFD"/>
    <w:rsid w:val="009D2ADF"/>
    <w:rsid w:val="009D785F"/>
    <w:rsid w:val="009E0306"/>
    <w:rsid w:val="009E40BA"/>
    <w:rsid w:val="009E558F"/>
    <w:rsid w:val="009E5AEC"/>
    <w:rsid w:val="009F2A0A"/>
    <w:rsid w:val="009F32FC"/>
    <w:rsid w:val="009F4CA2"/>
    <w:rsid w:val="00A0129F"/>
    <w:rsid w:val="00A02820"/>
    <w:rsid w:val="00A03C72"/>
    <w:rsid w:val="00A0433D"/>
    <w:rsid w:val="00A07C53"/>
    <w:rsid w:val="00A115D5"/>
    <w:rsid w:val="00A12EED"/>
    <w:rsid w:val="00A16344"/>
    <w:rsid w:val="00A200D8"/>
    <w:rsid w:val="00A24F29"/>
    <w:rsid w:val="00A259B5"/>
    <w:rsid w:val="00A25CEB"/>
    <w:rsid w:val="00A26701"/>
    <w:rsid w:val="00A31B14"/>
    <w:rsid w:val="00A33B53"/>
    <w:rsid w:val="00A34606"/>
    <w:rsid w:val="00A3750A"/>
    <w:rsid w:val="00A37680"/>
    <w:rsid w:val="00A40F18"/>
    <w:rsid w:val="00A41E65"/>
    <w:rsid w:val="00A4200A"/>
    <w:rsid w:val="00A534FE"/>
    <w:rsid w:val="00A5799D"/>
    <w:rsid w:val="00A70C81"/>
    <w:rsid w:val="00A72ABA"/>
    <w:rsid w:val="00A76013"/>
    <w:rsid w:val="00A84D60"/>
    <w:rsid w:val="00A86104"/>
    <w:rsid w:val="00A8677C"/>
    <w:rsid w:val="00A87B58"/>
    <w:rsid w:val="00A93F80"/>
    <w:rsid w:val="00A955CF"/>
    <w:rsid w:val="00A959D3"/>
    <w:rsid w:val="00AA41B3"/>
    <w:rsid w:val="00AA7EE4"/>
    <w:rsid w:val="00AB008C"/>
    <w:rsid w:val="00AB06A4"/>
    <w:rsid w:val="00AC255F"/>
    <w:rsid w:val="00AC65D1"/>
    <w:rsid w:val="00AD04A4"/>
    <w:rsid w:val="00AD4448"/>
    <w:rsid w:val="00AD4ADB"/>
    <w:rsid w:val="00AD5F4F"/>
    <w:rsid w:val="00AE000F"/>
    <w:rsid w:val="00AE0C7E"/>
    <w:rsid w:val="00AF06CF"/>
    <w:rsid w:val="00AF0A1A"/>
    <w:rsid w:val="00AF3F91"/>
    <w:rsid w:val="00AF75AD"/>
    <w:rsid w:val="00B0017D"/>
    <w:rsid w:val="00B0024C"/>
    <w:rsid w:val="00B009A6"/>
    <w:rsid w:val="00B0105E"/>
    <w:rsid w:val="00B02C31"/>
    <w:rsid w:val="00B03D16"/>
    <w:rsid w:val="00B04047"/>
    <w:rsid w:val="00B06E19"/>
    <w:rsid w:val="00B12DBA"/>
    <w:rsid w:val="00B137FA"/>
    <w:rsid w:val="00B13DE2"/>
    <w:rsid w:val="00B1480D"/>
    <w:rsid w:val="00B14E8B"/>
    <w:rsid w:val="00B32993"/>
    <w:rsid w:val="00B3589A"/>
    <w:rsid w:val="00B36FFA"/>
    <w:rsid w:val="00B3778C"/>
    <w:rsid w:val="00B43ED1"/>
    <w:rsid w:val="00B56892"/>
    <w:rsid w:val="00B6349A"/>
    <w:rsid w:val="00B64F0D"/>
    <w:rsid w:val="00B675AC"/>
    <w:rsid w:val="00B7146D"/>
    <w:rsid w:val="00B73359"/>
    <w:rsid w:val="00B73685"/>
    <w:rsid w:val="00B81149"/>
    <w:rsid w:val="00B81ABD"/>
    <w:rsid w:val="00B83E75"/>
    <w:rsid w:val="00B903F4"/>
    <w:rsid w:val="00B93BC5"/>
    <w:rsid w:val="00B93CDC"/>
    <w:rsid w:val="00B93DD4"/>
    <w:rsid w:val="00BA424F"/>
    <w:rsid w:val="00BA6F68"/>
    <w:rsid w:val="00BB01A4"/>
    <w:rsid w:val="00BB2511"/>
    <w:rsid w:val="00BB6341"/>
    <w:rsid w:val="00BB755C"/>
    <w:rsid w:val="00BC287C"/>
    <w:rsid w:val="00BC6FCB"/>
    <w:rsid w:val="00BC7C90"/>
    <w:rsid w:val="00BD2A8F"/>
    <w:rsid w:val="00BD310C"/>
    <w:rsid w:val="00BD3D6C"/>
    <w:rsid w:val="00BD457C"/>
    <w:rsid w:val="00BE027C"/>
    <w:rsid w:val="00BE0F03"/>
    <w:rsid w:val="00BE15CB"/>
    <w:rsid w:val="00BE320B"/>
    <w:rsid w:val="00BF7CE6"/>
    <w:rsid w:val="00C0132F"/>
    <w:rsid w:val="00C04C32"/>
    <w:rsid w:val="00C07189"/>
    <w:rsid w:val="00C11B37"/>
    <w:rsid w:val="00C13192"/>
    <w:rsid w:val="00C24794"/>
    <w:rsid w:val="00C26168"/>
    <w:rsid w:val="00C32DBC"/>
    <w:rsid w:val="00C3692C"/>
    <w:rsid w:val="00C4163E"/>
    <w:rsid w:val="00C43965"/>
    <w:rsid w:val="00C44105"/>
    <w:rsid w:val="00C51012"/>
    <w:rsid w:val="00C54231"/>
    <w:rsid w:val="00C66FE7"/>
    <w:rsid w:val="00C71FDC"/>
    <w:rsid w:val="00C86250"/>
    <w:rsid w:val="00C86AE8"/>
    <w:rsid w:val="00C946B7"/>
    <w:rsid w:val="00C94AD1"/>
    <w:rsid w:val="00C95010"/>
    <w:rsid w:val="00CA4D08"/>
    <w:rsid w:val="00CA517D"/>
    <w:rsid w:val="00CA71AF"/>
    <w:rsid w:val="00CB310A"/>
    <w:rsid w:val="00CB5EF4"/>
    <w:rsid w:val="00CC0E02"/>
    <w:rsid w:val="00CC7F0A"/>
    <w:rsid w:val="00CD0836"/>
    <w:rsid w:val="00CD1E90"/>
    <w:rsid w:val="00CD3405"/>
    <w:rsid w:val="00CE2AD9"/>
    <w:rsid w:val="00CF1909"/>
    <w:rsid w:val="00CF33D1"/>
    <w:rsid w:val="00CF48FE"/>
    <w:rsid w:val="00D00FE2"/>
    <w:rsid w:val="00D04746"/>
    <w:rsid w:val="00D053E1"/>
    <w:rsid w:val="00D0595D"/>
    <w:rsid w:val="00D06FA9"/>
    <w:rsid w:val="00D1134F"/>
    <w:rsid w:val="00D11702"/>
    <w:rsid w:val="00D172C4"/>
    <w:rsid w:val="00D23000"/>
    <w:rsid w:val="00D26CFD"/>
    <w:rsid w:val="00D31102"/>
    <w:rsid w:val="00D338AD"/>
    <w:rsid w:val="00D377F7"/>
    <w:rsid w:val="00D4431D"/>
    <w:rsid w:val="00D50F4E"/>
    <w:rsid w:val="00D54011"/>
    <w:rsid w:val="00D5483D"/>
    <w:rsid w:val="00D54D77"/>
    <w:rsid w:val="00D5542A"/>
    <w:rsid w:val="00D57344"/>
    <w:rsid w:val="00D608F4"/>
    <w:rsid w:val="00D61D78"/>
    <w:rsid w:val="00D62052"/>
    <w:rsid w:val="00D63DFA"/>
    <w:rsid w:val="00D71F28"/>
    <w:rsid w:val="00D76723"/>
    <w:rsid w:val="00D8018B"/>
    <w:rsid w:val="00D8127E"/>
    <w:rsid w:val="00D81C65"/>
    <w:rsid w:val="00D82809"/>
    <w:rsid w:val="00D900FE"/>
    <w:rsid w:val="00D919F7"/>
    <w:rsid w:val="00D93E93"/>
    <w:rsid w:val="00D97101"/>
    <w:rsid w:val="00DA06B3"/>
    <w:rsid w:val="00DA4E8D"/>
    <w:rsid w:val="00DA5D25"/>
    <w:rsid w:val="00DB1D41"/>
    <w:rsid w:val="00DB24C9"/>
    <w:rsid w:val="00DB296B"/>
    <w:rsid w:val="00DB72B1"/>
    <w:rsid w:val="00DD232D"/>
    <w:rsid w:val="00DD42C9"/>
    <w:rsid w:val="00DE03DA"/>
    <w:rsid w:val="00DE03DF"/>
    <w:rsid w:val="00DE0E53"/>
    <w:rsid w:val="00DF22D8"/>
    <w:rsid w:val="00DF2684"/>
    <w:rsid w:val="00DF73C1"/>
    <w:rsid w:val="00E0253C"/>
    <w:rsid w:val="00E04041"/>
    <w:rsid w:val="00E21DA7"/>
    <w:rsid w:val="00E2204E"/>
    <w:rsid w:val="00E2214D"/>
    <w:rsid w:val="00E26E33"/>
    <w:rsid w:val="00E27C61"/>
    <w:rsid w:val="00E319B6"/>
    <w:rsid w:val="00E31ECB"/>
    <w:rsid w:val="00E35476"/>
    <w:rsid w:val="00E42F6E"/>
    <w:rsid w:val="00E45A3C"/>
    <w:rsid w:val="00E52C3E"/>
    <w:rsid w:val="00E52C49"/>
    <w:rsid w:val="00E53E6E"/>
    <w:rsid w:val="00E547DC"/>
    <w:rsid w:val="00E63D0E"/>
    <w:rsid w:val="00E826FB"/>
    <w:rsid w:val="00E90014"/>
    <w:rsid w:val="00E93BD3"/>
    <w:rsid w:val="00EA56DC"/>
    <w:rsid w:val="00EA6088"/>
    <w:rsid w:val="00EB211F"/>
    <w:rsid w:val="00EB2C27"/>
    <w:rsid w:val="00EB4E89"/>
    <w:rsid w:val="00EB526A"/>
    <w:rsid w:val="00EC0D8F"/>
    <w:rsid w:val="00EC0F3A"/>
    <w:rsid w:val="00EC2212"/>
    <w:rsid w:val="00EC4FEE"/>
    <w:rsid w:val="00EC5CE1"/>
    <w:rsid w:val="00EC688D"/>
    <w:rsid w:val="00EC6D14"/>
    <w:rsid w:val="00ED0287"/>
    <w:rsid w:val="00ED268D"/>
    <w:rsid w:val="00ED6120"/>
    <w:rsid w:val="00ED6941"/>
    <w:rsid w:val="00ED6F85"/>
    <w:rsid w:val="00EF0634"/>
    <w:rsid w:val="00EF47B0"/>
    <w:rsid w:val="00EF6854"/>
    <w:rsid w:val="00F05B66"/>
    <w:rsid w:val="00F06D42"/>
    <w:rsid w:val="00F14830"/>
    <w:rsid w:val="00F17859"/>
    <w:rsid w:val="00F236BE"/>
    <w:rsid w:val="00F30CAE"/>
    <w:rsid w:val="00F33994"/>
    <w:rsid w:val="00F4044D"/>
    <w:rsid w:val="00F41214"/>
    <w:rsid w:val="00F50E1E"/>
    <w:rsid w:val="00F52A31"/>
    <w:rsid w:val="00F53223"/>
    <w:rsid w:val="00F538D4"/>
    <w:rsid w:val="00F57B60"/>
    <w:rsid w:val="00F6682D"/>
    <w:rsid w:val="00F66CC3"/>
    <w:rsid w:val="00F711ED"/>
    <w:rsid w:val="00F71B42"/>
    <w:rsid w:val="00F82005"/>
    <w:rsid w:val="00F8297F"/>
    <w:rsid w:val="00F85A24"/>
    <w:rsid w:val="00F91E38"/>
    <w:rsid w:val="00F93C45"/>
    <w:rsid w:val="00FA26B1"/>
    <w:rsid w:val="00FA657E"/>
    <w:rsid w:val="00FA6E7B"/>
    <w:rsid w:val="00FB14D6"/>
    <w:rsid w:val="00FB317B"/>
    <w:rsid w:val="00FC3ED6"/>
    <w:rsid w:val="00FC5B74"/>
    <w:rsid w:val="00FD159A"/>
    <w:rsid w:val="00FE2D98"/>
    <w:rsid w:val="00FE31A9"/>
    <w:rsid w:val="00FE3B33"/>
    <w:rsid w:val="00FE444D"/>
    <w:rsid w:val="00FE5140"/>
    <w:rsid w:val="00FE54DB"/>
    <w:rsid w:val="00FF4955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C009A"/>
  <w15:docId w15:val="{B535BB55-468F-43A1-9FCD-4452B6E5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78C"/>
  </w:style>
  <w:style w:type="paragraph" w:styleId="Nagwek1">
    <w:name w:val="heading 1"/>
    <w:basedOn w:val="Normalny"/>
    <w:next w:val="Normalny"/>
    <w:link w:val="Nagwek1Znak"/>
    <w:qFormat/>
    <w:rsid w:val="008C63B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1"/>
    <w:qFormat/>
    <w:rsid w:val="008C63B5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C63B5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C63B5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C63B5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C63B5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C63B5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C63B5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C63B5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3B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rsid w:val="008C6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C63B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8C63B5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8C63B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8C63B5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8C63B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8C63B5"/>
    <w:rPr>
      <w:rFonts w:ascii="Arial" w:eastAsia="Times New Roman" w:hAnsi="Arial" w:cs="Arial"/>
      <w:lang w:eastAsia="ar-SA"/>
    </w:rPr>
  </w:style>
  <w:style w:type="character" w:customStyle="1" w:styleId="Nagwek2Znak1">
    <w:name w:val="Nagłówek 2 Znak1"/>
    <w:link w:val="Nagwek2"/>
    <w:locked/>
    <w:rsid w:val="008C63B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Hipercze">
    <w:name w:val="Hyperlink"/>
    <w:unhideWhenUsed/>
    <w:rsid w:val="008C63B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8C63B5"/>
    <w:pPr>
      <w:widowControl w:val="0"/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63B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4">
    <w:name w:val="Body Text 24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NormalnyWeb1">
    <w:name w:val="Normalny (Web)1"/>
    <w:basedOn w:val="Normalny"/>
    <w:rsid w:val="008C63B5"/>
    <w:pPr>
      <w:suppressAutoHyphens/>
      <w:overflowPunct w:val="0"/>
      <w:autoSpaceDE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aliases w:val="Nagłówek strony nieparzystej"/>
    <w:basedOn w:val="Normalny"/>
    <w:link w:val="NagwekZnak"/>
    <w:unhideWhenUsed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C63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8C63B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uniqa">
    <w:name w:val="uniqa"/>
    <w:basedOn w:val="Normalny"/>
    <w:rsid w:val="008C63B5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styleId="Akapitzlist">
    <w:name w:val="List Paragraph"/>
    <w:aliases w:val="L1,Numerowanie,CW_Lista"/>
    <w:basedOn w:val="Normalny"/>
    <w:link w:val="AkapitzlistZnak"/>
    <w:uiPriority w:val="34"/>
    <w:qFormat/>
    <w:rsid w:val="008C63B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nhideWhenUsed/>
    <w:rsid w:val="008C63B5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8C63B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8C63B5"/>
    <w:rPr>
      <w:b/>
      <w:color w:val="000000"/>
    </w:rPr>
  </w:style>
  <w:style w:type="character" w:customStyle="1" w:styleId="WW8Num1z1">
    <w:name w:val="WW8Num1z1"/>
    <w:rsid w:val="008C63B5"/>
    <w:rPr>
      <w:b/>
    </w:rPr>
  </w:style>
  <w:style w:type="character" w:customStyle="1" w:styleId="WW8Num2z0">
    <w:name w:val="WW8Num2z0"/>
    <w:rsid w:val="008C63B5"/>
    <w:rPr>
      <w:b/>
      <w:color w:val="000000"/>
    </w:rPr>
  </w:style>
  <w:style w:type="character" w:customStyle="1" w:styleId="WW8Num3z0">
    <w:name w:val="WW8Num3z0"/>
    <w:rsid w:val="008C63B5"/>
    <w:rPr>
      <w:rFonts w:ascii="Symbol" w:hAnsi="Symbol"/>
      <w:sz w:val="12"/>
    </w:rPr>
  </w:style>
  <w:style w:type="character" w:customStyle="1" w:styleId="WW8Num4z0">
    <w:name w:val="WW8Num4z0"/>
    <w:rsid w:val="008C63B5"/>
    <w:rPr>
      <w:rFonts w:ascii="Times New Roman" w:eastAsia="Times New Roman" w:hAnsi="Times New Roman" w:cs="Times New Roman"/>
      <w:color w:val="000000"/>
    </w:rPr>
  </w:style>
  <w:style w:type="character" w:customStyle="1" w:styleId="WW8Num5z0">
    <w:name w:val="WW8Num5z0"/>
    <w:rsid w:val="008C63B5"/>
    <w:rPr>
      <w:rFonts w:ascii="Arial" w:hAnsi="Arial"/>
      <w:sz w:val="24"/>
    </w:rPr>
  </w:style>
  <w:style w:type="character" w:customStyle="1" w:styleId="WW8Num6z0">
    <w:name w:val="WW8Num6z0"/>
    <w:rsid w:val="008C63B5"/>
    <w:rPr>
      <w:rFonts w:ascii="Symbol" w:hAnsi="Symbol"/>
    </w:rPr>
  </w:style>
  <w:style w:type="character" w:customStyle="1" w:styleId="WW8Num7z0">
    <w:name w:val="WW8Num7z0"/>
    <w:rsid w:val="008C63B5"/>
    <w:rPr>
      <w:rFonts w:ascii="Symbol" w:hAnsi="Symbol"/>
    </w:rPr>
  </w:style>
  <w:style w:type="character" w:customStyle="1" w:styleId="WW8Num7z1">
    <w:name w:val="WW8Num7z1"/>
    <w:rsid w:val="008C63B5"/>
    <w:rPr>
      <w:b/>
    </w:rPr>
  </w:style>
  <w:style w:type="character" w:customStyle="1" w:styleId="WW8Num8z0">
    <w:name w:val="WW8Num8z0"/>
    <w:rsid w:val="008C63B5"/>
    <w:rPr>
      <w:b/>
    </w:rPr>
  </w:style>
  <w:style w:type="character" w:customStyle="1" w:styleId="WW8Num9z0">
    <w:name w:val="WW8Num9z0"/>
    <w:rsid w:val="008C63B5"/>
    <w:rPr>
      <w:rFonts w:ascii="Times New Roman" w:eastAsia="Times New Roman" w:hAnsi="Times New Roman" w:cs="Times New Roman"/>
      <w:b w:val="0"/>
    </w:rPr>
  </w:style>
  <w:style w:type="character" w:customStyle="1" w:styleId="WW8Num11z0">
    <w:name w:val="WW8Num11z0"/>
    <w:rsid w:val="008C63B5"/>
    <w:rPr>
      <w:rFonts w:ascii="Symbol" w:hAnsi="Symbol"/>
      <w:color w:val="auto"/>
    </w:rPr>
  </w:style>
  <w:style w:type="character" w:customStyle="1" w:styleId="WW8Num12z0">
    <w:name w:val="WW8Num12z0"/>
    <w:rsid w:val="008C63B5"/>
    <w:rPr>
      <w:rFonts w:ascii="Symbol" w:hAnsi="Symbol"/>
      <w:b/>
    </w:rPr>
  </w:style>
  <w:style w:type="character" w:customStyle="1" w:styleId="WW8Num14z0">
    <w:name w:val="WW8Num14z0"/>
    <w:rsid w:val="008C63B5"/>
    <w:rPr>
      <w:rFonts w:ascii="Symbol" w:hAnsi="Symbol"/>
    </w:rPr>
  </w:style>
  <w:style w:type="character" w:customStyle="1" w:styleId="WW8Num15z0">
    <w:name w:val="WW8Num15z0"/>
    <w:rsid w:val="008C63B5"/>
    <w:rPr>
      <w:rFonts w:ascii="Symbol" w:hAnsi="Symbol"/>
    </w:rPr>
  </w:style>
  <w:style w:type="character" w:customStyle="1" w:styleId="WW8Num16z0">
    <w:name w:val="WW8Num16z0"/>
    <w:rsid w:val="008C63B5"/>
    <w:rPr>
      <w:rFonts w:ascii="Symbol" w:hAnsi="Symbol"/>
      <w:b w:val="0"/>
    </w:rPr>
  </w:style>
  <w:style w:type="character" w:customStyle="1" w:styleId="WW8Num17z0">
    <w:name w:val="WW8Num17z0"/>
    <w:rsid w:val="008C63B5"/>
    <w:rPr>
      <w:rFonts w:ascii="Symbol" w:hAnsi="Symbol"/>
      <w:color w:val="auto"/>
    </w:rPr>
  </w:style>
  <w:style w:type="character" w:customStyle="1" w:styleId="WW8Num18z0">
    <w:name w:val="WW8Num18z0"/>
    <w:rsid w:val="008C63B5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8C63B5"/>
    <w:rPr>
      <w:rFonts w:ascii="Symbol" w:hAnsi="Symbol"/>
    </w:rPr>
  </w:style>
  <w:style w:type="character" w:customStyle="1" w:styleId="WW8Num20z0">
    <w:name w:val="WW8Num20z0"/>
    <w:rsid w:val="008C63B5"/>
    <w:rPr>
      <w:rFonts w:ascii="Symbol" w:hAnsi="Symbol"/>
    </w:rPr>
  </w:style>
  <w:style w:type="character" w:customStyle="1" w:styleId="WW8Num21z0">
    <w:name w:val="WW8Num21z0"/>
    <w:rsid w:val="008C63B5"/>
    <w:rPr>
      <w:rFonts w:ascii="Symbol" w:hAnsi="Symbol"/>
    </w:rPr>
  </w:style>
  <w:style w:type="character" w:customStyle="1" w:styleId="WW8Num22z0">
    <w:name w:val="WW8Num22z0"/>
    <w:rsid w:val="008C63B5"/>
    <w:rPr>
      <w:rFonts w:ascii="Symbol" w:hAnsi="Symbol"/>
      <w:b/>
    </w:rPr>
  </w:style>
  <w:style w:type="character" w:customStyle="1" w:styleId="WW8Num22z1">
    <w:name w:val="WW8Num22z1"/>
    <w:rsid w:val="008C63B5"/>
    <w:rPr>
      <w:b/>
    </w:rPr>
  </w:style>
  <w:style w:type="character" w:customStyle="1" w:styleId="WW8Num22z4">
    <w:name w:val="WW8Num22z4"/>
    <w:rsid w:val="008C63B5"/>
    <w:rPr>
      <w:b w:val="0"/>
    </w:rPr>
  </w:style>
  <w:style w:type="character" w:customStyle="1" w:styleId="WW8Num23z0">
    <w:name w:val="WW8Num23z0"/>
    <w:rsid w:val="008C63B5"/>
    <w:rPr>
      <w:rFonts w:cs="Times New Roman"/>
      <w:b/>
      <w:bCs/>
    </w:rPr>
  </w:style>
  <w:style w:type="character" w:customStyle="1" w:styleId="WW8Num23z2">
    <w:name w:val="WW8Num23z2"/>
    <w:rsid w:val="008C63B5"/>
    <w:rPr>
      <w:rFonts w:cs="Times New Roman"/>
    </w:rPr>
  </w:style>
  <w:style w:type="character" w:customStyle="1" w:styleId="WW8Num24z0">
    <w:name w:val="WW8Num24z0"/>
    <w:rsid w:val="008C63B5"/>
    <w:rPr>
      <w:rFonts w:ascii="Times New Roman" w:eastAsia="Times New Roman" w:hAnsi="Times New Roman" w:cs="Times New Roman"/>
      <w:b w:val="0"/>
      <w:bCs/>
    </w:rPr>
  </w:style>
  <w:style w:type="character" w:customStyle="1" w:styleId="WW8Num24z1">
    <w:name w:val="WW8Num24z1"/>
    <w:rsid w:val="008C63B5"/>
    <w:rPr>
      <w:rFonts w:cs="Times New Roman"/>
    </w:rPr>
  </w:style>
  <w:style w:type="character" w:customStyle="1" w:styleId="WW8Num24z2">
    <w:name w:val="WW8Num24z2"/>
    <w:rsid w:val="008C63B5"/>
    <w:rPr>
      <w:rFonts w:cs="Times New Roman"/>
      <w:b/>
      <w:bCs/>
    </w:rPr>
  </w:style>
  <w:style w:type="character" w:customStyle="1" w:styleId="WW8Num24z3">
    <w:name w:val="WW8Num24z3"/>
    <w:rsid w:val="008C63B5"/>
    <w:rPr>
      <w:rFonts w:ascii="Symbol" w:hAnsi="Symbol"/>
      <w:b/>
    </w:rPr>
  </w:style>
  <w:style w:type="character" w:customStyle="1" w:styleId="WW8Num25z0">
    <w:name w:val="WW8Num25z0"/>
    <w:rsid w:val="008C63B5"/>
    <w:rPr>
      <w:b/>
    </w:rPr>
  </w:style>
  <w:style w:type="character" w:customStyle="1" w:styleId="WW8Num27z0">
    <w:name w:val="WW8Num27z0"/>
    <w:rsid w:val="008C63B5"/>
    <w:rPr>
      <w:b/>
    </w:rPr>
  </w:style>
  <w:style w:type="character" w:customStyle="1" w:styleId="WW8Num27z3">
    <w:name w:val="WW8Num27z3"/>
    <w:rsid w:val="008C63B5"/>
    <w:rPr>
      <w:u w:val="single"/>
    </w:rPr>
  </w:style>
  <w:style w:type="character" w:customStyle="1" w:styleId="WW8Num28z0">
    <w:name w:val="WW8Num28z0"/>
    <w:rsid w:val="008C63B5"/>
    <w:rPr>
      <w:b w:val="0"/>
    </w:rPr>
  </w:style>
  <w:style w:type="character" w:customStyle="1" w:styleId="WW8Num29z0">
    <w:name w:val="WW8Num29z0"/>
    <w:rsid w:val="008C63B5"/>
    <w:rPr>
      <w:b/>
    </w:rPr>
  </w:style>
  <w:style w:type="character" w:customStyle="1" w:styleId="WW8Num30z0">
    <w:name w:val="WW8Num30z0"/>
    <w:rsid w:val="008C63B5"/>
    <w:rPr>
      <w:b w:val="0"/>
    </w:rPr>
  </w:style>
  <w:style w:type="character" w:customStyle="1" w:styleId="WW8Num32z0">
    <w:name w:val="WW8Num32z0"/>
    <w:rsid w:val="008C63B5"/>
    <w:rPr>
      <w:rFonts w:ascii="Symbol" w:hAnsi="Symbol"/>
    </w:rPr>
  </w:style>
  <w:style w:type="character" w:customStyle="1" w:styleId="WW8Num32z1">
    <w:name w:val="WW8Num32z1"/>
    <w:rsid w:val="008C63B5"/>
    <w:rPr>
      <w:rFonts w:ascii="Courier New" w:hAnsi="Courier New" w:cs="Courier New"/>
    </w:rPr>
  </w:style>
  <w:style w:type="character" w:customStyle="1" w:styleId="WW8Num32z2">
    <w:name w:val="WW8Num32z2"/>
    <w:rsid w:val="008C63B5"/>
    <w:rPr>
      <w:rFonts w:ascii="Wingdings" w:hAnsi="Wingdings"/>
    </w:rPr>
  </w:style>
  <w:style w:type="character" w:customStyle="1" w:styleId="WW8Num33z0">
    <w:name w:val="WW8Num33z0"/>
    <w:rsid w:val="008C63B5"/>
    <w:rPr>
      <w:b w:val="0"/>
    </w:rPr>
  </w:style>
  <w:style w:type="character" w:customStyle="1" w:styleId="WW8Num33z2">
    <w:name w:val="WW8Num33z2"/>
    <w:rsid w:val="008C63B5"/>
    <w:rPr>
      <w:b/>
    </w:rPr>
  </w:style>
  <w:style w:type="character" w:customStyle="1" w:styleId="WW8Num33z3">
    <w:name w:val="WW8Num33z3"/>
    <w:rsid w:val="008C63B5"/>
    <w:rPr>
      <w:u w:val="single"/>
    </w:rPr>
  </w:style>
  <w:style w:type="character" w:customStyle="1" w:styleId="WW8Num34z0">
    <w:name w:val="WW8Num34z0"/>
    <w:rsid w:val="008C63B5"/>
    <w:rPr>
      <w:b/>
      <w:i w:val="0"/>
      <w:color w:val="auto"/>
    </w:rPr>
  </w:style>
  <w:style w:type="character" w:customStyle="1" w:styleId="WW8Num34z1">
    <w:name w:val="WW8Num34z1"/>
    <w:rsid w:val="008C63B5"/>
    <w:rPr>
      <w:rFonts w:ascii="Symbol" w:hAnsi="Symbol"/>
      <w:b w:val="0"/>
    </w:rPr>
  </w:style>
  <w:style w:type="character" w:customStyle="1" w:styleId="WW8Num35z0">
    <w:name w:val="WW8Num35z0"/>
    <w:rsid w:val="008C63B5"/>
    <w:rPr>
      <w:color w:val="auto"/>
    </w:rPr>
  </w:style>
  <w:style w:type="character" w:customStyle="1" w:styleId="WW8Num37z0">
    <w:name w:val="WW8Num37z0"/>
    <w:rsid w:val="008C63B5"/>
    <w:rPr>
      <w:rFonts w:eastAsia="Times New Roman"/>
    </w:rPr>
  </w:style>
  <w:style w:type="character" w:customStyle="1" w:styleId="WW8Num39z0">
    <w:name w:val="WW8Num39z0"/>
    <w:rsid w:val="008C63B5"/>
    <w:rPr>
      <w:b w:val="0"/>
    </w:rPr>
  </w:style>
  <w:style w:type="character" w:customStyle="1" w:styleId="WW8Num41z0">
    <w:name w:val="WW8Num41z0"/>
    <w:rsid w:val="008C63B5"/>
    <w:rPr>
      <w:b w:val="0"/>
    </w:rPr>
  </w:style>
  <w:style w:type="character" w:customStyle="1" w:styleId="WW8Num42z0">
    <w:name w:val="WW8Num42z0"/>
    <w:rsid w:val="008C63B5"/>
    <w:rPr>
      <w:b/>
      <w:color w:val="auto"/>
    </w:rPr>
  </w:style>
  <w:style w:type="character" w:customStyle="1" w:styleId="WW8Num42z1">
    <w:name w:val="WW8Num42z1"/>
    <w:rsid w:val="008C63B5"/>
    <w:rPr>
      <w:b/>
    </w:rPr>
  </w:style>
  <w:style w:type="character" w:customStyle="1" w:styleId="WW8Num45z0">
    <w:name w:val="WW8Num45z0"/>
    <w:rsid w:val="008C63B5"/>
    <w:rPr>
      <w:rFonts w:ascii="Symbol" w:hAnsi="Symbol"/>
    </w:rPr>
  </w:style>
  <w:style w:type="character" w:customStyle="1" w:styleId="WW8Num46z0">
    <w:name w:val="WW8Num46z0"/>
    <w:rsid w:val="008C63B5"/>
    <w:rPr>
      <w:rFonts w:ascii="Symbol" w:hAnsi="Symbol"/>
    </w:rPr>
  </w:style>
  <w:style w:type="character" w:customStyle="1" w:styleId="WW8Num46z2">
    <w:name w:val="WW8Num46z2"/>
    <w:rsid w:val="008C63B5"/>
    <w:rPr>
      <w:rFonts w:ascii="Wingdings" w:hAnsi="Wingdings"/>
    </w:rPr>
  </w:style>
  <w:style w:type="character" w:customStyle="1" w:styleId="WW8Num46z4">
    <w:name w:val="WW8Num46z4"/>
    <w:rsid w:val="008C63B5"/>
    <w:rPr>
      <w:rFonts w:ascii="Courier New" w:hAnsi="Courier New" w:cs="Courier New"/>
    </w:rPr>
  </w:style>
  <w:style w:type="character" w:customStyle="1" w:styleId="WW8Num47z0">
    <w:name w:val="WW8Num47z0"/>
    <w:rsid w:val="008C63B5"/>
    <w:rPr>
      <w:rFonts w:ascii="Symbol" w:hAnsi="Symbol"/>
    </w:rPr>
  </w:style>
  <w:style w:type="character" w:customStyle="1" w:styleId="WW8Num47z1">
    <w:name w:val="WW8Num47z1"/>
    <w:rsid w:val="008C63B5"/>
    <w:rPr>
      <w:rFonts w:ascii="Courier New" w:hAnsi="Courier New" w:cs="Courier New"/>
    </w:rPr>
  </w:style>
  <w:style w:type="character" w:customStyle="1" w:styleId="WW8Num47z2">
    <w:name w:val="WW8Num47z2"/>
    <w:rsid w:val="008C63B5"/>
    <w:rPr>
      <w:rFonts w:ascii="Wingdings" w:hAnsi="Wingdings"/>
    </w:rPr>
  </w:style>
  <w:style w:type="character" w:customStyle="1" w:styleId="WW8Num48z0">
    <w:name w:val="WW8Num48z0"/>
    <w:rsid w:val="008C63B5"/>
    <w:rPr>
      <w:rFonts w:ascii="Symbol" w:hAnsi="Symbol"/>
      <w:color w:val="auto"/>
    </w:rPr>
  </w:style>
  <w:style w:type="character" w:customStyle="1" w:styleId="WW8Num49z0">
    <w:name w:val="WW8Num49z0"/>
    <w:rsid w:val="008C63B5"/>
    <w:rPr>
      <w:b w:val="0"/>
    </w:rPr>
  </w:style>
  <w:style w:type="character" w:customStyle="1" w:styleId="WW8Num50z0">
    <w:name w:val="WW8Num50z0"/>
    <w:rsid w:val="008C63B5"/>
    <w:rPr>
      <w:rFonts w:ascii="Symbol" w:hAnsi="Symbol"/>
    </w:rPr>
  </w:style>
  <w:style w:type="character" w:customStyle="1" w:styleId="WW8Num50z1">
    <w:name w:val="WW8Num50z1"/>
    <w:rsid w:val="008C63B5"/>
    <w:rPr>
      <w:rFonts w:ascii="Courier New" w:hAnsi="Courier New" w:cs="Courier New"/>
    </w:rPr>
  </w:style>
  <w:style w:type="character" w:customStyle="1" w:styleId="WW8Num50z2">
    <w:name w:val="WW8Num50z2"/>
    <w:rsid w:val="008C63B5"/>
    <w:rPr>
      <w:rFonts w:ascii="Wingdings" w:hAnsi="Wingdings"/>
    </w:rPr>
  </w:style>
  <w:style w:type="character" w:customStyle="1" w:styleId="WW8Num51z0">
    <w:name w:val="WW8Num51z0"/>
    <w:rsid w:val="008C63B5"/>
    <w:rPr>
      <w:rFonts w:ascii="Symbol" w:hAnsi="Symbol"/>
    </w:rPr>
  </w:style>
  <w:style w:type="character" w:customStyle="1" w:styleId="WW8Num51z1">
    <w:name w:val="WW8Num51z1"/>
    <w:rsid w:val="008C63B5"/>
    <w:rPr>
      <w:rFonts w:ascii="Courier New" w:hAnsi="Courier New" w:cs="Courier New"/>
    </w:rPr>
  </w:style>
  <w:style w:type="character" w:customStyle="1" w:styleId="WW8Num51z2">
    <w:name w:val="WW8Num51z2"/>
    <w:rsid w:val="008C63B5"/>
    <w:rPr>
      <w:rFonts w:ascii="Wingdings" w:hAnsi="Wingdings"/>
    </w:rPr>
  </w:style>
  <w:style w:type="character" w:customStyle="1" w:styleId="WW8Num52z0">
    <w:name w:val="WW8Num52z0"/>
    <w:rsid w:val="008C63B5"/>
    <w:rPr>
      <w:rFonts w:ascii="Symbol" w:hAnsi="Symbol"/>
    </w:rPr>
  </w:style>
  <w:style w:type="character" w:customStyle="1" w:styleId="WW8Num52z1">
    <w:name w:val="WW8Num52z1"/>
    <w:rsid w:val="008C63B5"/>
    <w:rPr>
      <w:rFonts w:ascii="Courier New" w:hAnsi="Courier New" w:cs="Courier New"/>
    </w:rPr>
  </w:style>
  <w:style w:type="character" w:customStyle="1" w:styleId="WW8Num52z2">
    <w:name w:val="WW8Num52z2"/>
    <w:rsid w:val="008C63B5"/>
    <w:rPr>
      <w:rFonts w:ascii="Wingdings" w:hAnsi="Wingdings"/>
    </w:rPr>
  </w:style>
  <w:style w:type="character" w:customStyle="1" w:styleId="WW8Num53z1">
    <w:name w:val="WW8Num53z1"/>
    <w:rsid w:val="008C63B5"/>
    <w:rPr>
      <w:b w:val="0"/>
    </w:rPr>
  </w:style>
  <w:style w:type="character" w:customStyle="1" w:styleId="WW8Num53z2">
    <w:name w:val="WW8Num53z2"/>
    <w:rsid w:val="008C63B5"/>
    <w:rPr>
      <w:b w:val="0"/>
      <w:color w:val="auto"/>
    </w:rPr>
  </w:style>
  <w:style w:type="character" w:customStyle="1" w:styleId="WW8Num54z0">
    <w:name w:val="WW8Num54z0"/>
    <w:rsid w:val="008C63B5"/>
    <w:rPr>
      <w:rFonts w:ascii="Symbol" w:hAnsi="Symbol"/>
      <w:color w:val="auto"/>
    </w:rPr>
  </w:style>
  <w:style w:type="character" w:customStyle="1" w:styleId="WW8Num54z1">
    <w:name w:val="WW8Num54z1"/>
    <w:rsid w:val="008C63B5"/>
    <w:rPr>
      <w:rFonts w:ascii="Courier New" w:hAnsi="Courier New" w:cs="Courier New"/>
    </w:rPr>
  </w:style>
  <w:style w:type="character" w:customStyle="1" w:styleId="WW8Num54z2">
    <w:name w:val="WW8Num54z2"/>
    <w:rsid w:val="008C63B5"/>
    <w:rPr>
      <w:rFonts w:ascii="Wingdings" w:hAnsi="Wingdings"/>
    </w:rPr>
  </w:style>
  <w:style w:type="character" w:customStyle="1" w:styleId="WW8Num54z3">
    <w:name w:val="WW8Num54z3"/>
    <w:rsid w:val="008C63B5"/>
    <w:rPr>
      <w:rFonts w:ascii="Symbol" w:hAnsi="Symbol"/>
    </w:rPr>
  </w:style>
  <w:style w:type="character" w:customStyle="1" w:styleId="WW8Num55z1">
    <w:name w:val="WW8Num55z1"/>
    <w:rsid w:val="008C63B5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59z0">
    <w:name w:val="WW8Num59z0"/>
    <w:rsid w:val="008C63B5"/>
    <w:rPr>
      <w:b/>
    </w:rPr>
  </w:style>
  <w:style w:type="character" w:customStyle="1" w:styleId="WW8Num59z1">
    <w:name w:val="WW8Num59z1"/>
    <w:rsid w:val="008C63B5"/>
    <w:rPr>
      <w:b/>
      <w:color w:val="auto"/>
    </w:rPr>
  </w:style>
  <w:style w:type="character" w:customStyle="1" w:styleId="WW8Num60z0">
    <w:name w:val="WW8Num60z0"/>
    <w:rsid w:val="008C63B5"/>
    <w:rPr>
      <w:rFonts w:ascii="Symbol" w:hAnsi="Symbol"/>
    </w:rPr>
  </w:style>
  <w:style w:type="character" w:customStyle="1" w:styleId="WW8Num60z1">
    <w:name w:val="WW8Num60z1"/>
    <w:rsid w:val="008C63B5"/>
    <w:rPr>
      <w:rFonts w:ascii="Courier New" w:hAnsi="Courier New" w:cs="Courier New"/>
    </w:rPr>
  </w:style>
  <w:style w:type="character" w:customStyle="1" w:styleId="WW8Num60z2">
    <w:name w:val="WW8Num60z2"/>
    <w:rsid w:val="008C63B5"/>
    <w:rPr>
      <w:rFonts w:ascii="Wingdings" w:hAnsi="Wingdings"/>
    </w:rPr>
  </w:style>
  <w:style w:type="character" w:customStyle="1" w:styleId="WW8Num61z0">
    <w:name w:val="WW8Num61z0"/>
    <w:rsid w:val="008C63B5"/>
    <w:rPr>
      <w:b w:val="0"/>
    </w:rPr>
  </w:style>
  <w:style w:type="character" w:customStyle="1" w:styleId="WW8Num62z0">
    <w:name w:val="WW8Num62z0"/>
    <w:rsid w:val="008C63B5"/>
    <w:rPr>
      <w:rFonts w:ascii="Symbol" w:hAnsi="Symbol"/>
    </w:rPr>
  </w:style>
  <w:style w:type="character" w:customStyle="1" w:styleId="WW8Num62z1">
    <w:name w:val="WW8Num62z1"/>
    <w:rsid w:val="008C63B5"/>
    <w:rPr>
      <w:rFonts w:ascii="Courier New" w:hAnsi="Courier New" w:cs="Courier New"/>
    </w:rPr>
  </w:style>
  <w:style w:type="character" w:customStyle="1" w:styleId="WW8Num62z2">
    <w:name w:val="WW8Num62z2"/>
    <w:rsid w:val="008C63B5"/>
    <w:rPr>
      <w:rFonts w:ascii="Wingdings" w:hAnsi="Wingdings"/>
    </w:rPr>
  </w:style>
  <w:style w:type="character" w:customStyle="1" w:styleId="WW8Num63z0">
    <w:name w:val="WW8Num63z0"/>
    <w:rsid w:val="008C63B5"/>
    <w:rPr>
      <w:rFonts w:ascii="Symbol" w:hAnsi="Symbol"/>
      <w:color w:val="auto"/>
    </w:rPr>
  </w:style>
  <w:style w:type="character" w:customStyle="1" w:styleId="WW8Num64z0">
    <w:name w:val="WW8Num64z0"/>
    <w:rsid w:val="008C63B5"/>
    <w:rPr>
      <w:rFonts w:ascii="Symbol" w:hAnsi="Symbol"/>
      <w:b/>
      <w:color w:val="auto"/>
    </w:rPr>
  </w:style>
  <w:style w:type="character" w:customStyle="1" w:styleId="WW8Num65z0">
    <w:name w:val="WW8Num65z0"/>
    <w:rsid w:val="008C63B5"/>
    <w:rPr>
      <w:rFonts w:ascii="Symbol" w:hAnsi="Symbol"/>
    </w:rPr>
  </w:style>
  <w:style w:type="character" w:customStyle="1" w:styleId="WW8Num65z1">
    <w:name w:val="WW8Num65z1"/>
    <w:rsid w:val="008C63B5"/>
    <w:rPr>
      <w:rFonts w:ascii="Courier New" w:hAnsi="Courier New" w:cs="Courier New"/>
    </w:rPr>
  </w:style>
  <w:style w:type="character" w:customStyle="1" w:styleId="WW8Num65z2">
    <w:name w:val="WW8Num65z2"/>
    <w:rsid w:val="008C63B5"/>
    <w:rPr>
      <w:rFonts w:ascii="Wingdings" w:hAnsi="Wingdings"/>
    </w:rPr>
  </w:style>
  <w:style w:type="character" w:customStyle="1" w:styleId="WW8Num66z0">
    <w:name w:val="WW8Num66z0"/>
    <w:rsid w:val="008C63B5"/>
    <w:rPr>
      <w:rFonts w:ascii="Symbol" w:hAnsi="Symbol"/>
    </w:rPr>
  </w:style>
  <w:style w:type="character" w:customStyle="1" w:styleId="WW8Num66z1">
    <w:name w:val="WW8Num66z1"/>
    <w:rsid w:val="008C63B5"/>
    <w:rPr>
      <w:rFonts w:ascii="Courier New" w:hAnsi="Courier New" w:cs="Courier New"/>
    </w:rPr>
  </w:style>
  <w:style w:type="character" w:customStyle="1" w:styleId="WW8Num66z2">
    <w:name w:val="WW8Num66z2"/>
    <w:rsid w:val="008C63B5"/>
    <w:rPr>
      <w:rFonts w:ascii="Wingdings" w:hAnsi="Wingdings"/>
    </w:rPr>
  </w:style>
  <w:style w:type="character" w:customStyle="1" w:styleId="WW8Num68z0">
    <w:name w:val="WW8Num68z0"/>
    <w:rsid w:val="008C63B5"/>
    <w:rPr>
      <w:rFonts w:ascii="Symbol" w:hAnsi="Symbol"/>
      <w:color w:val="auto"/>
    </w:rPr>
  </w:style>
  <w:style w:type="character" w:customStyle="1" w:styleId="WW8Num68z1">
    <w:name w:val="WW8Num68z1"/>
    <w:rsid w:val="008C63B5"/>
    <w:rPr>
      <w:rFonts w:ascii="Symbol" w:hAnsi="Symbol"/>
    </w:rPr>
  </w:style>
  <w:style w:type="character" w:customStyle="1" w:styleId="WW8Num68z2">
    <w:name w:val="WW8Num68z2"/>
    <w:rsid w:val="008C63B5"/>
    <w:rPr>
      <w:rFonts w:ascii="Wingdings" w:hAnsi="Wingdings"/>
    </w:rPr>
  </w:style>
  <w:style w:type="character" w:customStyle="1" w:styleId="WW8Num68z4">
    <w:name w:val="WW8Num68z4"/>
    <w:rsid w:val="008C63B5"/>
    <w:rPr>
      <w:rFonts w:ascii="Courier New" w:hAnsi="Courier New" w:cs="Courier New"/>
    </w:rPr>
  </w:style>
  <w:style w:type="character" w:customStyle="1" w:styleId="WW8Num69z0">
    <w:name w:val="WW8Num69z0"/>
    <w:rsid w:val="008C63B5"/>
    <w:rPr>
      <w:rFonts w:ascii="Symbol" w:hAnsi="Symbol"/>
    </w:rPr>
  </w:style>
  <w:style w:type="character" w:customStyle="1" w:styleId="WW8Num69z2">
    <w:name w:val="WW8Num69z2"/>
    <w:rsid w:val="008C63B5"/>
    <w:rPr>
      <w:rFonts w:ascii="Wingdings" w:hAnsi="Wingdings"/>
    </w:rPr>
  </w:style>
  <w:style w:type="character" w:customStyle="1" w:styleId="WW8Num69z4">
    <w:name w:val="WW8Num69z4"/>
    <w:rsid w:val="008C63B5"/>
    <w:rPr>
      <w:rFonts w:ascii="Courier New" w:hAnsi="Courier New" w:cs="Courier New"/>
    </w:rPr>
  </w:style>
  <w:style w:type="character" w:customStyle="1" w:styleId="WW8Num70z0">
    <w:name w:val="WW8Num70z0"/>
    <w:rsid w:val="008C63B5"/>
    <w:rPr>
      <w:rFonts w:ascii="Symbol" w:hAnsi="Symbol"/>
    </w:rPr>
  </w:style>
  <w:style w:type="character" w:customStyle="1" w:styleId="WW8Num70z1">
    <w:name w:val="WW8Num70z1"/>
    <w:rsid w:val="008C63B5"/>
    <w:rPr>
      <w:rFonts w:ascii="Courier New" w:hAnsi="Courier New" w:cs="Courier New"/>
    </w:rPr>
  </w:style>
  <w:style w:type="character" w:customStyle="1" w:styleId="WW8Num70z2">
    <w:name w:val="WW8Num70z2"/>
    <w:rsid w:val="008C63B5"/>
    <w:rPr>
      <w:rFonts w:ascii="Wingdings" w:hAnsi="Wingdings"/>
    </w:rPr>
  </w:style>
  <w:style w:type="character" w:customStyle="1" w:styleId="WW8Num71z0">
    <w:name w:val="WW8Num71z0"/>
    <w:rsid w:val="008C63B5"/>
    <w:rPr>
      <w:b/>
      <w:color w:val="auto"/>
    </w:rPr>
  </w:style>
  <w:style w:type="character" w:customStyle="1" w:styleId="WW8Num71z1">
    <w:name w:val="WW8Num71z1"/>
    <w:rsid w:val="008C63B5"/>
    <w:rPr>
      <w:b/>
    </w:rPr>
  </w:style>
  <w:style w:type="character" w:customStyle="1" w:styleId="WW8Num73z0">
    <w:name w:val="WW8Num73z0"/>
    <w:rsid w:val="008C63B5"/>
    <w:rPr>
      <w:rFonts w:ascii="Symbol" w:hAnsi="Symbol"/>
    </w:rPr>
  </w:style>
  <w:style w:type="character" w:customStyle="1" w:styleId="WW8Num73z1">
    <w:name w:val="WW8Num73z1"/>
    <w:rsid w:val="008C63B5"/>
    <w:rPr>
      <w:rFonts w:ascii="Courier New" w:hAnsi="Courier New" w:cs="Courier New"/>
    </w:rPr>
  </w:style>
  <w:style w:type="character" w:customStyle="1" w:styleId="WW8Num73z2">
    <w:name w:val="WW8Num73z2"/>
    <w:rsid w:val="008C63B5"/>
    <w:rPr>
      <w:rFonts w:ascii="Wingdings" w:hAnsi="Wingdings"/>
    </w:rPr>
  </w:style>
  <w:style w:type="character" w:customStyle="1" w:styleId="WW8Num74z0">
    <w:name w:val="WW8Num74z0"/>
    <w:rsid w:val="008C63B5"/>
    <w:rPr>
      <w:b/>
    </w:rPr>
  </w:style>
  <w:style w:type="character" w:customStyle="1" w:styleId="WW8Num76z0">
    <w:name w:val="WW8Num76z0"/>
    <w:rsid w:val="008C63B5"/>
    <w:rPr>
      <w:b/>
    </w:rPr>
  </w:style>
  <w:style w:type="character" w:customStyle="1" w:styleId="WW8Num76z3">
    <w:name w:val="WW8Num76z3"/>
    <w:rsid w:val="008C63B5"/>
    <w:rPr>
      <w:u w:val="single"/>
    </w:rPr>
  </w:style>
  <w:style w:type="character" w:customStyle="1" w:styleId="WW8Num78z0">
    <w:name w:val="WW8Num78z0"/>
    <w:rsid w:val="008C63B5"/>
    <w:rPr>
      <w:rFonts w:ascii="Symbol" w:hAnsi="Symbol"/>
    </w:rPr>
  </w:style>
  <w:style w:type="character" w:customStyle="1" w:styleId="WW8Num78z1">
    <w:name w:val="WW8Num78z1"/>
    <w:rsid w:val="008C63B5"/>
    <w:rPr>
      <w:rFonts w:ascii="Courier New" w:hAnsi="Courier New" w:cs="Courier New"/>
    </w:rPr>
  </w:style>
  <w:style w:type="character" w:customStyle="1" w:styleId="WW8Num78z2">
    <w:name w:val="WW8Num78z2"/>
    <w:rsid w:val="008C63B5"/>
    <w:rPr>
      <w:rFonts w:ascii="Wingdings" w:hAnsi="Wingdings"/>
    </w:rPr>
  </w:style>
  <w:style w:type="character" w:customStyle="1" w:styleId="WW8Num81z0">
    <w:name w:val="WW8Num81z0"/>
    <w:rsid w:val="008C63B5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8C63B5"/>
    <w:rPr>
      <w:rFonts w:ascii="Courier New" w:hAnsi="Courier New" w:cs="Courier New"/>
    </w:rPr>
  </w:style>
  <w:style w:type="character" w:customStyle="1" w:styleId="WW8Num81z2">
    <w:name w:val="WW8Num81z2"/>
    <w:rsid w:val="008C63B5"/>
    <w:rPr>
      <w:rFonts w:ascii="Wingdings" w:hAnsi="Wingdings"/>
    </w:rPr>
  </w:style>
  <w:style w:type="character" w:customStyle="1" w:styleId="WW8Num81z3">
    <w:name w:val="WW8Num81z3"/>
    <w:rsid w:val="008C63B5"/>
    <w:rPr>
      <w:rFonts w:ascii="Symbol" w:hAnsi="Symbol"/>
    </w:rPr>
  </w:style>
  <w:style w:type="character" w:customStyle="1" w:styleId="WW8Num82z0">
    <w:name w:val="WW8Num82z0"/>
    <w:rsid w:val="008C63B5"/>
    <w:rPr>
      <w:b/>
    </w:rPr>
  </w:style>
  <w:style w:type="character" w:customStyle="1" w:styleId="WW8Num82z3">
    <w:name w:val="WW8Num82z3"/>
    <w:rsid w:val="008C63B5"/>
    <w:rPr>
      <w:u w:val="single"/>
    </w:rPr>
  </w:style>
  <w:style w:type="character" w:customStyle="1" w:styleId="WW8Num83z0">
    <w:name w:val="WW8Num83z0"/>
    <w:rsid w:val="008C63B5"/>
    <w:rPr>
      <w:rFonts w:ascii="Symbol" w:hAnsi="Symbol"/>
    </w:rPr>
  </w:style>
  <w:style w:type="character" w:customStyle="1" w:styleId="WW8Num83z2">
    <w:name w:val="WW8Num83z2"/>
    <w:rsid w:val="008C63B5"/>
    <w:rPr>
      <w:rFonts w:ascii="Wingdings" w:hAnsi="Wingdings"/>
    </w:rPr>
  </w:style>
  <w:style w:type="character" w:customStyle="1" w:styleId="WW8Num83z4">
    <w:name w:val="WW8Num83z4"/>
    <w:rsid w:val="008C63B5"/>
    <w:rPr>
      <w:rFonts w:ascii="Courier New" w:hAnsi="Courier New" w:cs="Courier New"/>
    </w:rPr>
  </w:style>
  <w:style w:type="character" w:customStyle="1" w:styleId="WW8Num84z0">
    <w:name w:val="WW8Num84z0"/>
    <w:rsid w:val="008C63B5"/>
    <w:rPr>
      <w:b/>
    </w:rPr>
  </w:style>
  <w:style w:type="character" w:customStyle="1" w:styleId="WW8Num84z1">
    <w:name w:val="WW8Num84z1"/>
    <w:rsid w:val="008C63B5"/>
    <w:rPr>
      <w:b/>
      <w:color w:val="auto"/>
    </w:rPr>
  </w:style>
  <w:style w:type="character" w:customStyle="1" w:styleId="WW8Num86z0">
    <w:name w:val="WW8Num86z0"/>
    <w:rsid w:val="008C63B5"/>
    <w:rPr>
      <w:rFonts w:ascii="Symbol" w:hAnsi="Symbol"/>
    </w:rPr>
  </w:style>
  <w:style w:type="character" w:customStyle="1" w:styleId="WW8Num86z1">
    <w:name w:val="WW8Num86z1"/>
    <w:rsid w:val="008C63B5"/>
    <w:rPr>
      <w:rFonts w:ascii="Courier New" w:hAnsi="Courier New" w:cs="Courier New"/>
    </w:rPr>
  </w:style>
  <w:style w:type="character" w:customStyle="1" w:styleId="WW8Num86z2">
    <w:name w:val="WW8Num86z2"/>
    <w:rsid w:val="008C63B5"/>
    <w:rPr>
      <w:rFonts w:ascii="Wingdings" w:hAnsi="Wingdings"/>
    </w:rPr>
  </w:style>
  <w:style w:type="character" w:customStyle="1" w:styleId="WW8Num87z0">
    <w:name w:val="WW8Num87z0"/>
    <w:rsid w:val="008C63B5"/>
    <w:rPr>
      <w:b/>
    </w:rPr>
  </w:style>
  <w:style w:type="character" w:customStyle="1" w:styleId="WW8Num88z0">
    <w:name w:val="WW8Num88z0"/>
    <w:rsid w:val="008C63B5"/>
    <w:rPr>
      <w:b w:val="0"/>
    </w:rPr>
  </w:style>
  <w:style w:type="character" w:customStyle="1" w:styleId="WW8Num89z0">
    <w:name w:val="WW8Num89z0"/>
    <w:rsid w:val="008C63B5"/>
    <w:rPr>
      <w:b/>
    </w:rPr>
  </w:style>
  <w:style w:type="character" w:customStyle="1" w:styleId="WW8Num91z0">
    <w:name w:val="WW8Num91z0"/>
    <w:rsid w:val="008C63B5"/>
    <w:rPr>
      <w:b/>
    </w:rPr>
  </w:style>
  <w:style w:type="character" w:customStyle="1" w:styleId="WW8Num92z0">
    <w:name w:val="WW8Num92z0"/>
    <w:rsid w:val="008C63B5"/>
    <w:rPr>
      <w:rFonts w:ascii="Symbol" w:hAnsi="Symbol"/>
    </w:rPr>
  </w:style>
  <w:style w:type="character" w:customStyle="1" w:styleId="WW8Num92z1">
    <w:name w:val="WW8Num92z1"/>
    <w:rsid w:val="008C63B5"/>
    <w:rPr>
      <w:rFonts w:ascii="Courier New" w:hAnsi="Courier New" w:cs="Courier New"/>
    </w:rPr>
  </w:style>
  <w:style w:type="character" w:customStyle="1" w:styleId="WW8Num92z2">
    <w:name w:val="WW8Num92z2"/>
    <w:rsid w:val="008C63B5"/>
    <w:rPr>
      <w:rFonts w:ascii="Wingdings" w:hAnsi="Wingdings"/>
    </w:rPr>
  </w:style>
  <w:style w:type="character" w:customStyle="1" w:styleId="WW8Num93z0">
    <w:name w:val="WW8Num93z0"/>
    <w:rsid w:val="008C63B5"/>
    <w:rPr>
      <w:rFonts w:ascii="Symbol" w:hAnsi="Symbol"/>
    </w:rPr>
  </w:style>
  <w:style w:type="character" w:customStyle="1" w:styleId="WW8Num94z0">
    <w:name w:val="WW8Num94z0"/>
    <w:rsid w:val="008C63B5"/>
    <w:rPr>
      <w:rFonts w:ascii="Symbol" w:hAnsi="Symbol"/>
      <w:b/>
    </w:rPr>
  </w:style>
  <w:style w:type="character" w:customStyle="1" w:styleId="WW8Num94z1">
    <w:name w:val="WW8Num94z1"/>
    <w:rsid w:val="008C63B5"/>
    <w:rPr>
      <w:b/>
    </w:rPr>
  </w:style>
  <w:style w:type="character" w:customStyle="1" w:styleId="WW8Num94z2">
    <w:name w:val="WW8Num94z2"/>
    <w:rsid w:val="008C63B5"/>
    <w:rPr>
      <w:rFonts w:ascii="Times New Roman" w:eastAsia="Times New Roman" w:hAnsi="Times New Roman" w:cs="Times New Roman"/>
    </w:rPr>
  </w:style>
  <w:style w:type="character" w:customStyle="1" w:styleId="WW8Num95z0">
    <w:name w:val="WW8Num95z0"/>
    <w:rsid w:val="008C63B5"/>
    <w:rPr>
      <w:rFonts w:ascii="Symbol" w:hAnsi="Symbol"/>
    </w:rPr>
  </w:style>
  <w:style w:type="character" w:customStyle="1" w:styleId="WW8Num95z1">
    <w:name w:val="WW8Num95z1"/>
    <w:rsid w:val="008C63B5"/>
    <w:rPr>
      <w:rFonts w:ascii="Courier New" w:hAnsi="Courier New" w:cs="Courier New"/>
    </w:rPr>
  </w:style>
  <w:style w:type="character" w:customStyle="1" w:styleId="WW8Num95z2">
    <w:name w:val="WW8Num95z2"/>
    <w:rsid w:val="008C63B5"/>
    <w:rPr>
      <w:rFonts w:ascii="Wingdings" w:hAnsi="Wingdings"/>
    </w:rPr>
  </w:style>
  <w:style w:type="character" w:customStyle="1" w:styleId="WW8Num96z0">
    <w:name w:val="WW8Num96z0"/>
    <w:rsid w:val="008C63B5"/>
    <w:rPr>
      <w:rFonts w:ascii="Symbol" w:hAnsi="Symbol"/>
    </w:rPr>
  </w:style>
  <w:style w:type="character" w:customStyle="1" w:styleId="WW8Num96z1">
    <w:name w:val="WW8Num96z1"/>
    <w:rsid w:val="008C63B5"/>
    <w:rPr>
      <w:rFonts w:ascii="Courier New" w:hAnsi="Courier New" w:cs="Courier New"/>
    </w:rPr>
  </w:style>
  <w:style w:type="character" w:customStyle="1" w:styleId="WW8Num96z2">
    <w:name w:val="WW8Num96z2"/>
    <w:rsid w:val="008C63B5"/>
    <w:rPr>
      <w:rFonts w:ascii="Wingdings" w:hAnsi="Wingdings"/>
    </w:rPr>
  </w:style>
  <w:style w:type="character" w:customStyle="1" w:styleId="WW8Num97z0">
    <w:name w:val="WW8Num97z0"/>
    <w:rsid w:val="008C63B5"/>
    <w:rPr>
      <w:b/>
    </w:rPr>
  </w:style>
  <w:style w:type="character" w:customStyle="1" w:styleId="WW8Num97z1">
    <w:name w:val="WW8Num97z1"/>
    <w:rsid w:val="008C63B5"/>
    <w:rPr>
      <w:b/>
      <w:i w:val="0"/>
      <w:sz w:val="24"/>
      <w:szCs w:val="24"/>
    </w:rPr>
  </w:style>
  <w:style w:type="character" w:customStyle="1" w:styleId="WW8Num98z0">
    <w:name w:val="WW8Num98z0"/>
    <w:rsid w:val="008C63B5"/>
    <w:rPr>
      <w:b/>
    </w:rPr>
  </w:style>
  <w:style w:type="character" w:customStyle="1" w:styleId="WW8Num98z3">
    <w:name w:val="WW8Num98z3"/>
    <w:rsid w:val="008C63B5"/>
    <w:rPr>
      <w:u w:val="single"/>
    </w:rPr>
  </w:style>
  <w:style w:type="character" w:customStyle="1" w:styleId="WW8Num99z1">
    <w:name w:val="WW8Num99z1"/>
    <w:rsid w:val="008C63B5"/>
    <w:rPr>
      <w:rFonts w:ascii="Symbol" w:hAnsi="Symbol"/>
    </w:rPr>
  </w:style>
  <w:style w:type="character" w:customStyle="1" w:styleId="WW8Num99z3">
    <w:name w:val="WW8Num99z3"/>
    <w:rsid w:val="008C63B5"/>
    <w:rPr>
      <w:b/>
    </w:rPr>
  </w:style>
  <w:style w:type="character" w:customStyle="1" w:styleId="WW8Num100z0">
    <w:name w:val="WW8Num100z0"/>
    <w:rsid w:val="008C63B5"/>
    <w:rPr>
      <w:b w:val="0"/>
    </w:rPr>
  </w:style>
  <w:style w:type="character" w:customStyle="1" w:styleId="WW8Num101z0">
    <w:name w:val="WW8Num101z0"/>
    <w:rsid w:val="008C63B5"/>
    <w:rPr>
      <w:b/>
    </w:rPr>
  </w:style>
  <w:style w:type="character" w:customStyle="1" w:styleId="WW8Num103z0">
    <w:name w:val="WW8Num103z0"/>
    <w:rsid w:val="008C63B5"/>
    <w:rPr>
      <w:b/>
    </w:rPr>
  </w:style>
  <w:style w:type="character" w:customStyle="1" w:styleId="WW8Num104z0">
    <w:name w:val="WW8Num104z0"/>
    <w:rsid w:val="008C63B5"/>
    <w:rPr>
      <w:b/>
    </w:rPr>
  </w:style>
  <w:style w:type="character" w:customStyle="1" w:styleId="WW8Num104z1">
    <w:name w:val="WW8Num104z1"/>
    <w:rsid w:val="008C63B5"/>
    <w:rPr>
      <w:b/>
      <w:color w:val="auto"/>
    </w:rPr>
  </w:style>
  <w:style w:type="character" w:customStyle="1" w:styleId="WW8Num104z2">
    <w:name w:val="WW8Num104z2"/>
    <w:rsid w:val="008C63B5"/>
    <w:rPr>
      <w:color w:val="3333FF"/>
    </w:rPr>
  </w:style>
  <w:style w:type="character" w:customStyle="1" w:styleId="WW8Num107z0">
    <w:name w:val="WW8Num107z0"/>
    <w:rsid w:val="008C63B5"/>
    <w:rPr>
      <w:b/>
    </w:rPr>
  </w:style>
  <w:style w:type="character" w:customStyle="1" w:styleId="WW8Num109z0">
    <w:name w:val="WW8Num109z0"/>
    <w:rsid w:val="008C63B5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8C63B5"/>
  </w:style>
  <w:style w:type="character" w:styleId="Numerstrony">
    <w:name w:val="page number"/>
    <w:rsid w:val="008C63B5"/>
  </w:style>
  <w:style w:type="character" w:customStyle="1" w:styleId="zielony101">
    <w:name w:val="zielony101"/>
    <w:rsid w:val="008C63B5"/>
    <w:rPr>
      <w:rFonts w:ascii="Arial" w:hAnsi="Arial" w:cs="Arial"/>
      <w:b/>
      <w:bCs/>
      <w:color w:val="000000"/>
      <w:sz w:val="18"/>
      <w:szCs w:val="18"/>
    </w:rPr>
  </w:style>
  <w:style w:type="character" w:customStyle="1" w:styleId="bodyplaingrey1">
    <w:name w:val="bodyplaingrey1"/>
    <w:rsid w:val="008C63B5"/>
    <w:rPr>
      <w:rFonts w:ascii="Verdana" w:hAnsi="Verdana"/>
      <w:b w:val="0"/>
      <w:bCs w:val="0"/>
      <w:i w:val="0"/>
      <w:iCs w:val="0"/>
      <w:color w:val="999999"/>
      <w:sz w:val="18"/>
      <w:szCs w:val="18"/>
    </w:rPr>
  </w:style>
  <w:style w:type="character" w:styleId="UyteHipercze">
    <w:name w:val="FollowedHyperlink"/>
    <w:rsid w:val="008C63B5"/>
    <w:rPr>
      <w:color w:val="800080"/>
      <w:u w:val="single"/>
    </w:rPr>
  </w:style>
  <w:style w:type="character" w:customStyle="1" w:styleId="zielony10">
    <w:name w:val="zielony10"/>
    <w:rsid w:val="008C63B5"/>
  </w:style>
  <w:style w:type="character" w:styleId="Pogrubienie">
    <w:name w:val="Strong"/>
    <w:uiPriority w:val="22"/>
    <w:qFormat/>
    <w:rsid w:val="008C63B5"/>
    <w:rPr>
      <w:b/>
      <w:bCs/>
    </w:rPr>
  </w:style>
  <w:style w:type="character" w:customStyle="1" w:styleId="WW8Num15z1">
    <w:name w:val="WW8Num15z1"/>
    <w:rsid w:val="008C63B5"/>
    <w:rPr>
      <w:rFonts w:ascii="Courier New" w:hAnsi="Courier New" w:cs="Courier New"/>
    </w:rPr>
  </w:style>
  <w:style w:type="paragraph" w:customStyle="1" w:styleId="Nagwek10">
    <w:name w:val="Nagłówek1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Podpis1">
    <w:name w:val="Podpis1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8C63B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8C63B5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1ZnakZnakZnakZnakZnakZnakZnakZnakZnakZnakZnakZnakZnakZnakZnakZnakZnakZnakZnakZnak">
    <w:name w:val="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">
    <w:name w:val="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">
    <w:name w:val="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3">
    <w:name w:val="Body Text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ZnakZnakZnakZnakZnakZnak">
    <w:name w:val="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1">
    <w:name w:val="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8C63B5"/>
    <w:pPr>
      <w:widowControl w:val="0"/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8C63B5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8C63B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8C63B5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Tekstpodstawowy31">
    <w:name w:val="Tekst podstawowy 31"/>
    <w:basedOn w:val="Normalny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21">
    <w:name w:val="Lista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punktowana1">
    <w:name w:val="Lista punktowana1"/>
    <w:basedOn w:val="Normalny"/>
    <w:rsid w:val="008C63B5"/>
    <w:pPr>
      <w:widowControl w:val="0"/>
      <w:numPr>
        <w:numId w:val="4"/>
      </w:num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punktowana21">
    <w:name w:val="Lista punktowana 21"/>
    <w:basedOn w:val="Normalny"/>
    <w:rsid w:val="008C63B5"/>
    <w:pPr>
      <w:widowControl w:val="0"/>
      <w:numPr>
        <w:numId w:val="5"/>
      </w:numPr>
      <w:suppressAutoHyphens/>
      <w:overflowPunct w:val="0"/>
      <w:autoSpaceDE w:val="0"/>
      <w:spacing w:after="0" w:line="240" w:lineRule="auto"/>
      <w:ind w:left="566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Lista-kontynuacja1">
    <w:name w:val="Lista - kontynuacja1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5">
    <w:name w:val="Body Text 25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4">
    <w:name w:val="Tekst podstawowy 4"/>
    <w:basedOn w:val="BodyText25"/>
    <w:rsid w:val="008C63B5"/>
  </w:style>
  <w:style w:type="paragraph" w:customStyle="1" w:styleId="Tekstpodstawowywcity31">
    <w:name w:val="Tekst podstawowy wcięty 31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2">
    <w:name w:val="Tekst podstawowy 32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eastAsia="ar-SA"/>
    </w:rPr>
  </w:style>
  <w:style w:type="paragraph" w:customStyle="1" w:styleId="BodyText31">
    <w:name w:val="Body Text 3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22">
    <w:name w:val="Body Text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BodyTextIndent22">
    <w:name w:val="Body Text Indent 22"/>
    <w:basedOn w:val="Normalny"/>
    <w:rsid w:val="008C63B5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21">
    <w:name w:val="Body Text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BodyTextIndent21">
    <w:name w:val="Body Text Indent 2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283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komentarza2">
    <w:name w:val="Tekst komentarza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FF0000"/>
      <w:sz w:val="26"/>
      <w:szCs w:val="20"/>
      <w:lang w:eastAsia="ar-SA"/>
    </w:rPr>
  </w:style>
  <w:style w:type="paragraph" w:customStyle="1" w:styleId="Tekstpodstawowywcity210">
    <w:name w:val="Tekst podstawowy wcięty 21"/>
    <w:basedOn w:val="Normalny"/>
    <w:rsid w:val="008C63B5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C63B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wcity32">
    <w:name w:val="Tekst podstawowy wcięty 32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">
    <w:name w:val="3"/>
    <w:basedOn w:val="Normalny"/>
    <w:next w:val="Nagwek"/>
    <w:rsid w:val="008C63B5"/>
    <w:pPr>
      <w:tabs>
        <w:tab w:val="center" w:pos="4536"/>
        <w:tab w:val="right" w:pos="9072"/>
      </w:tabs>
      <w:suppressAutoHyphens/>
      <w:overflowPunct w:val="0"/>
      <w:autoSpaceDE w:val="0"/>
      <w:spacing w:after="0" w:line="240" w:lineRule="auto"/>
      <w:textAlignment w:val="baseline"/>
    </w:pPr>
    <w:rPr>
      <w:rFonts w:ascii="Arial Narrow" w:eastAsia="Times New Roman" w:hAnsi="Arial Narrow" w:cs="Times New Roman"/>
      <w:szCs w:val="20"/>
      <w:lang w:eastAsia="ar-SA"/>
    </w:rPr>
  </w:style>
  <w:style w:type="paragraph" w:customStyle="1" w:styleId="2">
    <w:name w:val="2"/>
    <w:basedOn w:val="Normalny"/>
    <w:next w:val="Nagwek"/>
    <w:rsid w:val="008C63B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24">
    <w:name w:val="xl2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 Unicode MS"/>
      <w:b/>
      <w:bCs/>
      <w:sz w:val="24"/>
      <w:szCs w:val="24"/>
      <w:lang w:eastAsia="ar-SA"/>
    </w:rPr>
  </w:style>
  <w:style w:type="paragraph" w:customStyle="1" w:styleId="xl26">
    <w:name w:val="xl2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 Unicode MS"/>
      <w:b/>
      <w:bCs/>
      <w:color w:val="FF0000"/>
      <w:sz w:val="24"/>
      <w:szCs w:val="24"/>
      <w:lang w:eastAsia="ar-SA"/>
    </w:rPr>
  </w:style>
  <w:style w:type="paragraph" w:customStyle="1" w:styleId="xl28">
    <w:name w:val="xl2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xl29">
    <w:name w:val="xl2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xl30">
    <w:name w:val="xl3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 Unicode MS"/>
      <w:color w:val="FF0000"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C63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C63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"/>
    <w:rsid w:val="008C63B5"/>
    <w:pPr>
      <w:widowControl/>
      <w:overflowPunct/>
      <w:autoSpaceDE/>
      <w:textAlignment w:val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63B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WW-Domylnie">
    <w:name w:val="WW-Domyślnie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WW-NormalnyWeb">
    <w:name w:val="WW-Normalny (Web)"/>
    <w:basedOn w:val="WW-Domylnie"/>
    <w:rsid w:val="008C63B5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xl31">
    <w:name w:val="xl31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2">
    <w:name w:val="xl32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33">
    <w:name w:val="xl33"/>
    <w:basedOn w:val="Normalny"/>
    <w:rsid w:val="008C63B5"/>
    <w:pPr>
      <w:suppressAutoHyphens/>
      <w:spacing w:before="280" w:after="28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4">
    <w:name w:val="xl3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5">
    <w:name w:val="xl3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6">
    <w:name w:val="xl3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7">
    <w:name w:val="xl37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38">
    <w:name w:val="xl3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39">
    <w:name w:val="xl3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0">
    <w:name w:val="xl4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1">
    <w:name w:val="xl4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2">
    <w:name w:val="xl4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3">
    <w:name w:val="xl4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44">
    <w:name w:val="xl44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45">
    <w:name w:val="xl4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6">
    <w:name w:val="xl4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7">
    <w:name w:val="xl47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48">
    <w:name w:val="xl4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49">
    <w:name w:val="xl4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0">
    <w:name w:val="xl5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1">
    <w:name w:val="xl5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2">
    <w:name w:val="xl5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53">
    <w:name w:val="xl53"/>
    <w:basedOn w:val="Normalny"/>
    <w:rsid w:val="008C63B5"/>
    <w:pP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4">
    <w:name w:val="xl5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5">
    <w:name w:val="xl55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6">
    <w:name w:val="xl56"/>
    <w:basedOn w:val="Normalny"/>
    <w:rsid w:val="008C63B5"/>
    <w:pPr>
      <w:pBdr>
        <w:lef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57">
    <w:name w:val="xl57"/>
    <w:basedOn w:val="Normalny"/>
    <w:rsid w:val="008C63B5"/>
    <w:pPr>
      <w:pBdr>
        <w:lef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58">
    <w:name w:val="xl58"/>
    <w:basedOn w:val="Normalny"/>
    <w:rsid w:val="008C63B5"/>
    <w:pP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59">
    <w:name w:val="xl59"/>
    <w:basedOn w:val="Normalny"/>
    <w:rsid w:val="008C63B5"/>
    <w:pPr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0">
    <w:name w:val="xl60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xl61">
    <w:name w:val="xl61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2">
    <w:name w:val="xl62"/>
    <w:basedOn w:val="Normalny"/>
    <w:rsid w:val="008C63B5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3">
    <w:name w:val="xl6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4">
    <w:name w:val="xl6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65">
    <w:name w:val="xl6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6">
    <w:name w:val="xl6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67">
    <w:name w:val="xl6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68">
    <w:name w:val="xl6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69">
    <w:name w:val="xl6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70">
    <w:name w:val="xl70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71">
    <w:name w:val="xl71"/>
    <w:basedOn w:val="Normalny"/>
    <w:rsid w:val="008C63B5"/>
    <w:pP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2">
    <w:name w:val="xl72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73">
    <w:name w:val="xl73"/>
    <w:basedOn w:val="Normalny"/>
    <w:rsid w:val="008C63B5"/>
    <w:pP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4">
    <w:name w:val="xl7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5">
    <w:name w:val="xl7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6">
    <w:name w:val="xl7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7">
    <w:name w:val="xl77"/>
    <w:basedOn w:val="Normalny"/>
    <w:rsid w:val="008C63B5"/>
    <w:pPr>
      <w:pBdr>
        <w:top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8">
    <w:name w:val="xl78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79">
    <w:name w:val="xl79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0">
    <w:name w:val="xl8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1">
    <w:name w:val="xl8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2">
    <w:name w:val="xl8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3">
    <w:name w:val="xl83"/>
    <w:basedOn w:val="Normalny"/>
    <w:rsid w:val="008C63B5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4">
    <w:name w:val="xl8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5">
    <w:name w:val="xl85"/>
    <w:basedOn w:val="Normalny"/>
    <w:rsid w:val="008C63B5"/>
    <w:pPr>
      <w:pBdr>
        <w:top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86">
    <w:name w:val="xl86"/>
    <w:basedOn w:val="Normalny"/>
    <w:rsid w:val="008C63B5"/>
    <w:pPr>
      <w:pBdr>
        <w:top w:val="single" w:sz="4" w:space="0" w:color="000000"/>
        <w:left w:val="double" w:sz="1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7">
    <w:name w:val="xl8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8">
    <w:name w:val="xl8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89">
    <w:name w:val="xl89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0">
    <w:name w:val="xl90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1">
    <w:name w:val="xl91"/>
    <w:basedOn w:val="Normalny"/>
    <w:rsid w:val="008C63B5"/>
    <w:pPr>
      <w:pBdr>
        <w:top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2">
    <w:name w:val="xl9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3">
    <w:name w:val="xl93"/>
    <w:basedOn w:val="Normalny"/>
    <w:rsid w:val="008C63B5"/>
    <w:pP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4">
    <w:name w:val="xl94"/>
    <w:basedOn w:val="Normalny"/>
    <w:rsid w:val="008C63B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5">
    <w:name w:val="xl9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6">
    <w:name w:val="xl96"/>
    <w:basedOn w:val="Normalny"/>
    <w:rsid w:val="008C63B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97">
    <w:name w:val="xl9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8">
    <w:name w:val="xl9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99">
    <w:name w:val="xl99"/>
    <w:basedOn w:val="Normalny"/>
    <w:rsid w:val="008C63B5"/>
    <w:pPr>
      <w:pBdr>
        <w:top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0">
    <w:name w:val="xl100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1">
    <w:name w:val="xl101"/>
    <w:basedOn w:val="Normalny"/>
    <w:rsid w:val="008C63B5"/>
    <w:pPr>
      <w:pBdr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2">
    <w:name w:val="xl102"/>
    <w:basedOn w:val="Normalny"/>
    <w:rsid w:val="008C6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3">
    <w:name w:val="xl10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4">
    <w:name w:val="xl104"/>
    <w:basedOn w:val="Normalny"/>
    <w:rsid w:val="008C63B5"/>
    <w:pPr>
      <w:pBdr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5">
    <w:name w:val="xl10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6">
    <w:name w:val="xl106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07">
    <w:name w:val="xl10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8">
    <w:name w:val="xl108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09">
    <w:name w:val="xl10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0">
    <w:name w:val="xl110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1">
    <w:name w:val="xl111"/>
    <w:basedOn w:val="Normalny"/>
    <w:rsid w:val="008C63B5"/>
    <w:pP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2">
    <w:name w:val="xl11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3">
    <w:name w:val="xl113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4">
    <w:name w:val="xl11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5">
    <w:name w:val="xl11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16">
    <w:name w:val="xl11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7">
    <w:name w:val="xl11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18">
    <w:name w:val="xl11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color w:val="FF0000"/>
      <w:sz w:val="24"/>
      <w:szCs w:val="24"/>
      <w:lang w:eastAsia="ar-SA"/>
    </w:rPr>
  </w:style>
  <w:style w:type="paragraph" w:customStyle="1" w:styleId="xl119">
    <w:name w:val="xl119"/>
    <w:basedOn w:val="Normalny"/>
    <w:rsid w:val="008C63B5"/>
    <w:pPr>
      <w:pBdr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0">
    <w:name w:val="xl120"/>
    <w:basedOn w:val="Normalny"/>
    <w:rsid w:val="008C6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1">
    <w:name w:val="xl121"/>
    <w:basedOn w:val="Normalny"/>
    <w:rsid w:val="008C63B5"/>
    <w:pPr>
      <w:pBdr>
        <w:top w:val="single" w:sz="4" w:space="0" w:color="000000"/>
        <w:left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2">
    <w:name w:val="xl122"/>
    <w:basedOn w:val="Normalny"/>
    <w:rsid w:val="008C63B5"/>
    <w:pPr>
      <w:pBdr>
        <w:top w:val="double" w:sz="1" w:space="0" w:color="000000"/>
        <w:left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23">
    <w:name w:val="xl123"/>
    <w:basedOn w:val="Normalny"/>
    <w:rsid w:val="008C63B5"/>
    <w:pPr>
      <w:pBdr>
        <w:top w:val="double" w:sz="1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24">
    <w:name w:val="xl124"/>
    <w:basedOn w:val="Normalny"/>
    <w:rsid w:val="008C63B5"/>
    <w:pPr>
      <w:pBdr>
        <w:top w:val="double" w:sz="1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5">
    <w:name w:val="xl125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6">
    <w:name w:val="xl126"/>
    <w:basedOn w:val="Normalny"/>
    <w:rsid w:val="008C63B5"/>
    <w:pPr>
      <w:pBdr>
        <w:top w:val="double" w:sz="1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7">
    <w:name w:val="xl127"/>
    <w:basedOn w:val="Normalny"/>
    <w:rsid w:val="008C63B5"/>
    <w:pPr>
      <w:pBdr>
        <w:left w:val="double" w:sz="1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8">
    <w:name w:val="xl12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29">
    <w:name w:val="xl12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0">
    <w:name w:val="xl13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1">
    <w:name w:val="xl131"/>
    <w:basedOn w:val="Normalny"/>
    <w:rsid w:val="008C63B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2">
    <w:name w:val="xl132"/>
    <w:basedOn w:val="Normalny"/>
    <w:rsid w:val="008C63B5"/>
    <w:pPr>
      <w:pBdr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3">
    <w:name w:val="xl133"/>
    <w:basedOn w:val="Normalny"/>
    <w:rsid w:val="008C63B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4">
    <w:name w:val="xl13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135">
    <w:name w:val="xl13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8000"/>
      <w:sz w:val="24"/>
      <w:szCs w:val="24"/>
      <w:lang w:eastAsia="ar-SA"/>
    </w:rPr>
  </w:style>
  <w:style w:type="paragraph" w:customStyle="1" w:styleId="xl136">
    <w:name w:val="xl136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37">
    <w:name w:val="xl137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38">
    <w:name w:val="xl13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39">
    <w:name w:val="xl13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40">
    <w:name w:val="xl14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41">
    <w:name w:val="xl14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2">
    <w:name w:val="xl142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3">
    <w:name w:val="xl143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ar-SA"/>
    </w:rPr>
  </w:style>
  <w:style w:type="paragraph" w:customStyle="1" w:styleId="xl144">
    <w:name w:val="xl144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color w:val="FF0000"/>
      <w:sz w:val="24"/>
      <w:szCs w:val="24"/>
      <w:lang w:eastAsia="ar-SA"/>
    </w:rPr>
  </w:style>
  <w:style w:type="paragraph" w:customStyle="1" w:styleId="xl145">
    <w:name w:val="xl145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000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6">
    <w:name w:val="xl146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FF00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47">
    <w:name w:val="xl147"/>
    <w:basedOn w:val="Normalny"/>
    <w:rsid w:val="008C63B5"/>
    <w:pPr>
      <w:pBdr>
        <w:top w:val="single" w:sz="4" w:space="0" w:color="000000"/>
        <w:left w:val="double" w:sz="1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8">
    <w:name w:val="xl148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49">
    <w:name w:val="xl149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0">
    <w:name w:val="xl150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1">
    <w:name w:val="xl151"/>
    <w:basedOn w:val="Normalny"/>
    <w:rsid w:val="008C63B5"/>
    <w:pPr>
      <w:pBdr>
        <w:top w:val="single" w:sz="4" w:space="0" w:color="000000"/>
        <w:left w:val="single" w:sz="4" w:space="0" w:color="000000"/>
        <w:bottom w:val="single" w:sz="4" w:space="0" w:color="000000"/>
        <w:right w:val="double" w:sz="1" w:space="0" w:color="000000"/>
      </w:pBdr>
      <w:shd w:val="clear" w:color="auto" w:fill="80008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xl152">
    <w:name w:val="xl152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3">
    <w:name w:val="xl153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4">
    <w:name w:val="xl154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5">
    <w:name w:val="xl155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6">
    <w:name w:val="xl156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double" w:sz="1" w:space="0" w:color="000000"/>
      </w:pBd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7">
    <w:name w:val="xl157"/>
    <w:basedOn w:val="Normalny"/>
    <w:rsid w:val="008C63B5"/>
    <w:pPr>
      <w:pBdr>
        <w:top w:val="single" w:sz="4" w:space="0" w:color="000000"/>
        <w:left w:val="single" w:sz="4" w:space="0" w:color="000000"/>
        <w:bottom w:val="double" w:sz="1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158">
    <w:name w:val="xl158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59">
    <w:name w:val="xl159"/>
    <w:basedOn w:val="Normalny"/>
    <w:rsid w:val="008C63B5"/>
    <w:pPr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xl160">
    <w:name w:val="xl160"/>
    <w:basedOn w:val="Normalny"/>
    <w:rsid w:val="008C63B5"/>
    <w:pPr>
      <w:shd w:val="clear" w:color="auto" w:fill="FFFF00"/>
      <w:suppressAutoHyphens/>
      <w:spacing w:before="280" w:after="280" w:line="240" w:lineRule="auto"/>
      <w:jc w:val="right"/>
      <w:textAlignment w:val="center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customStyle="1" w:styleId="Default">
    <w:name w:val="Default"/>
    <w:rsid w:val="008C63B5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CM39">
    <w:name w:val="CM39"/>
    <w:basedOn w:val="Default"/>
    <w:next w:val="Default"/>
    <w:rsid w:val="008C63B5"/>
    <w:pPr>
      <w:spacing w:after="230"/>
    </w:pPr>
    <w:rPr>
      <w:color w:val="auto"/>
    </w:rPr>
  </w:style>
  <w:style w:type="paragraph" w:customStyle="1" w:styleId="CM43">
    <w:name w:val="CM43"/>
    <w:basedOn w:val="Default"/>
    <w:next w:val="Default"/>
    <w:rsid w:val="008C63B5"/>
    <w:pPr>
      <w:spacing w:after="308"/>
    </w:pPr>
    <w:rPr>
      <w:color w:val="auto"/>
    </w:rPr>
  </w:style>
  <w:style w:type="paragraph" w:customStyle="1" w:styleId="CM3">
    <w:name w:val="CM3"/>
    <w:basedOn w:val="Default"/>
    <w:next w:val="Default"/>
    <w:rsid w:val="008C63B5"/>
    <w:pPr>
      <w:spacing w:line="223" w:lineRule="atLeast"/>
    </w:pPr>
    <w:rPr>
      <w:color w:val="auto"/>
    </w:rPr>
  </w:style>
  <w:style w:type="paragraph" w:customStyle="1" w:styleId="WW-Tekstpodstawowywcity2">
    <w:name w:val="WW-Tekst podstawowy wcięty 2"/>
    <w:basedOn w:val="Normalny"/>
    <w:rsid w:val="008C63B5"/>
    <w:pPr>
      <w:suppressAutoHyphens/>
      <w:autoSpaceDE w:val="0"/>
      <w:spacing w:after="0" w:line="240" w:lineRule="auto"/>
      <w:ind w:left="400" w:hanging="420"/>
      <w:jc w:val="both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rsid w:val="008C63B5"/>
    <w:pPr>
      <w:widowControl w:val="0"/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8C63B5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yt">
    <w:name w:val="tyt"/>
    <w:basedOn w:val="Normalny"/>
    <w:rsid w:val="008C63B5"/>
    <w:pPr>
      <w:keepNext/>
      <w:suppressAutoHyphens/>
      <w:spacing w:before="60" w:after="6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standard">
    <w:name w:val="standard"/>
    <w:basedOn w:val="Normalny"/>
    <w:rsid w:val="008C63B5"/>
    <w:pPr>
      <w:tabs>
        <w:tab w:val="left" w:pos="567"/>
      </w:tabs>
      <w:suppressAutoHyphens/>
      <w:spacing w:after="0" w:line="360" w:lineRule="auto"/>
      <w:jc w:val="both"/>
    </w:pPr>
    <w:rPr>
      <w:rFonts w:ascii="Arial" w:eastAsia="Times New Roman" w:hAnsi="Arial" w:cs="Tahoma"/>
      <w:szCs w:val="20"/>
      <w:lang w:eastAsia="ar-SA"/>
    </w:rPr>
  </w:style>
  <w:style w:type="paragraph" w:customStyle="1" w:styleId="ZnakZnakZnakZnakZnakZnakZnakZnakZnakZnakZnakZnak">
    <w:name w:val="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0">
    <w:name w:val="Tekst podstawowy 21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10">
    <w:name w:val="Tekst podstawowy wcięty 31"/>
    <w:basedOn w:val="Normalny"/>
    <w:rsid w:val="008C63B5"/>
    <w:pPr>
      <w:suppressAutoHyphens/>
      <w:spacing w:after="0" w:line="240" w:lineRule="auto"/>
      <w:ind w:left="340" w:hanging="340"/>
    </w:pPr>
    <w:rPr>
      <w:rFonts w:ascii="Times New Roman" w:eastAsia="Times New Roman" w:hAnsi="Times New Roman" w:cs="Lucida Sans Unicode"/>
      <w:sz w:val="24"/>
      <w:szCs w:val="20"/>
      <w:lang w:eastAsia="ar-SA"/>
    </w:rPr>
  </w:style>
  <w:style w:type="paragraph" w:customStyle="1" w:styleId="ZnakZnakZnak1ZnakZnakZnakZnak">
    <w:name w:val="Znak Znak Znak1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ZnakZnakZnakZnak">
    <w:name w:val="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rsid w:val="008C63B5"/>
    <w:pPr>
      <w:widowControl w:val="0"/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Arial Unicode MS"/>
      <w:sz w:val="24"/>
      <w:szCs w:val="24"/>
      <w:lang w:eastAsia="ar-SA"/>
    </w:rPr>
  </w:style>
  <w:style w:type="paragraph" w:customStyle="1" w:styleId="pkt">
    <w:name w:val="pkt"/>
    <w:basedOn w:val="Normalny"/>
    <w:rsid w:val="008C63B5"/>
    <w:pPr>
      <w:widowControl w:val="0"/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Arial Unicode MS"/>
      <w:color w:val="000000"/>
      <w:sz w:val="24"/>
      <w:szCs w:val="24"/>
      <w:lang w:eastAsia="ar-SA"/>
    </w:rPr>
  </w:style>
  <w:style w:type="paragraph" w:customStyle="1" w:styleId="WW-Tekstkomentarza">
    <w:name w:val="WW-Tekst komentarza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komentarza1">
    <w:name w:val="Tekst komentarza1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3">
    <w:name w:val="Tekst podstawowy 23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ZnakZnakZnakZnakZnakZnakZnakZnakZnak">
    <w:name w:val="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1ZnakZnakZnakZnakZnakZnak">
    <w:name w:val="Znak Znak Znak Znak Znak Znak Znak Znak Znak Znak Znak Znak1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BodyText26">
    <w:name w:val="Body Text 26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ZnakZnakZnakZnakZnakZnakZnakZnakZnakZnakZnakZnakZnakZnakZnakZnakZnakZnakZnakZnak">
    <w:name w:val="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8C63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8C63B5"/>
    <w:pPr>
      <w:jc w:val="center"/>
    </w:pPr>
    <w:rPr>
      <w:b/>
      <w:bCs/>
    </w:rPr>
  </w:style>
  <w:style w:type="character" w:customStyle="1" w:styleId="WW8Num2z1">
    <w:name w:val="WW8Num2z1"/>
    <w:rsid w:val="008C63B5"/>
    <w:rPr>
      <w:rFonts w:cs="Times New Roman"/>
      <w:b/>
      <w:bCs/>
    </w:rPr>
  </w:style>
  <w:style w:type="character" w:customStyle="1" w:styleId="WW8Num10z0">
    <w:name w:val="WW8Num10z0"/>
    <w:rsid w:val="008C63B5"/>
    <w:rPr>
      <w:rFonts w:ascii="Symbol" w:hAnsi="Symbol"/>
    </w:rPr>
  </w:style>
  <w:style w:type="character" w:customStyle="1" w:styleId="WW8Num10z1">
    <w:name w:val="WW8Num10z1"/>
    <w:rsid w:val="008C63B5"/>
    <w:rPr>
      <w:rFonts w:ascii="Courier New" w:hAnsi="Courier New"/>
    </w:rPr>
  </w:style>
  <w:style w:type="character" w:customStyle="1" w:styleId="WW8Num11z1">
    <w:name w:val="WW8Num11z1"/>
    <w:rsid w:val="008C63B5"/>
    <w:rPr>
      <w:rFonts w:ascii="Courier New" w:hAnsi="Courier New" w:cs="Courier New"/>
    </w:rPr>
  </w:style>
  <w:style w:type="character" w:customStyle="1" w:styleId="WW8Num11z3">
    <w:name w:val="WW8Num11z3"/>
    <w:rsid w:val="008C63B5"/>
    <w:rPr>
      <w:rFonts w:ascii="Symbol" w:hAnsi="Symbol"/>
      <w:b/>
    </w:rPr>
  </w:style>
  <w:style w:type="character" w:customStyle="1" w:styleId="WW8Num13z0">
    <w:name w:val="WW8Num13z0"/>
    <w:rsid w:val="008C63B5"/>
    <w:rPr>
      <w:rFonts w:ascii="Times New Roman" w:hAnsi="Times New Roman"/>
    </w:rPr>
  </w:style>
  <w:style w:type="character" w:customStyle="1" w:styleId="WW8Num14z1">
    <w:name w:val="WW8Num14z1"/>
    <w:rsid w:val="008C63B5"/>
    <w:rPr>
      <w:rFonts w:ascii="Symbol" w:hAnsi="Symbol"/>
    </w:rPr>
  </w:style>
  <w:style w:type="character" w:customStyle="1" w:styleId="WW8Num14z3">
    <w:name w:val="WW8Num14z3"/>
    <w:rsid w:val="008C63B5"/>
    <w:rPr>
      <w:rFonts w:cs="Times New Roman"/>
    </w:rPr>
  </w:style>
  <w:style w:type="character" w:customStyle="1" w:styleId="WW8Num15z3">
    <w:name w:val="WW8Num15z3"/>
    <w:rsid w:val="008C63B5"/>
    <w:rPr>
      <w:rFonts w:cs="Times New Roman"/>
    </w:rPr>
  </w:style>
  <w:style w:type="character" w:customStyle="1" w:styleId="WW8Num15z4">
    <w:name w:val="WW8Num15z4"/>
    <w:rsid w:val="008C63B5"/>
    <w:rPr>
      <w:rFonts w:ascii="Courier New" w:hAnsi="Courier New"/>
    </w:rPr>
  </w:style>
  <w:style w:type="character" w:customStyle="1" w:styleId="WW8Num16z1">
    <w:name w:val="WW8Num16z1"/>
    <w:rsid w:val="008C63B5"/>
    <w:rPr>
      <w:rFonts w:ascii="Symbol" w:hAnsi="Symbol"/>
    </w:rPr>
  </w:style>
  <w:style w:type="character" w:customStyle="1" w:styleId="WW8Num17z1">
    <w:name w:val="WW8Num17z1"/>
    <w:rsid w:val="008C63B5"/>
    <w:rPr>
      <w:rFonts w:ascii="Courier New" w:hAnsi="Courier New"/>
    </w:rPr>
  </w:style>
  <w:style w:type="character" w:customStyle="1" w:styleId="WW8Num20z1">
    <w:name w:val="WW8Num20z1"/>
    <w:rsid w:val="008C63B5"/>
    <w:rPr>
      <w:rFonts w:ascii="Courier New" w:hAnsi="Courier New"/>
    </w:rPr>
  </w:style>
  <w:style w:type="character" w:customStyle="1" w:styleId="WW8Num23z1">
    <w:name w:val="WW8Num23z1"/>
    <w:rsid w:val="008C63B5"/>
    <w:rPr>
      <w:rFonts w:ascii="Times New Roman" w:hAnsi="Times New Roman"/>
      <w:sz w:val="28"/>
      <w:u w:val="none"/>
    </w:rPr>
  </w:style>
  <w:style w:type="character" w:customStyle="1" w:styleId="WW8Num23z4">
    <w:name w:val="WW8Num23z4"/>
    <w:rsid w:val="008C63B5"/>
    <w:rPr>
      <w:rFonts w:cs="Times New Roman"/>
    </w:rPr>
  </w:style>
  <w:style w:type="character" w:customStyle="1" w:styleId="WW8Num25z1">
    <w:name w:val="WW8Num25z1"/>
    <w:rsid w:val="008C63B5"/>
    <w:rPr>
      <w:rFonts w:ascii="Courier New" w:hAnsi="Courier New"/>
    </w:rPr>
  </w:style>
  <w:style w:type="character" w:customStyle="1" w:styleId="WW8Num25z3">
    <w:name w:val="WW8Num25z3"/>
    <w:rsid w:val="008C63B5"/>
    <w:rPr>
      <w:rFonts w:ascii="Symbol" w:hAnsi="Symbol"/>
      <w:b/>
    </w:rPr>
  </w:style>
  <w:style w:type="character" w:customStyle="1" w:styleId="WW8Num26z0">
    <w:name w:val="WW8Num26z0"/>
    <w:rsid w:val="008C63B5"/>
    <w:rPr>
      <w:b/>
    </w:rPr>
  </w:style>
  <w:style w:type="character" w:customStyle="1" w:styleId="WW8Num28z1">
    <w:name w:val="WW8Num28z1"/>
    <w:rsid w:val="008C63B5"/>
    <w:rPr>
      <w:rFonts w:ascii="Courier New" w:hAnsi="Courier New"/>
    </w:rPr>
  </w:style>
  <w:style w:type="character" w:customStyle="1" w:styleId="WW8Num28z2">
    <w:name w:val="WW8Num28z2"/>
    <w:rsid w:val="008C63B5"/>
    <w:rPr>
      <w:rFonts w:ascii="Wingdings" w:hAnsi="Wingdings"/>
    </w:rPr>
  </w:style>
  <w:style w:type="character" w:customStyle="1" w:styleId="WW8Num31z0">
    <w:name w:val="WW8Num31z0"/>
    <w:rsid w:val="008C63B5"/>
    <w:rPr>
      <w:rFonts w:ascii="Symbol" w:hAnsi="Symbol"/>
      <w:color w:val="000000"/>
    </w:rPr>
  </w:style>
  <w:style w:type="character" w:customStyle="1" w:styleId="WW8Num36z0">
    <w:name w:val="WW8Num36z0"/>
    <w:rsid w:val="008C63B5"/>
    <w:rPr>
      <w:rFonts w:ascii="Symbol" w:hAnsi="Symbol"/>
      <w:b/>
    </w:rPr>
  </w:style>
  <w:style w:type="character" w:customStyle="1" w:styleId="WW8Num38z0">
    <w:name w:val="WW8Num38z0"/>
    <w:rsid w:val="008C63B5"/>
    <w:rPr>
      <w:rFonts w:eastAsia="Times New Roman"/>
      <w:b/>
    </w:rPr>
  </w:style>
  <w:style w:type="character" w:customStyle="1" w:styleId="WW8Num39z1">
    <w:name w:val="WW8Num39z1"/>
    <w:rsid w:val="008C63B5"/>
    <w:rPr>
      <w:rFonts w:cs="Times New Roman"/>
      <w:b/>
      <w:bCs/>
    </w:rPr>
  </w:style>
  <w:style w:type="character" w:customStyle="1" w:styleId="WW8Num39z3">
    <w:name w:val="WW8Num39z3"/>
    <w:rsid w:val="008C63B5"/>
    <w:rPr>
      <w:rFonts w:ascii="Symbol" w:hAnsi="Symbol"/>
      <w:b/>
    </w:rPr>
  </w:style>
  <w:style w:type="character" w:customStyle="1" w:styleId="WW8Num40z0">
    <w:name w:val="WW8Num40z0"/>
    <w:rsid w:val="008C63B5"/>
    <w:rPr>
      <w:b/>
      <w:color w:val="000000"/>
    </w:rPr>
  </w:style>
  <w:style w:type="character" w:customStyle="1" w:styleId="WW8Num43z0">
    <w:name w:val="WW8Num43z0"/>
    <w:rsid w:val="008C63B5"/>
    <w:rPr>
      <w:b/>
    </w:rPr>
  </w:style>
  <w:style w:type="character" w:customStyle="1" w:styleId="WW8Num44z0">
    <w:name w:val="WW8Num44z0"/>
    <w:rsid w:val="008C63B5"/>
    <w:rPr>
      <w:b/>
    </w:rPr>
  </w:style>
  <w:style w:type="character" w:customStyle="1" w:styleId="WW8Num48z1">
    <w:name w:val="WW8Num48z1"/>
    <w:rsid w:val="008C63B5"/>
    <w:rPr>
      <w:b/>
    </w:rPr>
  </w:style>
  <w:style w:type="character" w:customStyle="1" w:styleId="WW8Num49z1">
    <w:name w:val="WW8Num49z1"/>
    <w:rsid w:val="008C63B5"/>
    <w:rPr>
      <w:rFonts w:ascii="Courier New" w:hAnsi="Courier New"/>
    </w:rPr>
  </w:style>
  <w:style w:type="character" w:customStyle="1" w:styleId="WW8Num49z3">
    <w:name w:val="WW8Num49z3"/>
    <w:rsid w:val="008C63B5"/>
    <w:rPr>
      <w:rFonts w:ascii="Symbol" w:hAnsi="Symbol"/>
      <w:b/>
    </w:rPr>
  </w:style>
  <w:style w:type="character" w:customStyle="1" w:styleId="WW8Num53z0">
    <w:name w:val="WW8Num53z0"/>
    <w:rsid w:val="008C63B5"/>
    <w:rPr>
      <w:rFonts w:ascii="Symbol" w:hAnsi="Symbol"/>
      <w:b/>
    </w:rPr>
  </w:style>
  <w:style w:type="character" w:customStyle="1" w:styleId="WW8Num55z0">
    <w:name w:val="WW8Num55z0"/>
    <w:rsid w:val="008C63B5"/>
    <w:rPr>
      <w:b/>
    </w:rPr>
  </w:style>
  <w:style w:type="character" w:customStyle="1" w:styleId="WW8Num56z0">
    <w:name w:val="WW8Num56z0"/>
    <w:rsid w:val="008C63B5"/>
    <w:rPr>
      <w:b/>
    </w:rPr>
  </w:style>
  <w:style w:type="character" w:customStyle="1" w:styleId="WW8Num56z2">
    <w:name w:val="WW8Num56z2"/>
    <w:rsid w:val="008C63B5"/>
    <w:rPr>
      <w:rFonts w:ascii="Wingdings" w:hAnsi="Wingdings"/>
    </w:rPr>
  </w:style>
  <w:style w:type="character" w:customStyle="1" w:styleId="WW8Num56z4">
    <w:name w:val="WW8Num56z4"/>
    <w:rsid w:val="008C63B5"/>
    <w:rPr>
      <w:rFonts w:ascii="Courier New" w:hAnsi="Courier New"/>
    </w:rPr>
  </w:style>
  <w:style w:type="character" w:customStyle="1" w:styleId="WW8Num57z0">
    <w:name w:val="WW8Num57z0"/>
    <w:rsid w:val="008C63B5"/>
    <w:rPr>
      <w:b/>
    </w:rPr>
  </w:style>
  <w:style w:type="character" w:customStyle="1" w:styleId="WW8Num58z0">
    <w:name w:val="WW8Num58z0"/>
    <w:rsid w:val="008C63B5"/>
    <w:rPr>
      <w:b/>
    </w:rPr>
  </w:style>
  <w:style w:type="character" w:customStyle="1" w:styleId="WW8Num58z2">
    <w:name w:val="WW8Num58z2"/>
    <w:rsid w:val="008C63B5"/>
    <w:rPr>
      <w:rFonts w:cs="Times New Roman"/>
    </w:rPr>
  </w:style>
  <w:style w:type="character" w:customStyle="1" w:styleId="WW8Num59z3">
    <w:name w:val="WW8Num59z3"/>
    <w:rsid w:val="008C63B5"/>
    <w:rPr>
      <w:rFonts w:ascii="Symbol" w:hAnsi="Symbol"/>
      <w:b/>
    </w:rPr>
  </w:style>
  <w:style w:type="character" w:customStyle="1" w:styleId="WW8Num64z1">
    <w:name w:val="WW8Num64z1"/>
    <w:rsid w:val="008C63B5"/>
    <w:rPr>
      <w:rFonts w:ascii="Courier New" w:hAnsi="Courier New"/>
    </w:rPr>
  </w:style>
  <w:style w:type="character" w:customStyle="1" w:styleId="WW8Num66z3">
    <w:name w:val="WW8Num66z3"/>
    <w:rsid w:val="008C63B5"/>
    <w:rPr>
      <w:rFonts w:cs="Times New Roman"/>
    </w:rPr>
  </w:style>
  <w:style w:type="character" w:customStyle="1" w:styleId="WW8Num67z0">
    <w:name w:val="WW8Num67z0"/>
    <w:rsid w:val="008C63B5"/>
    <w:rPr>
      <w:b/>
    </w:rPr>
  </w:style>
  <w:style w:type="character" w:customStyle="1" w:styleId="WW8Num68z3">
    <w:name w:val="WW8Num68z3"/>
    <w:rsid w:val="008C63B5"/>
    <w:rPr>
      <w:rFonts w:ascii="Symbol" w:hAnsi="Symbol"/>
      <w:b/>
    </w:rPr>
  </w:style>
  <w:style w:type="character" w:customStyle="1" w:styleId="WW8Num69z1">
    <w:name w:val="WW8Num69z1"/>
    <w:rsid w:val="008C63B5"/>
    <w:rPr>
      <w:rFonts w:ascii="Courier New" w:hAnsi="Courier New"/>
    </w:rPr>
  </w:style>
  <w:style w:type="character" w:customStyle="1" w:styleId="WW8Num69z3">
    <w:name w:val="WW8Num69z3"/>
    <w:rsid w:val="008C63B5"/>
    <w:rPr>
      <w:rFonts w:ascii="Symbol" w:hAnsi="Symbol"/>
      <w:b/>
    </w:rPr>
  </w:style>
  <w:style w:type="character" w:customStyle="1" w:styleId="WW8Num70z3">
    <w:name w:val="WW8Num70z3"/>
    <w:rsid w:val="008C63B5"/>
    <w:rPr>
      <w:rFonts w:ascii="Symbol" w:hAnsi="Symbol"/>
      <w:b/>
    </w:rPr>
  </w:style>
  <w:style w:type="character" w:customStyle="1" w:styleId="WW8Num72z0">
    <w:name w:val="WW8Num72z0"/>
    <w:rsid w:val="008C63B5"/>
    <w:rPr>
      <w:rFonts w:ascii="Symbol" w:hAnsi="Symbol"/>
    </w:rPr>
  </w:style>
  <w:style w:type="character" w:customStyle="1" w:styleId="WW8Num75z0">
    <w:name w:val="WW8Num75z0"/>
    <w:rsid w:val="008C63B5"/>
    <w:rPr>
      <w:rFonts w:ascii="Symbol" w:hAnsi="Symbol"/>
    </w:rPr>
  </w:style>
  <w:style w:type="character" w:customStyle="1" w:styleId="WW8Num75z4">
    <w:name w:val="WW8Num75z4"/>
    <w:rsid w:val="008C63B5"/>
    <w:rPr>
      <w:rFonts w:cs="Times New Roman"/>
    </w:rPr>
  </w:style>
  <w:style w:type="character" w:customStyle="1" w:styleId="WW8Num77z0">
    <w:name w:val="WW8Num77z0"/>
    <w:rsid w:val="008C63B5"/>
    <w:rPr>
      <w:rFonts w:ascii="Symbol" w:hAnsi="Symbol"/>
    </w:rPr>
  </w:style>
  <w:style w:type="character" w:customStyle="1" w:styleId="WW8Num77z4">
    <w:name w:val="WW8Num77z4"/>
    <w:rsid w:val="008C63B5"/>
    <w:rPr>
      <w:rFonts w:cs="Times New Roman"/>
    </w:rPr>
  </w:style>
  <w:style w:type="character" w:customStyle="1" w:styleId="WW8Num78z4">
    <w:name w:val="WW8Num78z4"/>
    <w:rsid w:val="008C63B5"/>
    <w:rPr>
      <w:rFonts w:cs="Times New Roman"/>
    </w:rPr>
  </w:style>
  <w:style w:type="character" w:customStyle="1" w:styleId="WW8Num79z0">
    <w:name w:val="WW8Num79z0"/>
    <w:rsid w:val="008C63B5"/>
    <w:rPr>
      <w:b/>
    </w:rPr>
  </w:style>
  <w:style w:type="character" w:customStyle="1" w:styleId="WW8Num80z0">
    <w:name w:val="WW8Num80z0"/>
    <w:rsid w:val="008C63B5"/>
    <w:rPr>
      <w:rFonts w:ascii="Symbol" w:hAnsi="Symbol"/>
    </w:rPr>
  </w:style>
  <w:style w:type="character" w:customStyle="1" w:styleId="WW8Num85z0">
    <w:name w:val="WW8Num85z0"/>
    <w:rsid w:val="008C63B5"/>
    <w:rPr>
      <w:rFonts w:cs="Times New Roman"/>
      <w:b w:val="0"/>
      <w:bCs w:val="0"/>
    </w:rPr>
  </w:style>
  <w:style w:type="character" w:customStyle="1" w:styleId="WW8Num85z3">
    <w:name w:val="WW8Num85z3"/>
    <w:rsid w:val="008C63B5"/>
    <w:rPr>
      <w:rFonts w:ascii="Symbol" w:hAnsi="Symbol"/>
      <w:b/>
    </w:rPr>
  </w:style>
  <w:style w:type="character" w:customStyle="1" w:styleId="WW8Num88z2">
    <w:name w:val="WW8Num88z2"/>
    <w:rsid w:val="008C63B5"/>
    <w:rPr>
      <w:rFonts w:cs="Times New Roman"/>
    </w:rPr>
  </w:style>
  <w:style w:type="character" w:customStyle="1" w:styleId="WW8Num89z1">
    <w:name w:val="WW8Num89z1"/>
    <w:rsid w:val="008C63B5"/>
    <w:rPr>
      <w:rFonts w:ascii="Symbol" w:hAnsi="Symbol"/>
      <w:b w:val="0"/>
    </w:rPr>
  </w:style>
  <w:style w:type="character" w:customStyle="1" w:styleId="WW8Num90z0">
    <w:name w:val="WW8Num90z0"/>
    <w:rsid w:val="008C63B5"/>
    <w:rPr>
      <w:rFonts w:cs="Times New Roman"/>
      <w:b w:val="0"/>
      <w:bCs w:val="0"/>
    </w:rPr>
  </w:style>
  <w:style w:type="character" w:customStyle="1" w:styleId="WW8Num91z1">
    <w:name w:val="WW8Num91z1"/>
    <w:rsid w:val="008C63B5"/>
    <w:rPr>
      <w:rFonts w:cs="Times New Roman"/>
    </w:rPr>
  </w:style>
  <w:style w:type="character" w:customStyle="1" w:styleId="WW8Num99z0">
    <w:name w:val="WW8Num99z0"/>
    <w:rsid w:val="008C63B5"/>
    <w:rPr>
      <w:rFonts w:cs="Times New Roman"/>
      <w:b/>
      <w:bCs/>
    </w:rPr>
  </w:style>
  <w:style w:type="character" w:customStyle="1" w:styleId="WW8Num100z3">
    <w:name w:val="WW8Num100z3"/>
    <w:rsid w:val="008C63B5"/>
    <w:rPr>
      <w:rFonts w:cs="Times New Roman"/>
      <w:u w:val="single"/>
    </w:rPr>
  </w:style>
  <w:style w:type="character" w:customStyle="1" w:styleId="WW8Num100z4">
    <w:name w:val="WW8Num100z4"/>
    <w:rsid w:val="008C63B5"/>
    <w:rPr>
      <w:rFonts w:cs="Times New Roman"/>
    </w:rPr>
  </w:style>
  <w:style w:type="character" w:customStyle="1" w:styleId="WW8Num101z1">
    <w:name w:val="WW8Num101z1"/>
    <w:rsid w:val="008C63B5"/>
    <w:rPr>
      <w:rFonts w:cs="Times New Roman"/>
    </w:rPr>
  </w:style>
  <w:style w:type="character" w:customStyle="1" w:styleId="WW8Num102z0">
    <w:name w:val="WW8Num102z0"/>
    <w:rsid w:val="008C63B5"/>
    <w:rPr>
      <w:rFonts w:cs="Times New Roman"/>
    </w:rPr>
  </w:style>
  <w:style w:type="character" w:customStyle="1" w:styleId="WW8Num106z0">
    <w:name w:val="WW8Num106z0"/>
    <w:rsid w:val="008C63B5"/>
    <w:rPr>
      <w:rFonts w:cs="Times New Roman"/>
    </w:rPr>
  </w:style>
  <w:style w:type="character" w:customStyle="1" w:styleId="WW8Num107z2">
    <w:name w:val="WW8Num107z2"/>
    <w:rsid w:val="008C63B5"/>
    <w:rPr>
      <w:rFonts w:cs="Times New Roman"/>
    </w:rPr>
  </w:style>
  <w:style w:type="character" w:customStyle="1" w:styleId="WW8Num108z0">
    <w:name w:val="WW8Num108z0"/>
    <w:rsid w:val="008C63B5"/>
    <w:rPr>
      <w:rFonts w:ascii="Symbol" w:hAnsi="Symbol"/>
    </w:rPr>
  </w:style>
  <w:style w:type="character" w:customStyle="1" w:styleId="WW8Num110z0">
    <w:name w:val="WW8Num110z0"/>
    <w:rsid w:val="008C63B5"/>
    <w:rPr>
      <w:rFonts w:cs="Times New Roman"/>
      <w:b/>
      <w:bCs/>
    </w:rPr>
  </w:style>
  <w:style w:type="character" w:customStyle="1" w:styleId="WW8Num110z1">
    <w:name w:val="WW8Num110z1"/>
    <w:rsid w:val="008C63B5"/>
    <w:rPr>
      <w:rFonts w:cs="Times New Roman"/>
    </w:rPr>
  </w:style>
  <w:style w:type="character" w:customStyle="1" w:styleId="WW8Num110z3">
    <w:name w:val="WW8Num110z3"/>
    <w:rsid w:val="008C63B5"/>
    <w:rPr>
      <w:rFonts w:ascii="Symbol" w:hAnsi="Symbol"/>
      <w:b/>
    </w:rPr>
  </w:style>
  <w:style w:type="character" w:customStyle="1" w:styleId="WW8Num111z0">
    <w:name w:val="WW8Num111z0"/>
    <w:rsid w:val="008C63B5"/>
    <w:rPr>
      <w:rFonts w:ascii="Symbol" w:hAnsi="Symbol"/>
    </w:rPr>
  </w:style>
  <w:style w:type="character" w:customStyle="1" w:styleId="WW8Num111z1">
    <w:name w:val="WW8Num111z1"/>
    <w:rsid w:val="008C63B5"/>
    <w:rPr>
      <w:rFonts w:ascii="Courier New" w:hAnsi="Courier New"/>
    </w:rPr>
  </w:style>
  <w:style w:type="character" w:customStyle="1" w:styleId="WW8Num112z0">
    <w:name w:val="WW8Num112z0"/>
    <w:rsid w:val="008C63B5"/>
    <w:rPr>
      <w:rFonts w:cs="Times New Roman"/>
      <w:b/>
      <w:bCs/>
    </w:rPr>
  </w:style>
  <w:style w:type="character" w:customStyle="1" w:styleId="WW8Num113z0">
    <w:name w:val="WW8Num113z0"/>
    <w:rsid w:val="008C63B5"/>
    <w:rPr>
      <w:rFonts w:ascii="Symbol" w:hAnsi="Symbol"/>
      <w:color w:val="000000"/>
    </w:rPr>
  </w:style>
  <w:style w:type="character" w:customStyle="1" w:styleId="WW8Num113z1">
    <w:name w:val="WW8Num113z1"/>
    <w:rsid w:val="008C63B5"/>
    <w:rPr>
      <w:rFonts w:cs="Times New Roman"/>
    </w:rPr>
  </w:style>
  <w:style w:type="character" w:customStyle="1" w:styleId="Absatz-Standardschriftart">
    <w:name w:val="Absatz-Standardschriftart"/>
    <w:rsid w:val="008C63B5"/>
  </w:style>
  <w:style w:type="character" w:customStyle="1" w:styleId="WW-Absatz-Standardschriftart">
    <w:name w:val="WW-Absatz-Standardschriftart"/>
    <w:rsid w:val="008C63B5"/>
  </w:style>
  <w:style w:type="character" w:customStyle="1" w:styleId="WW-Absatz-Standardschriftart1">
    <w:name w:val="WW-Absatz-Standardschriftart1"/>
    <w:rsid w:val="008C63B5"/>
  </w:style>
  <w:style w:type="character" w:customStyle="1" w:styleId="WW-Absatz-Standardschriftart11">
    <w:name w:val="WW-Absatz-Standardschriftart11"/>
    <w:rsid w:val="008C63B5"/>
  </w:style>
  <w:style w:type="character" w:customStyle="1" w:styleId="WW-Absatz-Standardschriftart111">
    <w:name w:val="WW-Absatz-Standardschriftart111"/>
    <w:rsid w:val="008C63B5"/>
  </w:style>
  <w:style w:type="character" w:customStyle="1" w:styleId="WW-Absatz-Standardschriftart1111">
    <w:name w:val="WW-Absatz-Standardschriftart1111"/>
    <w:rsid w:val="008C63B5"/>
  </w:style>
  <w:style w:type="character" w:customStyle="1" w:styleId="WW-Absatz-Standardschriftart11111">
    <w:name w:val="WW-Absatz-Standardschriftart11111"/>
    <w:rsid w:val="008C63B5"/>
  </w:style>
  <w:style w:type="character" w:customStyle="1" w:styleId="WW-Absatz-Standardschriftart111111">
    <w:name w:val="WW-Absatz-Standardschriftart111111"/>
    <w:rsid w:val="008C63B5"/>
  </w:style>
  <w:style w:type="character" w:customStyle="1" w:styleId="WW-Absatz-Standardschriftart1111111">
    <w:name w:val="WW-Absatz-Standardschriftart1111111"/>
    <w:rsid w:val="008C63B5"/>
  </w:style>
  <w:style w:type="character" w:customStyle="1" w:styleId="WW-Absatz-Standardschriftart11111111">
    <w:name w:val="WW-Absatz-Standardschriftart11111111"/>
    <w:rsid w:val="008C63B5"/>
  </w:style>
  <w:style w:type="character" w:customStyle="1" w:styleId="WW-Absatz-Standardschriftart111111111">
    <w:name w:val="WW-Absatz-Standardschriftart111111111"/>
    <w:rsid w:val="008C63B5"/>
  </w:style>
  <w:style w:type="character" w:customStyle="1" w:styleId="WW-Absatz-Standardschriftart1111111111">
    <w:name w:val="WW-Absatz-Standardschriftart1111111111"/>
    <w:rsid w:val="008C63B5"/>
  </w:style>
  <w:style w:type="character" w:customStyle="1" w:styleId="WW-Absatz-Standardschriftart11111111111">
    <w:name w:val="WW-Absatz-Standardschriftart11111111111"/>
    <w:rsid w:val="008C63B5"/>
  </w:style>
  <w:style w:type="character" w:customStyle="1" w:styleId="WW-Absatz-Standardschriftart111111111111">
    <w:name w:val="WW-Absatz-Standardschriftart111111111111"/>
    <w:rsid w:val="008C63B5"/>
  </w:style>
  <w:style w:type="character" w:customStyle="1" w:styleId="WW-Absatz-Standardschriftart1111111111111">
    <w:name w:val="WW-Absatz-Standardschriftart1111111111111"/>
    <w:rsid w:val="008C63B5"/>
  </w:style>
  <w:style w:type="character" w:customStyle="1" w:styleId="WW-Absatz-Standardschriftart11111111111111">
    <w:name w:val="WW-Absatz-Standardschriftart11111111111111"/>
    <w:rsid w:val="008C63B5"/>
  </w:style>
  <w:style w:type="character" w:customStyle="1" w:styleId="WW-Absatz-Standardschriftart111111111111111">
    <w:name w:val="WW-Absatz-Standardschriftart111111111111111"/>
    <w:rsid w:val="008C63B5"/>
  </w:style>
  <w:style w:type="character" w:customStyle="1" w:styleId="WW-Absatz-Standardschriftart1111111111111111">
    <w:name w:val="WW-Absatz-Standardschriftart1111111111111111"/>
    <w:rsid w:val="008C63B5"/>
  </w:style>
  <w:style w:type="character" w:customStyle="1" w:styleId="WW-Absatz-Standardschriftart11111111111111111">
    <w:name w:val="WW-Absatz-Standardschriftart11111111111111111"/>
    <w:rsid w:val="008C63B5"/>
  </w:style>
  <w:style w:type="character" w:customStyle="1" w:styleId="WW-Absatz-Standardschriftart111111111111111111">
    <w:name w:val="WW-Absatz-Standardschriftart111111111111111111"/>
    <w:rsid w:val="008C63B5"/>
  </w:style>
  <w:style w:type="character" w:customStyle="1" w:styleId="WW-Absatz-Standardschriftart1111111111111111111">
    <w:name w:val="WW-Absatz-Standardschriftart1111111111111111111"/>
    <w:rsid w:val="008C63B5"/>
  </w:style>
  <w:style w:type="character" w:customStyle="1" w:styleId="WW-Absatz-Standardschriftart11111111111111111111">
    <w:name w:val="WW-Absatz-Standardschriftart11111111111111111111"/>
    <w:rsid w:val="008C63B5"/>
  </w:style>
  <w:style w:type="character" w:customStyle="1" w:styleId="WW-Absatz-Standardschriftart111111111111111111111">
    <w:name w:val="WW-Absatz-Standardschriftart111111111111111111111"/>
    <w:rsid w:val="008C63B5"/>
  </w:style>
  <w:style w:type="character" w:customStyle="1" w:styleId="WW8Num16z3">
    <w:name w:val="WW8Num16z3"/>
    <w:rsid w:val="008C63B5"/>
    <w:rPr>
      <w:rFonts w:ascii="Symbol" w:hAnsi="Symbol"/>
    </w:rPr>
  </w:style>
  <w:style w:type="character" w:customStyle="1" w:styleId="WW-Absatz-Standardschriftart1111111111111111111111">
    <w:name w:val="WW-Absatz-Standardschriftart1111111111111111111111"/>
    <w:rsid w:val="008C63B5"/>
  </w:style>
  <w:style w:type="character" w:customStyle="1" w:styleId="WW8Num20z3">
    <w:name w:val="WW8Num20z3"/>
    <w:rsid w:val="008C63B5"/>
    <w:rPr>
      <w:rFonts w:ascii="Symbol" w:hAnsi="Symbol"/>
    </w:rPr>
  </w:style>
  <w:style w:type="character" w:customStyle="1" w:styleId="WW8Num32z3">
    <w:name w:val="WW8Num32z3"/>
    <w:rsid w:val="008C63B5"/>
    <w:rPr>
      <w:rFonts w:ascii="Symbol" w:hAnsi="Symbol"/>
      <w:b/>
    </w:rPr>
  </w:style>
  <w:style w:type="character" w:customStyle="1" w:styleId="WW8Num64z3">
    <w:name w:val="WW8Num64z3"/>
    <w:rsid w:val="008C63B5"/>
    <w:rPr>
      <w:rFonts w:ascii="Symbol" w:hAnsi="Symbol"/>
    </w:rPr>
  </w:style>
  <w:style w:type="character" w:customStyle="1" w:styleId="WW8Num77z3">
    <w:name w:val="WW8Num77z3"/>
    <w:rsid w:val="008C63B5"/>
    <w:rPr>
      <w:rFonts w:ascii="Symbol" w:hAnsi="Symbol"/>
    </w:rPr>
  </w:style>
  <w:style w:type="character" w:customStyle="1" w:styleId="WW8Num79z2">
    <w:name w:val="WW8Num79z2"/>
    <w:rsid w:val="008C63B5"/>
  </w:style>
  <w:style w:type="character" w:customStyle="1" w:styleId="WW8Num98z4">
    <w:name w:val="WW8Num98z4"/>
    <w:rsid w:val="008C63B5"/>
    <w:rPr>
      <w:rFonts w:cs="Times New Roman"/>
    </w:rPr>
  </w:style>
  <w:style w:type="character" w:customStyle="1" w:styleId="WW-Absatz-Standardschriftart11111111111111111111111">
    <w:name w:val="WW-Absatz-Standardschriftart11111111111111111111111"/>
    <w:rsid w:val="008C63B5"/>
  </w:style>
  <w:style w:type="character" w:customStyle="1" w:styleId="WW8Num6z1">
    <w:name w:val="WW8Num6z1"/>
    <w:rsid w:val="008C63B5"/>
    <w:rPr>
      <w:rFonts w:ascii="Times New Roman" w:hAnsi="Times New Roman"/>
      <w:sz w:val="28"/>
      <w:u w:val="none"/>
    </w:rPr>
  </w:style>
  <w:style w:type="character" w:customStyle="1" w:styleId="WW8Num12z1">
    <w:name w:val="WW8Num12z1"/>
    <w:rsid w:val="008C63B5"/>
    <w:rPr>
      <w:rFonts w:ascii="Courier New" w:hAnsi="Courier New"/>
    </w:rPr>
  </w:style>
  <w:style w:type="character" w:customStyle="1" w:styleId="WW8Num12z3">
    <w:name w:val="WW8Num12z3"/>
    <w:rsid w:val="008C63B5"/>
    <w:rPr>
      <w:rFonts w:ascii="Symbol" w:hAnsi="Symbol"/>
      <w:b/>
    </w:rPr>
  </w:style>
  <w:style w:type="character" w:customStyle="1" w:styleId="WW8Num16z4">
    <w:name w:val="WW8Num16z4"/>
    <w:rsid w:val="008C63B5"/>
    <w:rPr>
      <w:rFonts w:cs="Times New Roman"/>
    </w:rPr>
  </w:style>
  <w:style w:type="character" w:customStyle="1" w:styleId="WW8Num18z1">
    <w:name w:val="WW8Num18z1"/>
    <w:rsid w:val="008C63B5"/>
    <w:rPr>
      <w:b/>
    </w:rPr>
  </w:style>
  <w:style w:type="character" w:customStyle="1" w:styleId="WW8Num21z1">
    <w:name w:val="WW8Num21z1"/>
    <w:rsid w:val="008C63B5"/>
    <w:rPr>
      <w:rFonts w:ascii="Times New Roman" w:hAnsi="Times New Roman"/>
      <w:sz w:val="28"/>
      <w:u w:val="none"/>
    </w:rPr>
  </w:style>
  <w:style w:type="character" w:customStyle="1" w:styleId="WW8Num21z3">
    <w:name w:val="WW8Num21z3"/>
    <w:rsid w:val="008C63B5"/>
    <w:rPr>
      <w:rFonts w:ascii="Symbol" w:hAnsi="Symbol"/>
    </w:rPr>
  </w:style>
  <w:style w:type="character" w:customStyle="1" w:styleId="WW8Num24z4">
    <w:name w:val="WW8Num24z4"/>
    <w:rsid w:val="008C63B5"/>
    <w:rPr>
      <w:rFonts w:cs="Times New Roman"/>
    </w:rPr>
  </w:style>
  <w:style w:type="character" w:customStyle="1" w:styleId="WW8Num26z1">
    <w:name w:val="WW8Num26z1"/>
    <w:rsid w:val="008C63B5"/>
    <w:rPr>
      <w:rFonts w:cs="Times New Roman"/>
      <w:b/>
      <w:bCs/>
      <w:color w:val="000000"/>
    </w:rPr>
  </w:style>
  <w:style w:type="character" w:customStyle="1" w:styleId="WW8Num29z1">
    <w:name w:val="WW8Num29z1"/>
    <w:rsid w:val="008C63B5"/>
    <w:rPr>
      <w:rFonts w:ascii="Courier New" w:hAnsi="Courier New"/>
    </w:rPr>
  </w:style>
  <w:style w:type="character" w:customStyle="1" w:styleId="WW8Num29z2">
    <w:name w:val="WW8Num29z2"/>
    <w:rsid w:val="008C63B5"/>
    <w:rPr>
      <w:rFonts w:ascii="Wingdings" w:hAnsi="Wingdings"/>
    </w:rPr>
  </w:style>
  <w:style w:type="character" w:customStyle="1" w:styleId="WW8Num33z1">
    <w:name w:val="WW8Num33z1"/>
    <w:rsid w:val="008C63B5"/>
    <w:rPr>
      <w:rFonts w:cs="Times New Roman"/>
    </w:rPr>
  </w:style>
  <w:style w:type="character" w:customStyle="1" w:styleId="WW8Num35z1">
    <w:name w:val="WW8Num35z1"/>
    <w:rsid w:val="008C63B5"/>
    <w:rPr>
      <w:rFonts w:ascii="Courier New" w:hAnsi="Courier New"/>
    </w:rPr>
  </w:style>
  <w:style w:type="character" w:customStyle="1" w:styleId="WW8Num40z1">
    <w:name w:val="WW8Num40z1"/>
    <w:rsid w:val="008C63B5"/>
    <w:rPr>
      <w:b/>
    </w:rPr>
  </w:style>
  <w:style w:type="character" w:customStyle="1" w:styleId="WW8Num40z3">
    <w:name w:val="WW8Num40z3"/>
    <w:rsid w:val="008C63B5"/>
    <w:rPr>
      <w:rFonts w:ascii="Symbol" w:hAnsi="Symbol"/>
      <w:b/>
    </w:rPr>
  </w:style>
  <w:style w:type="character" w:customStyle="1" w:styleId="WW8Num43z1">
    <w:name w:val="WW8Num43z1"/>
    <w:rsid w:val="008C63B5"/>
    <w:rPr>
      <w:b/>
      <w:color w:val="000000"/>
    </w:rPr>
  </w:style>
  <w:style w:type="character" w:customStyle="1" w:styleId="WW8Num50z3">
    <w:name w:val="WW8Num50z3"/>
    <w:rsid w:val="008C63B5"/>
    <w:rPr>
      <w:rFonts w:ascii="Symbol" w:hAnsi="Symbol"/>
      <w:b/>
    </w:rPr>
  </w:style>
  <w:style w:type="character" w:customStyle="1" w:styleId="WW8Num57z2">
    <w:name w:val="WW8Num57z2"/>
    <w:rsid w:val="008C63B5"/>
    <w:rPr>
      <w:rFonts w:ascii="Wingdings" w:hAnsi="Wingdings"/>
    </w:rPr>
  </w:style>
  <w:style w:type="character" w:customStyle="1" w:styleId="WW8Num57z4">
    <w:name w:val="WW8Num57z4"/>
    <w:rsid w:val="008C63B5"/>
    <w:rPr>
      <w:rFonts w:ascii="Courier New" w:hAnsi="Courier New"/>
    </w:rPr>
  </w:style>
  <w:style w:type="character" w:customStyle="1" w:styleId="WW8Num59z2">
    <w:name w:val="WW8Num59z2"/>
    <w:rsid w:val="008C63B5"/>
    <w:rPr>
      <w:rFonts w:cs="Times New Roman"/>
    </w:rPr>
  </w:style>
  <w:style w:type="character" w:customStyle="1" w:styleId="WW8Num60z3">
    <w:name w:val="WW8Num60z3"/>
    <w:rsid w:val="008C63B5"/>
    <w:rPr>
      <w:rFonts w:ascii="Symbol" w:hAnsi="Symbol"/>
      <w:b/>
    </w:rPr>
  </w:style>
  <w:style w:type="character" w:customStyle="1" w:styleId="WW8Num65z3">
    <w:name w:val="WW8Num65z3"/>
    <w:rsid w:val="008C63B5"/>
    <w:rPr>
      <w:rFonts w:ascii="Symbol" w:hAnsi="Symbol"/>
      <w:b/>
    </w:rPr>
  </w:style>
  <w:style w:type="character" w:customStyle="1" w:styleId="WW8Num67z3">
    <w:name w:val="WW8Num67z3"/>
    <w:rsid w:val="008C63B5"/>
    <w:rPr>
      <w:rFonts w:cs="Times New Roman"/>
    </w:rPr>
  </w:style>
  <w:style w:type="character" w:customStyle="1" w:styleId="WW8Num71z3">
    <w:name w:val="WW8Num71z3"/>
    <w:rsid w:val="008C63B5"/>
    <w:rPr>
      <w:b/>
    </w:rPr>
  </w:style>
  <w:style w:type="character" w:customStyle="1" w:styleId="WW8Num76z4">
    <w:name w:val="WW8Num76z4"/>
    <w:rsid w:val="008C63B5"/>
    <w:rPr>
      <w:rFonts w:cs="Times New Roman"/>
    </w:rPr>
  </w:style>
  <w:style w:type="character" w:customStyle="1" w:styleId="WW8Num78z3">
    <w:name w:val="WW8Num78z3"/>
    <w:rsid w:val="008C63B5"/>
    <w:rPr>
      <w:rFonts w:ascii="Symbol" w:hAnsi="Symbol"/>
    </w:rPr>
  </w:style>
  <w:style w:type="character" w:customStyle="1" w:styleId="WW8Num79z4">
    <w:name w:val="WW8Num79z4"/>
    <w:rsid w:val="008C63B5"/>
    <w:rPr>
      <w:rFonts w:ascii="Courier New" w:hAnsi="Courier New"/>
    </w:rPr>
  </w:style>
  <w:style w:type="character" w:customStyle="1" w:styleId="WW8Num80z2">
    <w:name w:val="WW8Num80z2"/>
    <w:rsid w:val="008C63B5"/>
    <w:rPr>
      <w:rFonts w:ascii="Wingdings" w:hAnsi="Wingdings"/>
    </w:rPr>
  </w:style>
  <w:style w:type="character" w:customStyle="1" w:styleId="WW8Num82z1">
    <w:name w:val="WW8Num82z1"/>
    <w:rsid w:val="008C63B5"/>
    <w:rPr>
      <w:rFonts w:ascii="Courier New" w:hAnsi="Courier New"/>
    </w:rPr>
  </w:style>
  <w:style w:type="character" w:customStyle="1" w:styleId="WW8Num86z3">
    <w:name w:val="WW8Num86z3"/>
    <w:rsid w:val="008C63B5"/>
    <w:rPr>
      <w:rFonts w:ascii="Symbol" w:hAnsi="Symbol"/>
      <w:b/>
    </w:rPr>
  </w:style>
  <w:style w:type="character" w:customStyle="1" w:styleId="WW8Num89z2">
    <w:name w:val="WW8Num89z2"/>
    <w:rsid w:val="008C63B5"/>
    <w:rPr>
      <w:rFonts w:cs="Times New Roman"/>
    </w:rPr>
  </w:style>
  <w:style w:type="character" w:customStyle="1" w:styleId="WW8Num90z1">
    <w:name w:val="WW8Num90z1"/>
    <w:rsid w:val="008C63B5"/>
    <w:rPr>
      <w:rFonts w:cs="Times New Roman"/>
    </w:rPr>
  </w:style>
  <w:style w:type="character" w:customStyle="1" w:styleId="WW8Num99z4">
    <w:name w:val="WW8Num99z4"/>
    <w:rsid w:val="008C63B5"/>
    <w:rPr>
      <w:rFonts w:cs="Times New Roman"/>
    </w:rPr>
  </w:style>
  <w:style w:type="character" w:customStyle="1" w:styleId="WW8Num101z3">
    <w:name w:val="WW8Num101z3"/>
    <w:rsid w:val="008C63B5"/>
    <w:rPr>
      <w:rFonts w:cs="Times New Roman"/>
      <w:u w:val="single"/>
    </w:rPr>
  </w:style>
  <w:style w:type="character" w:customStyle="1" w:styleId="WW8Num101z4">
    <w:name w:val="WW8Num101z4"/>
    <w:rsid w:val="008C63B5"/>
    <w:rPr>
      <w:rFonts w:cs="Times New Roman"/>
    </w:rPr>
  </w:style>
  <w:style w:type="character" w:customStyle="1" w:styleId="WW8Num102z1">
    <w:name w:val="WW8Num102z1"/>
    <w:rsid w:val="008C63B5"/>
    <w:rPr>
      <w:rFonts w:ascii="Times New Roman" w:hAnsi="Times New Roman" w:cs="Times New Roman"/>
      <w:b w:val="0"/>
      <w:bCs w:val="0"/>
      <w:i w:val="0"/>
      <w:iCs w:val="0"/>
      <w:sz w:val="28"/>
      <w:szCs w:val="28"/>
      <w:u w:val="none"/>
    </w:rPr>
  </w:style>
  <w:style w:type="character" w:customStyle="1" w:styleId="WW8Num105z0">
    <w:name w:val="WW8Num105z0"/>
    <w:rsid w:val="008C63B5"/>
    <w:rPr>
      <w:rFonts w:cs="Times New Roman"/>
    </w:rPr>
  </w:style>
  <w:style w:type="character" w:customStyle="1" w:styleId="WW8Num108z2">
    <w:name w:val="WW8Num108z2"/>
    <w:rsid w:val="008C63B5"/>
    <w:rPr>
      <w:rFonts w:ascii="Wingdings" w:hAnsi="Wingdings"/>
    </w:rPr>
  </w:style>
  <w:style w:type="character" w:customStyle="1" w:styleId="WW8Num111z3">
    <w:name w:val="WW8Num111z3"/>
    <w:rsid w:val="008C63B5"/>
    <w:rPr>
      <w:rFonts w:ascii="Symbol" w:hAnsi="Symbol"/>
      <w:b/>
    </w:rPr>
  </w:style>
  <w:style w:type="character" w:customStyle="1" w:styleId="WW8Num112z1">
    <w:name w:val="WW8Num112z1"/>
    <w:rsid w:val="008C63B5"/>
    <w:rPr>
      <w:rFonts w:cs="Times New Roman"/>
      <w:b/>
      <w:bCs/>
      <w:color w:val="000000"/>
    </w:rPr>
  </w:style>
  <w:style w:type="character" w:customStyle="1" w:styleId="WW8Num114z0">
    <w:name w:val="WW8Num114z0"/>
    <w:rsid w:val="008C63B5"/>
    <w:rPr>
      <w:rFonts w:ascii="Symbol" w:hAnsi="Symbol"/>
    </w:rPr>
  </w:style>
  <w:style w:type="character" w:customStyle="1" w:styleId="WW8Num114z1">
    <w:name w:val="WW8Num114z1"/>
    <w:rsid w:val="008C63B5"/>
    <w:rPr>
      <w:rFonts w:ascii="Courier New" w:hAnsi="Courier New"/>
    </w:rPr>
  </w:style>
  <w:style w:type="character" w:customStyle="1" w:styleId="WW-Absatz-Standardschriftart111111111111111111111111">
    <w:name w:val="WW-Absatz-Standardschriftart111111111111111111111111"/>
    <w:rsid w:val="008C63B5"/>
  </w:style>
  <w:style w:type="character" w:customStyle="1" w:styleId="WW8Num8z1">
    <w:name w:val="WW8Num8z1"/>
    <w:rsid w:val="008C63B5"/>
    <w:rPr>
      <w:rFonts w:ascii="Symbol" w:hAnsi="Symbol"/>
    </w:rPr>
  </w:style>
  <w:style w:type="character" w:customStyle="1" w:styleId="WW8Num8z2">
    <w:name w:val="WW8Num8z2"/>
    <w:rsid w:val="008C63B5"/>
    <w:rPr>
      <w:rFonts w:cs="Times New Roman"/>
    </w:rPr>
  </w:style>
  <w:style w:type="character" w:customStyle="1" w:styleId="WW8Num9z2">
    <w:name w:val="WW8Num9z2"/>
    <w:rsid w:val="008C63B5"/>
    <w:rPr>
      <w:rFonts w:ascii="Wingdings" w:hAnsi="Wingdings"/>
    </w:rPr>
  </w:style>
  <w:style w:type="character" w:customStyle="1" w:styleId="WW8Num9z4">
    <w:name w:val="WW8Num9z4"/>
    <w:rsid w:val="008C63B5"/>
    <w:rPr>
      <w:rFonts w:ascii="Courier New" w:hAnsi="Courier New"/>
    </w:rPr>
  </w:style>
  <w:style w:type="character" w:customStyle="1" w:styleId="WW8Num21z2">
    <w:name w:val="WW8Num21z2"/>
    <w:rsid w:val="008C63B5"/>
    <w:rPr>
      <w:rFonts w:cs="Times New Roman"/>
    </w:rPr>
  </w:style>
  <w:style w:type="character" w:customStyle="1" w:styleId="WW8Num35z4">
    <w:name w:val="WW8Num35z4"/>
    <w:rsid w:val="008C63B5"/>
    <w:rPr>
      <w:rFonts w:ascii="Courier New" w:hAnsi="Courier New"/>
    </w:rPr>
  </w:style>
  <w:style w:type="character" w:customStyle="1" w:styleId="WW8Num35z5">
    <w:name w:val="WW8Num35z5"/>
    <w:rsid w:val="008C63B5"/>
    <w:rPr>
      <w:rFonts w:ascii="Wingdings" w:hAnsi="Wingdings"/>
    </w:rPr>
  </w:style>
  <w:style w:type="character" w:customStyle="1" w:styleId="WW8Num38z1">
    <w:name w:val="WW8Num38z1"/>
    <w:rsid w:val="008C63B5"/>
    <w:rPr>
      <w:rFonts w:cs="Times New Roman"/>
      <w:b/>
      <w:bCs/>
    </w:rPr>
  </w:style>
  <w:style w:type="character" w:customStyle="1" w:styleId="WW8Num38z2">
    <w:name w:val="WW8Num38z2"/>
    <w:rsid w:val="008C63B5"/>
    <w:rPr>
      <w:rFonts w:cs="Times New Roman"/>
    </w:rPr>
  </w:style>
  <w:style w:type="character" w:customStyle="1" w:styleId="WW8Num39z2">
    <w:name w:val="WW8Num39z2"/>
    <w:rsid w:val="008C63B5"/>
    <w:rPr>
      <w:rFonts w:cs="Times New Roman"/>
      <w:b/>
      <w:bCs/>
      <w:color w:val="000000"/>
    </w:rPr>
  </w:style>
  <w:style w:type="character" w:customStyle="1" w:styleId="WW8Num39z4">
    <w:name w:val="WW8Num39z4"/>
    <w:rsid w:val="008C63B5"/>
    <w:rPr>
      <w:rFonts w:ascii="Courier New" w:hAnsi="Courier New"/>
    </w:rPr>
  </w:style>
  <w:style w:type="character" w:customStyle="1" w:styleId="WW8Num39z5">
    <w:name w:val="WW8Num39z5"/>
    <w:rsid w:val="008C63B5"/>
    <w:rPr>
      <w:rFonts w:ascii="Wingdings" w:hAnsi="Wingdings"/>
    </w:rPr>
  </w:style>
  <w:style w:type="character" w:customStyle="1" w:styleId="WW8Num44z1">
    <w:name w:val="WW8Num44z1"/>
    <w:rsid w:val="008C63B5"/>
    <w:rPr>
      <w:rFonts w:cs="Times New Roman"/>
      <w:b/>
      <w:bCs/>
    </w:rPr>
  </w:style>
  <w:style w:type="character" w:customStyle="1" w:styleId="WW8Num44z2">
    <w:name w:val="WW8Num44z2"/>
    <w:rsid w:val="008C63B5"/>
    <w:rPr>
      <w:rFonts w:cs="Times New Roman"/>
    </w:rPr>
  </w:style>
  <w:style w:type="character" w:customStyle="1" w:styleId="WW8Num45z1">
    <w:name w:val="WW8Num45z1"/>
    <w:rsid w:val="008C63B5"/>
    <w:rPr>
      <w:rFonts w:ascii="Courier New" w:hAnsi="Courier New"/>
    </w:rPr>
  </w:style>
  <w:style w:type="character" w:customStyle="1" w:styleId="WW8Num45z3">
    <w:name w:val="WW8Num45z3"/>
    <w:rsid w:val="008C63B5"/>
    <w:rPr>
      <w:rFonts w:cs="Times New Roman"/>
      <w:b/>
      <w:bCs/>
    </w:rPr>
  </w:style>
  <w:style w:type="character" w:customStyle="1" w:styleId="WW8Num67z1">
    <w:name w:val="WW8Num67z1"/>
    <w:rsid w:val="008C63B5"/>
    <w:rPr>
      <w:rFonts w:ascii="Courier New" w:hAnsi="Courier New" w:cs="Courier New"/>
    </w:rPr>
  </w:style>
  <w:style w:type="character" w:customStyle="1" w:styleId="WW8Num73z3">
    <w:name w:val="WW8Num73z3"/>
    <w:rsid w:val="008C63B5"/>
    <w:rPr>
      <w:rFonts w:cs="Times New Roman"/>
    </w:rPr>
  </w:style>
  <w:style w:type="character" w:customStyle="1" w:styleId="WW8Num74z3">
    <w:name w:val="WW8Num74z3"/>
    <w:rsid w:val="008C63B5"/>
    <w:rPr>
      <w:rFonts w:ascii="Symbol" w:hAnsi="Symbol"/>
    </w:rPr>
  </w:style>
  <w:style w:type="character" w:customStyle="1" w:styleId="WW8Num74z4">
    <w:name w:val="WW8Num74z4"/>
    <w:rsid w:val="008C63B5"/>
    <w:rPr>
      <w:rFonts w:cs="Times New Roman"/>
    </w:rPr>
  </w:style>
  <w:style w:type="character" w:customStyle="1" w:styleId="WW8Num75z1">
    <w:name w:val="WW8Num75z1"/>
    <w:rsid w:val="008C63B5"/>
    <w:rPr>
      <w:rFonts w:ascii="Courier New" w:hAnsi="Courier New"/>
    </w:rPr>
  </w:style>
  <w:style w:type="character" w:customStyle="1" w:styleId="WW8Num75z3">
    <w:name w:val="WW8Num75z3"/>
    <w:rsid w:val="008C63B5"/>
    <w:rPr>
      <w:rFonts w:ascii="Symbol" w:hAnsi="Symbol"/>
    </w:rPr>
  </w:style>
  <w:style w:type="character" w:customStyle="1" w:styleId="WW8Num76z1">
    <w:name w:val="WW8Num76z1"/>
    <w:rsid w:val="008C63B5"/>
    <w:rPr>
      <w:b/>
    </w:rPr>
  </w:style>
  <w:style w:type="character" w:customStyle="1" w:styleId="WW8Num77z1">
    <w:name w:val="WW8Num77z1"/>
    <w:rsid w:val="008C63B5"/>
    <w:rPr>
      <w:b/>
    </w:rPr>
  </w:style>
  <w:style w:type="character" w:customStyle="1" w:styleId="WW8Num79z1">
    <w:name w:val="WW8Num79z1"/>
    <w:rsid w:val="008C63B5"/>
    <w:rPr>
      <w:rFonts w:ascii="Courier New" w:hAnsi="Courier New"/>
    </w:rPr>
  </w:style>
  <w:style w:type="character" w:customStyle="1" w:styleId="WW8Num79z3">
    <w:name w:val="WW8Num79z3"/>
    <w:rsid w:val="008C63B5"/>
    <w:rPr>
      <w:rFonts w:ascii="Symbol" w:hAnsi="Symbol"/>
    </w:rPr>
  </w:style>
  <w:style w:type="character" w:customStyle="1" w:styleId="WW8Num82z4">
    <w:name w:val="WW8Num82z4"/>
    <w:rsid w:val="008C63B5"/>
    <w:rPr>
      <w:rFonts w:cs="Times New Roman"/>
    </w:rPr>
  </w:style>
  <w:style w:type="character" w:customStyle="1" w:styleId="WW8Num83z1">
    <w:name w:val="WW8Num83z1"/>
    <w:rsid w:val="008C63B5"/>
    <w:rPr>
      <w:rFonts w:ascii="Courier New" w:hAnsi="Courier New"/>
    </w:rPr>
  </w:style>
  <w:style w:type="character" w:customStyle="1" w:styleId="WW8Num84z3">
    <w:name w:val="WW8Num84z3"/>
    <w:rsid w:val="008C63B5"/>
    <w:rPr>
      <w:rFonts w:ascii="Symbol" w:hAnsi="Symbol"/>
    </w:rPr>
  </w:style>
  <w:style w:type="character" w:customStyle="1" w:styleId="WW8Num85z1">
    <w:name w:val="WW8Num85z1"/>
    <w:rsid w:val="008C63B5"/>
    <w:rPr>
      <w:rFonts w:cs="Times New Roman"/>
    </w:rPr>
  </w:style>
  <w:style w:type="character" w:customStyle="1" w:styleId="WW8Num87z1">
    <w:name w:val="WW8Num87z1"/>
    <w:rsid w:val="008C63B5"/>
    <w:rPr>
      <w:rFonts w:cs="Times New Roman"/>
      <w:b/>
      <w:bCs/>
    </w:rPr>
  </w:style>
  <w:style w:type="character" w:customStyle="1" w:styleId="WW8Num87z2">
    <w:name w:val="WW8Num87z2"/>
    <w:rsid w:val="008C63B5"/>
    <w:rPr>
      <w:rFonts w:cs="Times New Roman"/>
    </w:rPr>
  </w:style>
  <w:style w:type="character" w:customStyle="1" w:styleId="WW8Num88z1">
    <w:name w:val="WW8Num88z1"/>
    <w:rsid w:val="008C63B5"/>
    <w:rPr>
      <w:rFonts w:cs="Times New Roman"/>
    </w:rPr>
  </w:style>
  <w:style w:type="character" w:customStyle="1" w:styleId="WW8Num92z3">
    <w:name w:val="WW8Num92z3"/>
    <w:rsid w:val="008C63B5"/>
    <w:rPr>
      <w:rFonts w:ascii="Symbol" w:hAnsi="Symbol"/>
      <w:b/>
    </w:rPr>
  </w:style>
  <w:style w:type="character" w:customStyle="1" w:styleId="WW8Num96z3">
    <w:name w:val="WW8Num96z3"/>
    <w:rsid w:val="008C63B5"/>
    <w:rPr>
      <w:rFonts w:ascii="Symbol" w:hAnsi="Symbol"/>
    </w:rPr>
  </w:style>
  <w:style w:type="character" w:customStyle="1" w:styleId="WW8Num97z2">
    <w:name w:val="WW8Num97z2"/>
    <w:rsid w:val="008C63B5"/>
    <w:rPr>
      <w:rFonts w:ascii="Wingdings" w:hAnsi="Wingdings"/>
    </w:rPr>
  </w:style>
  <w:style w:type="character" w:customStyle="1" w:styleId="WW8Num100z1">
    <w:name w:val="WW8Num100z1"/>
    <w:rsid w:val="008C63B5"/>
    <w:rPr>
      <w:rFonts w:cs="Times New Roman"/>
    </w:rPr>
  </w:style>
  <w:style w:type="character" w:customStyle="1" w:styleId="WW8Num107z1">
    <w:name w:val="WW8Num107z1"/>
    <w:rsid w:val="008C63B5"/>
    <w:rPr>
      <w:rFonts w:cs="Times New Roman"/>
      <w:b/>
      <w:bCs/>
      <w:color w:val="000000"/>
    </w:rPr>
  </w:style>
  <w:style w:type="character" w:customStyle="1" w:styleId="WW8Num108z1">
    <w:name w:val="WW8Num108z1"/>
    <w:rsid w:val="008C63B5"/>
    <w:rPr>
      <w:rFonts w:ascii="Courier New" w:hAnsi="Courier New"/>
    </w:rPr>
  </w:style>
  <w:style w:type="character" w:customStyle="1" w:styleId="WW8Num109z1">
    <w:name w:val="WW8Num109z1"/>
    <w:rsid w:val="008C63B5"/>
    <w:rPr>
      <w:rFonts w:cs="Times New Roman"/>
      <w:b/>
      <w:bCs/>
      <w:color w:val="000000"/>
    </w:rPr>
  </w:style>
  <w:style w:type="character" w:customStyle="1" w:styleId="WW8Num111z2">
    <w:name w:val="WW8Num111z2"/>
    <w:rsid w:val="008C63B5"/>
    <w:rPr>
      <w:rFonts w:ascii="Wingdings" w:hAnsi="Wingdings"/>
    </w:rPr>
  </w:style>
  <w:style w:type="character" w:customStyle="1" w:styleId="WW8Num112z2">
    <w:name w:val="WW8Num112z2"/>
    <w:rsid w:val="008C63B5"/>
    <w:rPr>
      <w:rFonts w:cs="Times New Roman"/>
    </w:rPr>
  </w:style>
  <w:style w:type="character" w:customStyle="1" w:styleId="WW8Num113z2">
    <w:name w:val="WW8Num113z2"/>
    <w:rsid w:val="008C63B5"/>
    <w:rPr>
      <w:rFonts w:cs="Times New Roman"/>
      <w:color w:val="000000"/>
    </w:rPr>
  </w:style>
  <w:style w:type="character" w:customStyle="1" w:styleId="WW8Num114z2">
    <w:name w:val="WW8Num114z2"/>
    <w:rsid w:val="008C63B5"/>
    <w:rPr>
      <w:rFonts w:ascii="Wingdings" w:hAnsi="Wingdings"/>
    </w:rPr>
  </w:style>
  <w:style w:type="character" w:customStyle="1" w:styleId="WW8Num115z0">
    <w:name w:val="WW8Num115z0"/>
    <w:rsid w:val="008C63B5"/>
    <w:rPr>
      <w:rFonts w:cs="Times New Roman"/>
    </w:rPr>
  </w:style>
  <w:style w:type="character" w:customStyle="1" w:styleId="WW8Num116z0">
    <w:name w:val="WW8Num116z0"/>
    <w:rsid w:val="008C63B5"/>
    <w:rPr>
      <w:rFonts w:ascii="Symbol" w:hAnsi="Symbol"/>
      <w:color w:val="000000"/>
    </w:rPr>
  </w:style>
  <w:style w:type="character" w:customStyle="1" w:styleId="WW8Num116z1">
    <w:name w:val="WW8Num116z1"/>
    <w:rsid w:val="008C63B5"/>
    <w:rPr>
      <w:rFonts w:ascii="Symbol" w:hAnsi="Symbol"/>
    </w:rPr>
  </w:style>
  <w:style w:type="character" w:customStyle="1" w:styleId="WW8Num116z2">
    <w:name w:val="WW8Num116z2"/>
    <w:rsid w:val="008C63B5"/>
    <w:rPr>
      <w:rFonts w:ascii="Wingdings" w:hAnsi="Wingdings"/>
    </w:rPr>
  </w:style>
  <w:style w:type="character" w:customStyle="1" w:styleId="WW8Num116z4">
    <w:name w:val="WW8Num116z4"/>
    <w:rsid w:val="008C63B5"/>
    <w:rPr>
      <w:rFonts w:ascii="Courier New" w:hAnsi="Courier New"/>
    </w:rPr>
  </w:style>
  <w:style w:type="character" w:customStyle="1" w:styleId="WW8Num117z0">
    <w:name w:val="WW8Num117z0"/>
    <w:rsid w:val="008C63B5"/>
    <w:rPr>
      <w:rFonts w:ascii="Symbol" w:hAnsi="Symbol"/>
    </w:rPr>
  </w:style>
  <w:style w:type="character" w:customStyle="1" w:styleId="WW8Num117z2">
    <w:name w:val="WW8Num117z2"/>
    <w:rsid w:val="008C63B5"/>
    <w:rPr>
      <w:rFonts w:ascii="Wingdings" w:hAnsi="Wingdings"/>
    </w:rPr>
  </w:style>
  <w:style w:type="character" w:customStyle="1" w:styleId="WW8Num117z4">
    <w:name w:val="WW8Num117z4"/>
    <w:rsid w:val="008C63B5"/>
    <w:rPr>
      <w:rFonts w:ascii="Courier New" w:hAnsi="Courier New"/>
    </w:rPr>
  </w:style>
  <w:style w:type="character" w:customStyle="1" w:styleId="WW8Num118z0">
    <w:name w:val="WW8Num118z0"/>
    <w:rsid w:val="008C63B5"/>
    <w:rPr>
      <w:rFonts w:ascii="Symbol" w:hAnsi="Symbol"/>
    </w:rPr>
  </w:style>
  <w:style w:type="character" w:customStyle="1" w:styleId="WW8Num118z1">
    <w:name w:val="WW8Num118z1"/>
    <w:rsid w:val="008C63B5"/>
    <w:rPr>
      <w:rFonts w:ascii="Courier New" w:hAnsi="Courier New"/>
    </w:rPr>
  </w:style>
  <w:style w:type="character" w:customStyle="1" w:styleId="WW8Num118z2">
    <w:name w:val="WW8Num118z2"/>
    <w:rsid w:val="008C63B5"/>
    <w:rPr>
      <w:rFonts w:ascii="Wingdings" w:hAnsi="Wingdings"/>
    </w:rPr>
  </w:style>
  <w:style w:type="character" w:customStyle="1" w:styleId="WW8Num119z0">
    <w:name w:val="WW8Num119z0"/>
    <w:rsid w:val="008C63B5"/>
    <w:rPr>
      <w:rFonts w:ascii="Symbol" w:hAnsi="Symbol"/>
    </w:rPr>
  </w:style>
  <w:style w:type="character" w:customStyle="1" w:styleId="WW8Num119z1">
    <w:name w:val="WW8Num119z1"/>
    <w:rsid w:val="008C63B5"/>
    <w:rPr>
      <w:rFonts w:cs="Times New Roman"/>
    </w:rPr>
  </w:style>
  <w:style w:type="character" w:customStyle="1" w:styleId="WW8Num120z0">
    <w:name w:val="WW8Num120z0"/>
    <w:rsid w:val="008C63B5"/>
    <w:rPr>
      <w:rFonts w:cs="Times New Roman"/>
      <w:b/>
      <w:bCs/>
    </w:rPr>
  </w:style>
  <w:style w:type="character" w:customStyle="1" w:styleId="WW8Num120z2">
    <w:name w:val="WW8Num120z2"/>
    <w:rsid w:val="008C63B5"/>
    <w:rPr>
      <w:rFonts w:cs="Times New Roman"/>
    </w:rPr>
  </w:style>
  <w:style w:type="character" w:customStyle="1" w:styleId="WW8Num121z0">
    <w:name w:val="WW8Num121z0"/>
    <w:rsid w:val="008C63B5"/>
    <w:rPr>
      <w:rFonts w:cs="Times New Roman"/>
      <w:b/>
      <w:bCs/>
    </w:rPr>
  </w:style>
  <w:style w:type="character" w:customStyle="1" w:styleId="WW8Num121z1">
    <w:name w:val="WW8Num121z1"/>
    <w:rsid w:val="008C63B5"/>
    <w:rPr>
      <w:rFonts w:cs="Times New Roman"/>
    </w:rPr>
  </w:style>
  <w:style w:type="character" w:customStyle="1" w:styleId="WW8Num121z3">
    <w:name w:val="WW8Num121z3"/>
    <w:rsid w:val="008C63B5"/>
    <w:rPr>
      <w:rFonts w:ascii="Symbol" w:hAnsi="Symbol"/>
      <w:b/>
    </w:rPr>
  </w:style>
  <w:style w:type="character" w:customStyle="1" w:styleId="WW8Num122z0">
    <w:name w:val="WW8Num122z0"/>
    <w:rsid w:val="008C63B5"/>
    <w:rPr>
      <w:rFonts w:cs="Times New Roman"/>
    </w:rPr>
  </w:style>
  <w:style w:type="character" w:customStyle="1" w:styleId="WW8Num123z0">
    <w:name w:val="WW8Num123z0"/>
    <w:rsid w:val="008C63B5"/>
    <w:rPr>
      <w:rFonts w:ascii="Symbol" w:hAnsi="Symbol"/>
    </w:rPr>
  </w:style>
  <w:style w:type="character" w:customStyle="1" w:styleId="WW8Num123z1">
    <w:name w:val="WW8Num123z1"/>
    <w:rsid w:val="008C63B5"/>
    <w:rPr>
      <w:rFonts w:ascii="Courier New" w:hAnsi="Courier New"/>
    </w:rPr>
  </w:style>
  <w:style w:type="character" w:customStyle="1" w:styleId="WW8Num123z2">
    <w:name w:val="WW8Num123z2"/>
    <w:rsid w:val="008C63B5"/>
    <w:rPr>
      <w:rFonts w:ascii="Wingdings" w:hAnsi="Wingdings"/>
    </w:rPr>
  </w:style>
  <w:style w:type="character" w:customStyle="1" w:styleId="WW8Num124z0">
    <w:name w:val="WW8Num124z0"/>
    <w:rsid w:val="008C63B5"/>
    <w:rPr>
      <w:b w:val="0"/>
    </w:rPr>
  </w:style>
  <w:style w:type="character" w:customStyle="1" w:styleId="WW8Num125z0">
    <w:name w:val="WW8Num125z0"/>
    <w:rsid w:val="008C63B5"/>
    <w:rPr>
      <w:rFonts w:ascii="Symbol" w:hAnsi="Symbol"/>
    </w:rPr>
  </w:style>
  <w:style w:type="character" w:customStyle="1" w:styleId="WW8Num125z1">
    <w:name w:val="WW8Num125z1"/>
    <w:rsid w:val="008C63B5"/>
    <w:rPr>
      <w:rFonts w:ascii="Courier New" w:hAnsi="Courier New"/>
    </w:rPr>
  </w:style>
  <w:style w:type="character" w:customStyle="1" w:styleId="WW8Num125z2">
    <w:name w:val="WW8Num125z2"/>
    <w:rsid w:val="008C63B5"/>
    <w:rPr>
      <w:rFonts w:ascii="Wingdings" w:hAnsi="Wingdings"/>
    </w:rPr>
  </w:style>
  <w:style w:type="character" w:customStyle="1" w:styleId="WW8Num126z0">
    <w:name w:val="WW8Num126z0"/>
    <w:rsid w:val="008C63B5"/>
    <w:rPr>
      <w:rFonts w:cs="Times New Roman"/>
      <w:b/>
      <w:bCs/>
    </w:rPr>
  </w:style>
  <w:style w:type="character" w:customStyle="1" w:styleId="WW8Num126z1">
    <w:name w:val="WW8Num126z1"/>
    <w:rsid w:val="008C63B5"/>
    <w:rPr>
      <w:rFonts w:cs="Times New Roman"/>
    </w:rPr>
  </w:style>
  <w:style w:type="character" w:customStyle="1" w:styleId="WW8Num126z3">
    <w:name w:val="WW8Num126z3"/>
    <w:rsid w:val="008C63B5"/>
    <w:rPr>
      <w:rFonts w:ascii="Symbol" w:hAnsi="Symbol"/>
      <w:b/>
    </w:rPr>
  </w:style>
  <w:style w:type="character" w:customStyle="1" w:styleId="WW8Num127z0">
    <w:name w:val="WW8Num127z0"/>
    <w:rsid w:val="008C63B5"/>
    <w:rPr>
      <w:rFonts w:cs="Times New Roman"/>
    </w:rPr>
  </w:style>
  <w:style w:type="character" w:customStyle="1" w:styleId="WW8Num128z0">
    <w:name w:val="WW8Num128z0"/>
    <w:rsid w:val="008C63B5"/>
    <w:rPr>
      <w:rFonts w:cs="Times New Roman"/>
      <w:b/>
      <w:bCs/>
    </w:rPr>
  </w:style>
  <w:style w:type="character" w:customStyle="1" w:styleId="WW8Num128z3">
    <w:name w:val="WW8Num128z3"/>
    <w:rsid w:val="008C63B5"/>
    <w:rPr>
      <w:rFonts w:cs="Times New Roman"/>
    </w:rPr>
  </w:style>
  <w:style w:type="character" w:customStyle="1" w:styleId="WW8Num129z0">
    <w:name w:val="WW8Num129z0"/>
    <w:rsid w:val="008C63B5"/>
    <w:rPr>
      <w:rFonts w:cs="Times New Roman"/>
    </w:rPr>
  </w:style>
  <w:style w:type="character" w:customStyle="1" w:styleId="WW8Num130z0">
    <w:name w:val="WW8Num130z0"/>
    <w:rsid w:val="008C63B5"/>
    <w:rPr>
      <w:rFonts w:cs="Times New Roman"/>
      <w:b/>
      <w:bCs/>
    </w:rPr>
  </w:style>
  <w:style w:type="character" w:customStyle="1" w:styleId="WW8Num130z3">
    <w:name w:val="WW8Num130z3"/>
    <w:rsid w:val="008C63B5"/>
    <w:rPr>
      <w:rFonts w:cs="Times New Roman"/>
      <w:u w:val="single"/>
    </w:rPr>
  </w:style>
  <w:style w:type="character" w:customStyle="1" w:styleId="WW8Num130z4">
    <w:name w:val="WW8Num130z4"/>
    <w:rsid w:val="008C63B5"/>
    <w:rPr>
      <w:rFonts w:cs="Times New Roman"/>
    </w:rPr>
  </w:style>
  <w:style w:type="character" w:customStyle="1" w:styleId="WW8Num131z0">
    <w:name w:val="WW8Num131z0"/>
    <w:rsid w:val="008C63B5"/>
    <w:rPr>
      <w:rFonts w:cs="Times New Roman"/>
      <w:b/>
      <w:bCs/>
    </w:rPr>
  </w:style>
  <w:style w:type="character" w:customStyle="1" w:styleId="WW8Num131z1">
    <w:name w:val="WW8Num131z1"/>
    <w:rsid w:val="008C63B5"/>
    <w:rPr>
      <w:rFonts w:cs="Times New Roman"/>
    </w:rPr>
  </w:style>
  <w:style w:type="character" w:customStyle="1" w:styleId="WW8Num131z3">
    <w:name w:val="WW8Num131z3"/>
    <w:rsid w:val="008C63B5"/>
    <w:rPr>
      <w:rFonts w:ascii="Symbol" w:hAnsi="Symbol"/>
      <w:b/>
    </w:rPr>
  </w:style>
  <w:style w:type="character" w:customStyle="1" w:styleId="WW8Num132z0">
    <w:name w:val="WW8Num132z0"/>
    <w:rsid w:val="008C63B5"/>
    <w:rPr>
      <w:rFonts w:cs="Times New Roman"/>
      <w:b/>
      <w:bCs/>
    </w:rPr>
  </w:style>
  <w:style w:type="character" w:customStyle="1" w:styleId="WW8Num132z1">
    <w:name w:val="WW8Num132z1"/>
    <w:rsid w:val="008C63B5"/>
    <w:rPr>
      <w:rFonts w:cs="Times New Roman"/>
    </w:rPr>
  </w:style>
  <w:style w:type="character" w:customStyle="1" w:styleId="WW8Num132z3">
    <w:name w:val="WW8Num132z3"/>
    <w:rsid w:val="008C63B5"/>
    <w:rPr>
      <w:rFonts w:ascii="Symbol" w:hAnsi="Symbol"/>
      <w:b/>
    </w:rPr>
  </w:style>
  <w:style w:type="character" w:customStyle="1" w:styleId="WW8Num133z0">
    <w:name w:val="WW8Num133z0"/>
    <w:rsid w:val="008C63B5"/>
    <w:rPr>
      <w:rFonts w:ascii="Symbol" w:hAnsi="Symbol"/>
    </w:rPr>
  </w:style>
  <w:style w:type="character" w:customStyle="1" w:styleId="WW8Num133z1">
    <w:name w:val="WW8Num133z1"/>
    <w:rsid w:val="008C63B5"/>
    <w:rPr>
      <w:rFonts w:ascii="Courier New" w:hAnsi="Courier New"/>
    </w:rPr>
  </w:style>
  <w:style w:type="character" w:customStyle="1" w:styleId="WW8Num133z2">
    <w:name w:val="WW8Num133z2"/>
    <w:rsid w:val="008C63B5"/>
    <w:rPr>
      <w:rFonts w:ascii="Wingdings" w:hAnsi="Wingdings"/>
    </w:rPr>
  </w:style>
  <w:style w:type="character" w:customStyle="1" w:styleId="WW8Num134z0">
    <w:name w:val="WW8Num134z0"/>
    <w:rsid w:val="008C63B5"/>
    <w:rPr>
      <w:rFonts w:cs="Times New Roman"/>
    </w:rPr>
  </w:style>
  <w:style w:type="character" w:customStyle="1" w:styleId="WW8Num136z0">
    <w:name w:val="WW8Num136z0"/>
    <w:rsid w:val="008C63B5"/>
    <w:rPr>
      <w:rFonts w:cs="Times New Roman"/>
    </w:rPr>
  </w:style>
  <w:style w:type="character" w:customStyle="1" w:styleId="WW8Num137z0">
    <w:name w:val="WW8Num137z0"/>
    <w:rsid w:val="008C63B5"/>
    <w:rPr>
      <w:rFonts w:cs="Times New Roman"/>
      <w:b/>
      <w:bCs/>
    </w:rPr>
  </w:style>
  <w:style w:type="character" w:customStyle="1" w:styleId="WW8Num137z3">
    <w:name w:val="WW8Num137z3"/>
    <w:rsid w:val="008C63B5"/>
    <w:rPr>
      <w:rFonts w:cs="Times New Roman"/>
      <w:u w:val="single"/>
    </w:rPr>
  </w:style>
  <w:style w:type="character" w:customStyle="1" w:styleId="WW8Num137z4">
    <w:name w:val="WW8Num137z4"/>
    <w:rsid w:val="008C63B5"/>
    <w:rPr>
      <w:rFonts w:cs="Times New Roman"/>
    </w:rPr>
  </w:style>
  <w:style w:type="character" w:customStyle="1" w:styleId="WW8Num138z0">
    <w:name w:val="WW8Num138z0"/>
    <w:rsid w:val="008C63B5"/>
    <w:rPr>
      <w:b w:val="0"/>
    </w:rPr>
  </w:style>
  <w:style w:type="character" w:customStyle="1" w:styleId="WW8Num139z0">
    <w:name w:val="WW8Num139z0"/>
    <w:rsid w:val="008C63B5"/>
    <w:rPr>
      <w:rFonts w:cs="Times New Roman"/>
      <w:b/>
      <w:bCs/>
    </w:rPr>
  </w:style>
  <w:style w:type="character" w:customStyle="1" w:styleId="WW8Num139z3">
    <w:name w:val="WW8Num139z3"/>
    <w:rsid w:val="008C63B5"/>
    <w:rPr>
      <w:rFonts w:cs="Times New Roman"/>
      <w:u w:val="single"/>
    </w:rPr>
  </w:style>
  <w:style w:type="character" w:customStyle="1" w:styleId="WW8Num139z4">
    <w:name w:val="WW8Num139z4"/>
    <w:rsid w:val="008C63B5"/>
    <w:rPr>
      <w:rFonts w:cs="Times New Roman"/>
    </w:rPr>
  </w:style>
  <w:style w:type="character" w:customStyle="1" w:styleId="WW8Num140z0">
    <w:name w:val="WW8Num140z0"/>
    <w:rsid w:val="008C63B5"/>
    <w:rPr>
      <w:rFonts w:ascii="Symbol" w:hAnsi="Symbol"/>
    </w:rPr>
  </w:style>
  <w:style w:type="character" w:customStyle="1" w:styleId="WW8Num140z2">
    <w:name w:val="WW8Num140z2"/>
    <w:rsid w:val="008C63B5"/>
    <w:rPr>
      <w:rFonts w:ascii="Wingdings" w:hAnsi="Wingdings"/>
    </w:rPr>
  </w:style>
  <w:style w:type="character" w:customStyle="1" w:styleId="WW8Num140z4">
    <w:name w:val="WW8Num140z4"/>
    <w:rsid w:val="008C63B5"/>
    <w:rPr>
      <w:rFonts w:ascii="Courier New" w:hAnsi="Courier New"/>
    </w:rPr>
  </w:style>
  <w:style w:type="character" w:customStyle="1" w:styleId="WW8Num141z0">
    <w:name w:val="WW8Num141z0"/>
    <w:rsid w:val="008C63B5"/>
    <w:rPr>
      <w:rFonts w:cs="Times New Roman"/>
      <w:b/>
      <w:bCs/>
    </w:rPr>
  </w:style>
  <w:style w:type="character" w:customStyle="1" w:styleId="WW8Num141z2">
    <w:name w:val="WW8Num141z2"/>
    <w:rsid w:val="008C63B5"/>
    <w:rPr>
      <w:rFonts w:cs="Times New Roman"/>
    </w:rPr>
  </w:style>
  <w:style w:type="character" w:customStyle="1" w:styleId="WW8Num142z0">
    <w:name w:val="WW8Num142z0"/>
    <w:rsid w:val="008C63B5"/>
    <w:rPr>
      <w:rFonts w:cs="Times New Roman"/>
      <w:b/>
      <w:bCs/>
    </w:rPr>
  </w:style>
  <w:style w:type="character" w:customStyle="1" w:styleId="WW8Num142z1">
    <w:name w:val="WW8Num142z1"/>
    <w:rsid w:val="008C63B5"/>
    <w:rPr>
      <w:rFonts w:cs="Times New Roman"/>
    </w:rPr>
  </w:style>
  <w:style w:type="character" w:customStyle="1" w:styleId="WW8Num143z0">
    <w:name w:val="WW8Num143z0"/>
    <w:rsid w:val="008C63B5"/>
    <w:rPr>
      <w:rFonts w:cs="Times New Roman"/>
      <w:b/>
      <w:bCs/>
    </w:rPr>
  </w:style>
  <w:style w:type="character" w:customStyle="1" w:styleId="WW8Num143z1">
    <w:name w:val="WW8Num143z1"/>
    <w:rsid w:val="008C63B5"/>
    <w:rPr>
      <w:rFonts w:cs="Times New Roman"/>
    </w:rPr>
  </w:style>
  <w:style w:type="character" w:customStyle="1" w:styleId="WW8Num143z3">
    <w:name w:val="WW8Num143z3"/>
    <w:rsid w:val="008C63B5"/>
    <w:rPr>
      <w:rFonts w:ascii="Symbol" w:hAnsi="Symbol"/>
      <w:b/>
    </w:rPr>
  </w:style>
  <w:style w:type="character" w:customStyle="1" w:styleId="WW8Num144z0">
    <w:name w:val="WW8Num144z0"/>
    <w:rsid w:val="008C63B5"/>
    <w:rPr>
      <w:rFonts w:cs="Times New Roman"/>
    </w:rPr>
  </w:style>
  <w:style w:type="character" w:customStyle="1" w:styleId="WW8Num145z0">
    <w:name w:val="WW8Num145z0"/>
    <w:rsid w:val="008C63B5"/>
    <w:rPr>
      <w:rFonts w:cs="Times New Roman"/>
    </w:rPr>
  </w:style>
  <w:style w:type="character" w:customStyle="1" w:styleId="WW8Num146z0">
    <w:name w:val="WW8Num146z0"/>
    <w:rsid w:val="008C63B5"/>
    <w:rPr>
      <w:rFonts w:ascii="Symbol" w:hAnsi="Symbol"/>
    </w:rPr>
  </w:style>
  <w:style w:type="character" w:customStyle="1" w:styleId="WW8Num146z1">
    <w:name w:val="WW8Num146z1"/>
    <w:rsid w:val="008C63B5"/>
    <w:rPr>
      <w:rFonts w:ascii="Courier New" w:hAnsi="Courier New"/>
    </w:rPr>
  </w:style>
  <w:style w:type="character" w:customStyle="1" w:styleId="WW8Num146z2">
    <w:name w:val="WW8Num146z2"/>
    <w:rsid w:val="008C63B5"/>
    <w:rPr>
      <w:rFonts w:ascii="Wingdings" w:hAnsi="Wingdings"/>
    </w:rPr>
  </w:style>
  <w:style w:type="character" w:customStyle="1" w:styleId="WW8Num148z0">
    <w:name w:val="WW8Num148z0"/>
    <w:rsid w:val="008C63B5"/>
    <w:rPr>
      <w:rFonts w:cs="Times New Roman"/>
      <w:b/>
      <w:bCs/>
    </w:rPr>
  </w:style>
  <w:style w:type="character" w:customStyle="1" w:styleId="WW8Num148z1">
    <w:name w:val="WW8Num148z1"/>
    <w:rsid w:val="008C63B5"/>
    <w:rPr>
      <w:rFonts w:cs="Times New Roman"/>
    </w:rPr>
  </w:style>
  <w:style w:type="character" w:customStyle="1" w:styleId="WW8Num148z3">
    <w:name w:val="WW8Num148z3"/>
    <w:rsid w:val="008C63B5"/>
    <w:rPr>
      <w:rFonts w:ascii="Symbol" w:hAnsi="Symbol"/>
      <w:b/>
    </w:rPr>
  </w:style>
  <w:style w:type="character" w:customStyle="1" w:styleId="WW8Num149z0">
    <w:name w:val="WW8Num149z0"/>
    <w:rsid w:val="008C63B5"/>
    <w:rPr>
      <w:rFonts w:cs="Times New Roman"/>
      <w:b/>
      <w:bCs/>
    </w:rPr>
  </w:style>
  <w:style w:type="character" w:customStyle="1" w:styleId="WW8Num150z0">
    <w:name w:val="WW8Num150z0"/>
    <w:rsid w:val="008C63B5"/>
    <w:rPr>
      <w:b w:val="0"/>
    </w:rPr>
  </w:style>
  <w:style w:type="character" w:customStyle="1" w:styleId="WW8Num151z0">
    <w:name w:val="WW8Num151z0"/>
    <w:rsid w:val="008C63B5"/>
    <w:rPr>
      <w:rFonts w:cs="Times New Roman"/>
      <w:b/>
      <w:bCs/>
    </w:rPr>
  </w:style>
  <w:style w:type="character" w:customStyle="1" w:styleId="WW8Num151z2">
    <w:name w:val="WW8Num151z2"/>
    <w:rsid w:val="008C63B5"/>
    <w:rPr>
      <w:rFonts w:cs="Times New Roman"/>
    </w:rPr>
  </w:style>
  <w:style w:type="character" w:customStyle="1" w:styleId="WW8Num152z0">
    <w:name w:val="WW8Num152z0"/>
    <w:rsid w:val="008C63B5"/>
    <w:rPr>
      <w:rFonts w:cs="Times New Roman"/>
      <w:b/>
      <w:bCs/>
    </w:rPr>
  </w:style>
  <w:style w:type="character" w:customStyle="1" w:styleId="WW8Num152z1">
    <w:name w:val="WW8Num152z1"/>
    <w:rsid w:val="008C63B5"/>
    <w:rPr>
      <w:rFonts w:cs="Times New Roman"/>
    </w:rPr>
  </w:style>
  <w:style w:type="character" w:customStyle="1" w:styleId="WW8Num153z0">
    <w:name w:val="WW8Num153z0"/>
    <w:rsid w:val="008C63B5"/>
    <w:rPr>
      <w:rFonts w:ascii="Symbol" w:hAnsi="Symbol"/>
    </w:rPr>
  </w:style>
  <w:style w:type="character" w:customStyle="1" w:styleId="WW8Num153z1">
    <w:name w:val="WW8Num153z1"/>
    <w:rsid w:val="008C63B5"/>
    <w:rPr>
      <w:rFonts w:ascii="Courier New" w:hAnsi="Courier New"/>
    </w:rPr>
  </w:style>
  <w:style w:type="character" w:customStyle="1" w:styleId="WW8Num153z2">
    <w:name w:val="WW8Num153z2"/>
    <w:rsid w:val="008C63B5"/>
    <w:rPr>
      <w:rFonts w:ascii="Wingdings" w:hAnsi="Wingdings"/>
    </w:rPr>
  </w:style>
  <w:style w:type="character" w:customStyle="1" w:styleId="WW8Num154z0">
    <w:name w:val="WW8Num154z0"/>
    <w:rsid w:val="008C63B5"/>
    <w:rPr>
      <w:rFonts w:ascii="Symbol" w:hAnsi="Symbol"/>
      <w:b/>
    </w:rPr>
  </w:style>
  <w:style w:type="character" w:customStyle="1" w:styleId="WW8Num154z1">
    <w:name w:val="WW8Num154z1"/>
    <w:rsid w:val="008C63B5"/>
    <w:rPr>
      <w:rFonts w:cs="Times New Roman"/>
      <w:b/>
      <w:bCs/>
    </w:rPr>
  </w:style>
  <w:style w:type="character" w:customStyle="1" w:styleId="WW8Num154z2">
    <w:name w:val="WW8Num154z2"/>
    <w:rsid w:val="008C63B5"/>
    <w:rPr>
      <w:rFonts w:cs="Times New Roman"/>
    </w:rPr>
  </w:style>
  <w:style w:type="character" w:customStyle="1" w:styleId="WW8Num155z0">
    <w:name w:val="WW8Num155z0"/>
    <w:rsid w:val="008C63B5"/>
    <w:rPr>
      <w:rFonts w:ascii="Symbol" w:hAnsi="Symbol"/>
      <w:b w:val="0"/>
    </w:rPr>
  </w:style>
  <w:style w:type="character" w:customStyle="1" w:styleId="WW8Num155z1">
    <w:name w:val="WW8Num155z1"/>
    <w:rsid w:val="008C63B5"/>
    <w:rPr>
      <w:rFonts w:ascii="Courier New" w:hAnsi="Courier New"/>
    </w:rPr>
  </w:style>
  <w:style w:type="character" w:customStyle="1" w:styleId="WW8Num155z2">
    <w:name w:val="WW8Num155z2"/>
    <w:rsid w:val="008C63B5"/>
    <w:rPr>
      <w:rFonts w:ascii="Wingdings" w:hAnsi="Wingdings"/>
    </w:rPr>
  </w:style>
  <w:style w:type="character" w:customStyle="1" w:styleId="WW8Num155z3">
    <w:name w:val="WW8Num155z3"/>
    <w:rsid w:val="008C63B5"/>
    <w:rPr>
      <w:rFonts w:ascii="Symbol" w:hAnsi="Symbol"/>
    </w:rPr>
  </w:style>
  <w:style w:type="character" w:customStyle="1" w:styleId="WW8Num156z0">
    <w:name w:val="WW8Num156z0"/>
    <w:rsid w:val="008C63B5"/>
    <w:rPr>
      <w:rFonts w:cs="Times New Roman"/>
      <w:b/>
      <w:bCs/>
    </w:rPr>
  </w:style>
  <w:style w:type="character" w:customStyle="1" w:styleId="WW8Num157z0">
    <w:name w:val="WW8Num157z0"/>
    <w:rsid w:val="008C63B5"/>
    <w:rPr>
      <w:rFonts w:ascii="Symbol" w:hAnsi="Symbol"/>
    </w:rPr>
  </w:style>
  <w:style w:type="character" w:customStyle="1" w:styleId="WW8Num157z1">
    <w:name w:val="WW8Num157z1"/>
    <w:rsid w:val="008C63B5"/>
    <w:rPr>
      <w:rFonts w:ascii="Courier New" w:hAnsi="Courier New"/>
    </w:rPr>
  </w:style>
  <w:style w:type="character" w:customStyle="1" w:styleId="WW8Num157z2">
    <w:name w:val="WW8Num157z2"/>
    <w:rsid w:val="008C63B5"/>
    <w:rPr>
      <w:rFonts w:ascii="Wingdings" w:hAnsi="Wingdings"/>
    </w:rPr>
  </w:style>
  <w:style w:type="character" w:customStyle="1" w:styleId="WW8Num158z0">
    <w:name w:val="WW8Num158z0"/>
    <w:rsid w:val="008C63B5"/>
    <w:rPr>
      <w:rFonts w:cs="Times New Roman"/>
      <w:b/>
      <w:bCs/>
    </w:rPr>
  </w:style>
  <w:style w:type="character" w:customStyle="1" w:styleId="WW8Num158z2">
    <w:name w:val="WW8Num158z2"/>
    <w:rsid w:val="008C63B5"/>
    <w:rPr>
      <w:rFonts w:cs="Times New Roman"/>
    </w:rPr>
  </w:style>
  <w:style w:type="character" w:customStyle="1" w:styleId="WW8Num159z0">
    <w:name w:val="WW8Num159z0"/>
    <w:rsid w:val="008C63B5"/>
    <w:rPr>
      <w:rFonts w:cs="Times New Roman"/>
      <w:b/>
      <w:bCs/>
    </w:rPr>
  </w:style>
  <w:style w:type="character" w:customStyle="1" w:styleId="WW8Num159z1">
    <w:name w:val="WW8Num159z1"/>
    <w:rsid w:val="008C63B5"/>
    <w:rPr>
      <w:rFonts w:cs="Times New Roman"/>
      <w:b/>
      <w:bCs/>
      <w:i w:val="0"/>
      <w:iCs w:val="0"/>
      <w:sz w:val="24"/>
      <w:szCs w:val="24"/>
    </w:rPr>
  </w:style>
  <w:style w:type="character" w:customStyle="1" w:styleId="WW8Num159z2">
    <w:name w:val="WW8Num159z2"/>
    <w:rsid w:val="008C63B5"/>
    <w:rPr>
      <w:rFonts w:cs="Times New Roman"/>
    </w:rPr>
  </w:style>
  <w:style w:type="character" w:customStyle="1" w:styleId="WW8Num161z0">
    <w:name w:val="WW8Num161z0"/>
    <w:rsid w:val="008C63B5"/>
    <w:rPr>
      <w:b/>
    </w:rPr>
  </w:style>
  <w:style w:type="character" w:customStyle="1" w:styleId="WW8Num162z0">
    <w:name w:val="WW8Num162z0"/>
    <w:rsid w:val="008C63B5"/>
    <w:rPr>
      <w:rFonts w:cs="Times New Roman"/>
      <w:b/>
      <w:bCs/>
    </w:rPr>
  </w:style>
  <w:style w:type="character" w:customStyle="1" w:styleId="WW8Num162z3">
    <w:name w:val="WW8Num162z3"/>
    <w:rsid w:val="008C63B5"/>
    <w:rPr>
      <w:rFonts w:cs="Times New Roman"/>
      <w:u w:val="single"/>
    </w:rPr>
  </w:style>
  <w:style w:type="character" w:customStyle="1" w:styleId="WW8Num162z4">
    <w:name w:val="WW8Num162z4"/>
    <w:rsid w:val="008C63B5"/>
    <w:rPr>
      <w:rFonts w:cs="Times New Roman"/>
    </w:rPr>
  </w:style>
  <w:style w:type="character" w:customStyle="1" w:styleId="WW8Num163z0">
    <w:name w:val="WW8Num163z0"/>
    <w:rsid w:val="008C63B5"/>
    <w:rPr>
      <w:rFonts w:cs="Times New Roman"/>
    </w:rPr>
  </w:style>
  <w:style w:type="character" w:customStyle="1" w:styleId="WW8Num164z0">
    <w:name w:val="WW8Num164z0"/>
    <w:rsid w:val="008C63B5"/>
    <w:rPr>
      <w:rFonts w:cs="Times New Roman"/>
      <w:b/>
      <w:bCs/>
    </w:rPr>
  </w:style>
  <w:style w:type="character" w:customStyle="1" w:styleId="WW8Num164z3">
    <w:name w:val="WW8Num164z3"/>
    <w:rsid w:val="008C63B5"/>
    <w:rPr>
      <w:rFonts w:cs="Times New Roman"/>
      <w:u w:val="single"/>
    </w:rPr>
  </w:style>
  <w:style w:type="character" w:customStyle="1" w:styleId="WW8Num164z4">
    <w:name w:val="WW8Num164z4"/>
    <w:rsid w:val="008C63B5"/>
    <w:rPr>
      <w:rFonts w:cs="Times New Roman"/>
    </w:rPr>
  </w:style>
  <w:style w:type="character" w:customStyle="1" w:styleId="WW8Num165z0">
    <w:name w:val="WW8Num165z0"/>
    <w:rsid w:val="008C63B5"/>
    <w:rPr>
      <w:rFonts w:cs="Times New Roman"/>
      <w:b/>
      <w:bCs/>
    </w:rPr>
  </w:style>
  <w:style w:type="character" w:customStyle="1" w:styleId="WW8Num165z1">
    <w:name w:val="WW8Num165z1"/>
    <w:rsid w:val="008C63B5"/>
    <w:rPr>
      <w:rFonts w:cs="Times New Roman"/>
    </w:rPr>
  </w:style>
  <w:style w:type="character" w:customStyle="1" w:styleId="WW8Num166z0">
    <w:name w:val="WW8Num166z0"/>
    <w:rsid w:val="008C63B5"/>
    <w:rPr>
      <w:rFonts w:cs="Times New Roman"/>
    </w:rPr>
  </w:style>
  <w:style w:type="character" w:customStyle="1" w:styleId="WW8Num167z0">
    <w:name w:val="WW8Num167z0"/>
    <w:rsid w:val="008C63B5"/>
    <w:rPr>
      <w:rFonts w:cs="Times New Roman"/>
      <w:b/>
      <w:bCs/>
    </w:rPr>
  </w:style>
  <w:style w:type="character" w:customStyle="1" w:styleId="WW8Num168z0">
    <w:name w:val="WW8Num168z0"/>
    <w:rsid w:val="008C63B5"/>
    <w:rPr>
      <w:rFonts w:ascii="Symbol" w:hAnsi="Symbol"/>
    </w:rPr>
  </w:style>
  <w:style w:type="character" w:customStyle="1" w:styleId="WW8Num168z1">
    <w:name w:val="WW8Num168z1"/>
    <w:rsid w:val="008C63B5"/>
    <w:rPr>
      <w:rFonts w:ascii="Courier New" w:hAnsi="Courier New"/>
    </w:rPr>
  </w:style>
  <w:style w:type="character" w:customStyle="1" w:styleId="WW8Num168z2">
    <w:name w:val="WW8Num168z2"/>
    <w:rsid w:val="008C63B5"/>
    <w:rPr>
      <w:rFonts w:ascii="Wingdings" w:hAnsi="Wingdings"/>
    </w:rPr>
  </w:style>
  <w:style w:type="character" w:customStyle="1" w:styleId="WW8Num170z0">
    <w:name w:val="WW8Num170z0"/>
    <w:rsid w:val="008C63B5"/>
    <w:rPr>
      <w:rFonts w:ascii="Symbol" w:hAnsi="Symbol"/>
    </w:rPr>
  </w:style>
  <w:style w:type="character" w:customStyle="1" w:styleId="WW8Num170z1">
    <w:name w:val="WW8Num170z1"/>
    <w:rsid w:val="008C63B5"/>
    <w:rPr>
      <w:rFonts w:ascii="Courier New" w:hAnsi="Courier New"/>
    </w:rPr>
  </w:style>
  <w:style w:type="character" w:customStyle="1" w:styleId="WW8Num170z2">
    <w:name w:val="WW8Num170z2"/>
    <w:rsid w:val="008C63B5"/>
    <w:rPr>
      <w:rFonts w:ascii="Wingdings" w:hAnsi="Wingdings"/>
    </w:rPr>
  </w:style>
  <w:style w:type="character" w:customStyle="1" w:styleId="WW8Num171z0">
    <w:name w:val="WW8Num171z0"/>
    <w:rsid w:val="008C63B5"/>
    <w:rPr>
      <w:rFonts w:cs="Times New Roman"/>
      <w:b/>
      <w:bCs/>
    </w:rPr>
  </w:style>
  <w:style w:type="character" w:customStyle="1" w:styleId="WW8Num171z2">
    <w:name w:val="WW8Num171z2"/>
    <w:rsid w:val="008C63B5"/>
    <w:rPr>
      <w:rFonts w:cs="Times New Roman"/>
    </w:rPr>
  </w:style>
  <w:style w:type="character" w:customStyle="1" w:styleId="WW8Num172z0">
    <w:name w:val="WW8Num172z0"/>
    <w:rsid w:val="008C63B5"/>
    <w:rPr>
      <w:b w:val="0"/>
    </w:rPr>
  </w:style>
  <w:style w:type="character" w:customStyle="1" w:styleId="WW8Num173z0">
    <w:name w:val="WW8Num173z0"/>
    <w:rsid w:val="008C63B5"/>
    <w:rPr>
      <w:b w:val="0"/>
      <w:color w:val="000000"/>
    </w:rPr>
  </w:style>
  <w:style w:type="character" w:customStyle="1" w:styleId="WW8Num174z0">
    <w:name w:val="WW8Num174z0"/>
    <w:rsid w:val="008C63B5"/>
    <w:rPr>
      <w:rFonts w:cs="Times New Roman"/>
      <w:b/>
      <w:bCs/>
    </w:rPr>
  </w:style>
  <w:style w:type="character" w:customStyle="1" w:styleId="WW8Num174z1">
    <w:name w:val="WW8Num174z1"/>
    <w:rsid w:val="008C63B5"/>
    <w:rPr>
      <w:rFonts w:cs="Times New Roman"/>
    </w:rPr>
  </w:style>
  <w:style w:type="character" w:customStyle="1" w:styleId="WW8Num174z3">
    <w:name w:val="WW8Num174z3"/>
    <w:rsid w:val="008C63B5"/>
    <w:rPr>
      <w:rFonts w:ascii="Symbol" w:hAnsi="Symbol"/>
      <w:b/>
    </w:rPr>
  </w:style>
  <w:style w:type="character" w:customStyle="1" w:styleId="WW8NumSt76z0">
    <w:name w:val="WW8NumSt76z0"/>
    <w:rsid w:val="008C63B5"/>
    <w:rPr>
      <w:rFonts w:cs="Times New Roman"/>
    </w:rPr>
  </w:style>
  <w:style w:type="character" w:customStyle="1" w:styleId="Domylnaczcionkaakapitu3">
    <w:name w:val="Domyślna czcionka akapitu3"/>
    <w:rsid w:val="008C63B5"/>
  </w:style>
  <w:style w:type="character" w:customStyle="1" w:styleId="ZnakZnak24">
    <w:name w:val="Znak Znak24"/>
    <w:rsid w:val="008C63B5"/>
    <w:rPr>
      <w:rFonts w:ascii="Arial" w:hAnsi="Arial" w:cs="Arial"/>
      <w:b/>
      <w:bCs/>
      <w:kern w:val="1"/>
      <w:sz w:val="32"/>
      <w:szCs w:val="32"/>
      <w:lang w:val="pl-PL" w:eastAsia="ar-SA" w:bidi="ar-SA"/>
    </w:rPr>
  </w:style>
  <w:style w:type="character" w:customStyle="1" w:styleId="ZnakZnak23">
    <w:name w:val="Znak Znak23"/>
    <w:rsid w:val="008C63B5"/>
    <w:rPr>
      <w:rFonts w:ascii="Arial" w:hAnsi="Arial" w:cs="Arial"/>
      <w:b/>
      <w:bCs/>
      <w:i/>
      <w:iCs/>
      <w:sz w:val="28"/>
      <w:szCs w:val="28"/>
      <w:lang w:val="pl-PL" w:eastAsia="ar-SA" w:bidi="ar-SA"/>
    </w:rPr>
  </w:style>
  <w:style w:type="character" w:customStyle="1" w:styleId="ZnakZnak22">
    <w:name w:val="Znak Znak22"/>
    <w:rsid w:val="008C63B5"/>
    <w:rPr>
      <w:rFonts w:ascii="Arial" w:hAnsi="Arial" w:cs="Arial"/>
      <w:b/>
      <w:bCs/>
      <w:sz w:val="26"/>
      <w:szCs w:val="26"/>
      <w:lang w:val="pl-PL" w:eastAsia="ar-SA" w:bidi="ar-SA"/>
    </w:rPr>
  </w:style>
  <w:style w:type="character" w:customStyle="1" w:styleId="ZnakZnak21">
    <w:name w:val="Znak Znak21"/>
    <w:rsid w:val="008C63B5"/>
    <w:rPr>
      <w:b/>
      <w:bCs/>
      <w:sz w:val="28"/>
      <w:szCs w:val="28"/>
      <w:lang w:val="pl-PL" w:eastAsia="ar-SA" w:bidi="ar-SA"/>
    </w:rPr>
  </w:style>
  <w:style w:type="character" w:customStyle="1" w:styleId="ZnakZnak20">
    <w:name w:val="Znak Znak20"/>
    <w:rsid w:val="008C63B5"/>
    <w:rPr>
      <w:b/>
      <w:bCs/>
      <w:i/>
      <w:iCs/>
      <w:sz w:val="26"/>
      <w:szCs w:val="26"/>
      <w:lang w:val="pl-PL" w:eastAsia="ar-SA" w:bidi="ar-SA"/>
    </w:rPr>
  </w:style>
  <w:style w:type="character" w:customStyle="1" w:styleId="ZnakZnak19">
    <w:name w:val="Znak Znak19"/>
    <w:rsid w:val="008C63B5"/>
    <w:rPr>
      <w:b/>
      <w:bCs/>
      <w:sz w:val="22"/>
      <w:szCs w:val="22"/>
      <w:lang w:val="pl-PL" w:eastAsia="ar-SA" w:bidi="ar-SA"/>
    </w:rPr>
  </w:style>
  <w:style w:type="character" w:customStyle="1" w:styleId="ZnakZnak18">
    <w:name w:val="Znak Znak18"/>
    <w:rsid w:val="008C63B5"/>
    <w:rPr>
      <w:sz w:val="24"/>
      <w:szCs w:val="24"/>
      <w:lang w:val="pl-PL" w:eastAsia="ar-SA" w:bidi="ar-SA"/>
    </w:rPr>
  </w:style>
  <w:style w:type="character" w:customStyle="1" w:styleId="ZnakZnak17">
    <w:name w:val="Znak Znak17"/>
    <w:rsid w:val="008C63B5"/>
    <w:rPr>
      <w:i/>
      <w:iCs/>
      <w:sz w:val="24"/>
      <w:szCs w:val="24"/>
      <w:lang w:val="pl-PL" w:eastAsia="ar-SA" w:bidi="ar-SA"/>
    </w:rPr>
  </w:style>
  <w:style w:type="character" w:customStyle="1" w:styleId="ZnakZnak16">
    <w:name w:val="Znak Znak16"/>
    <w:rsid w:val="008C63B5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5">
    <w:name w:val="Znak Znak15"/>
    <w:rsid w:val="008C63B5"/>
    <w:rPr>
      <w:rFonts w:cs="Times New Roman"/>
      <w:sz w:val="24"/>
      <w:szCs w:val="24"/>
    </w:rPr>
  </w:style>
  <w:style w:type="character" w:customStyle="1" w:styleId="ZnakZnak14">
    <w:name w:val="Znak Znak14"/>
    <w:rsid w:val="008C63B5"/>
    <w:rPr>
      <w:rFonts w:cs="Times New Roman"/>
      <w:sz w:val="24"/>
      <w:szCs w:val="24"/>
    </w:rPr>
  </w:style>
  <w:style w:type="character" w:customStyle="1" w:styleId="ZnakZnak13">
    <w:name w:val="Znak Znak13"/>
    <w:rsid w:val="008C63B5"/>
    <w:rPr>
      <w:rFonts w:ascii="Cambria" w:hAnsi="Cambria" w:cs="Cambria"/>
      <w:b/>
      <w:bCs/>
      <w:kern w:val="1"/>
      <w:sz w:val="32"/>
      <w:szCs w:val="32"/>
    </w:rPr>
  </w:style>
  <w:style w:type="character" w:customStyle="1" w:styleId="ZnakZnak12">
    <w:name w:val="Znak Znak12"/>
    <w:rsid w:val="008C63B5"/>
    <w:rPr>
      <w:rFonts w:cs="Times New Roman"/>
      <w:sz w:val="24"/>
      <w:szCs w:val="24"/>
    </w:rPr>
  </w:style>
  <w:style w:type="character" w:customStyle="1" w:styleId="ZnakZnak11">
    <w:name w:val="Znak Znak11"/>
    <w:rsid w:val="008C63B5"/>
    <w:rPr>
      <w:rFonts w:cs="Times New Roman"/>
      <w:sz w:val="16"/>
      <w:szCs w:val="16"/>
    </w:rPr>
  </w:style>
  <w:style w:type="character" w:customStyle="1" w:styleId="ZnakZnak10">
    <w:name w:val="Znak Znak10"/>
    <w:rsid w:val="008C63B5"/>
    <w:rPr>
      <w:rFonts w:cs="Times New Roman"/>
    </w:rPr>
  </w:style>
  <w:style w:type="character" w:customStyle="1" w:styleId="ZnakZnak9">
    <w:name w:val="Znak Znak9"/>
    <w:rsid w:val="008C63B5"/>
    <w:rPr>
      <w:rFonts w:cs="Times New Roman"/>
      <w:sz w:val="24"/>
      <w:szCs w:val="24"/>
    </w:rPr>
  </w:style>
  <w:style w:type="character" w:customStyle="1" w:styleId="ZnakZnak8">
    <w:name w:val="Znak Znak8"/>
    <w:rsid w:val="008C63B5"/>
    <w:rPr>
      <w:rFonts w:cs="Times New Roman"/>
      <w:sz w:val="24"/>
      <w:szCs w:val="24"/>
    </w:rPr>
  </w:style>
  <w:style w:type="character" w:customStyle="1" w:styleId="ZnakZnak7">
    <w:name w:val="Znak Znak7"/>
    <w:rsid w:val="008C63B5"/>
    <w:rPr>
      <w:rFonts w:cs="Times New Roman"/>
      <w:sz w:val="24"/>
      <w:szCs w:val="24"/>
    </w:rPr>
  </w:style>
  <w:style w:type="character" w:customStyle="1" w:styleId="ZnakZnak6">
    <w:name w:val="Znak Znak6"/>
    <w:rsid w:val="008C63B5"/>
    <w:rPr>
      <w:rFonts w:cs="Times New Roman"/>
      <w:sz w:val="16"/>
      <w:szCs w:val="16"/>
    </w:rPr>
  </w:style>
  <w:style w:type="character" w:customStyle="1" w:styleId="ZnakZnak5">
    <w:name w:val="Znak Znak5"/>
    <w:rsid w:val="008C63B5"/>
    <w:rPr>
      <w:rFonts w:cs="Times New Roman"/>
      <w:sz w:val="2"/>
      <w:szCs w:val="2"/>
    </w:rPr>
  </w:style>
  <w:style w:type="character" w:customStyle="1" w:styleId="ZnakZnak4">
    <w:name w:val="Znak Znak4"/>
    <w:rsid w:val="008C63B5"/>
    <w:rPr>
      <w:rFonts w:ascii="Courier New" w:hAnsi="Courier New" w:cs="Courier New"/>
    </w:rPr>
  </w:style>
  <w:style w:type="character" w:customStyle="1" w:styleId="ZnakZnak3">
    <w:name w:val="Znak Znak3"/>
    <w:rsid w:val="008C63B5"/>
    <w:rPr>
      <w:rFonts w:cs="Times New Roman"/>
    </w:rPr>
  </w:style>
  <w:style w:type="character" w:customStyle="1" w:styleId="ZnakZnak2">
    <w:name w:val="Znak Znak2"/>
    <w:rsid w:val="008C63B5"/>
    <w:rPr>
      <w:rFonts w:cs="Times New Roman"/>
      <w:b/>
      <w:bCs/>
    </w:rPr>
  </w:style>
  <w:style w:type="character" w:customStyle="1" w:styleId="ZnakZnak1">
    <w:name w:val="Znak Znak1"/>
    <w:rsid w:val="008C63B5"/>
    <w:rPr>
      <w:rFonts w:cs="Times New Roman"/>
    </w:rPr>
  </w:style>
  <w:style w:type="character" w:customStyle="1" w:styleId="WW8Num13z1">
    <w:name w:val="WW8Num13z1"/>
    <w:rsid w:val="008C63B5"/>
    <w:rPr>
      <w:rFonts w:ascii="Courier New" w:hAnsi="Courier New"/>
    </w:rPr>
  </w:style>
  <w:style w:type="character" w:customStyle="1" w:styleId="WW8Num15z2">
    <w:name w:val="WW8Num15z2"/>
    <w:rsid w:val="008C63B5"/>
    <w:rPr>
      <w:rFonts w:ascii="Wingdings" w:hAnsi="Wingdings"/>
    </w:rPr>
  </w:style>
  <w:style w:type="character" w:customStyle="1" w:styleId="WW8Num27z1">
    <w:name w:val="WW8Num27z1"/>
    <w:rsid w:val="008C63B5"/>
    <w:rPr>
      <w:b/>
    </w:rPr>
  </w:style>
  <w:style w:type="character" w:customStyle="1" w:styleId="WW8Num36z1">
    <w:name w:val="WW8Num36z1"/>
    <w:rsid w:val="008C63B5"/>
    <w:rPr>
      <w:b/>
      <w:color w:val="000000"/>
    </w:rPr>
  </w:style>
  <w:style w:type="character" w:customStyle="1" w:styleId="WW8Num50z4">
    <w:name w:val="WW8Num50z4"/>
    <w:rsid w:val="008C63B5"/>
    <w:rPr>
      <w:rFonts w:ascii="Courier New" w:hAnsi="Courier New"/>
    </w:rPr>
  </w:style>
  <w:style w:type="character" w:customStyle="1" w:styleId="WW8Num50z5">
    <w:name w:val="WW8Num50z5"/>
    <w:rsid w:val="008C63B5"/>
    <w:rPr>
      <w:rFonts w:ascii="Wingdings" w:hAnsi="Wingdings"/>
    </w:rPr>
  </w:style>
  <w:style w:type="character" w:customStyle="1" w:styleId="WW8Num55z2">
    <w:name w:val="WW8Num55z2"/>
    <w:rsid w:val="008C63B5"/>
    <w:rPr>
      <w:b/>
      <w:color w:val="000000"/>
    </w:rPr>
  </w:style>
  <w:style w:type="character" w:customStyle="1" w:styleId="WW8Num55z4">
    <w:name w:val="WW8Num55z4"/>
    <w:rsid w:val="008C63B5"/>
    <w:rPr>
      <w:rFonts w:ascii="Courier New" w:hAnsi="Courier New"/>
    </w:rPr>
  </w:style>
  <w:style w:type="character" w:customStyle="1" w:styleId="WW8Num55z5">
    <w:name w:val="WW8Num55z5"/>
    <w:rsid w:val="008C63B5"/>
    <w:rPr>
      <w:rFonts w:ascii="Wingdings" w:hAnsi="Wingdings"/>
    </w:rPr>
  </w:style>
  <w:style w:type="character" w:customStyle="1" w:styleId="WW8Num58z1">
    <w:name w:val="WW8Num58z1"/>
    <w:rsid w:val="008C63B5"/>
    <w:rPr>
      <w:b/>
    </w:rPr>
  </w:style>
  <w:style w:type="character" w:customStyle="1" w:styleId="WW8Num61z1">
    <w:name w:val="WW8Num61z1"/>
    <w:rsid w:val="008C63B5"/>
    <w:rPr>
      <w:rFonts w:ascii="Symbol" w:hAnsi="Symbol"/>
    </w:rPr>
  </w:style>
  <w:style w:type="character" w:customStyle="1" w:styleId="WW8Num61z3">
    <w:name w:val="WW8Num61z3"/>
    <w:rsid w:val="008C63B5"/>
    <w:rPr>
      <w:b/>
    </w:rPr>
  </w:style>
  <w:style w:type="character" w:customStyle="1" w:styleId="WW8Num72z1">
    <w:name w:val="WW8Num72z1"/>
    <w:rsid w:val="008C63B5"/>
    <w:rPr>
      <w:rFonts w:ascii="Courier New" w:hAnsi="Courier New"/>
    </w:rPr>
  </w:style>
  <w:style w:type="character" w:customStyle="1" w:styleId="WW8Num72z2">
    <w:name w:val="WW8Num72z2"/>
    <w:rsid w:val="008C63B5"/>
    <w:rPr>
      <w:rFonts w:ascii="Wingdings" w:hAnsi="Wingdings"/>
    </w:rPr>
  </w:style>
  <w:style w:type="character" w:customStyle="1" w:styleId="WW8Num72z3">
    <w:name w:val="WW8Num72z3"/>
    <w:rsid w:val="008C63B5"/>
    <w:rPr>
      <w:rFonts w:ascii="Symbol" w:hAnsi="Symbol"/>
    </w:rPr>
  </w:style>
  <w:style w:type="character" w:customStyle="1" w:styleId="WW8Num74z1">
    <w:name w:val="WW8Num74z1"/>
    <w:rsid w:val="008C63B5"/>
    <w:rPr>
      <w:rFonts w:ascii="Courier New" w:hAnsi="Courier New"/>
    </w:rPr>
  </w:style>
  <w:style w:type="character" w:customStyle="1" w:styleId="WW8Num74z2">
    <w:name w:val="WW8Num74z2"/>
    <w:rsid w:val="008C63B5"/>
    <w:rPr>
      <w:rFonts w:ascii="Wingdings" w:hAnsi="Wingdings"/>
    </w:rPr>
  </w:style>
  <w:style w:type="character" w:customStyle="1" w:styleId="WW8Num75z2">
    <w:name w:val="WW8Num75z2"/>
    <w:rsid w:val="008C63B5"/>
    <w:rPr>
      <w:rFonts w:ascii="Wingdings" w:hAnsi="Wingdings"/>
    </w:rPr>
  </w:style>
  <w:style w:type="character" w:customStyle="1" w:styleId="WW8Num76z2">
    <w:name w:val="WW8Num76z2"/>
    <w:rsid w:val="008C63B5"/>
    <w:rPr>
      <w:rFonts w:ascii="Wingdings" w:hAnsi="Wingdings"/>
    </w:rPr>
  </w:style>
  <w:style w:type="character" w:customStyle="1" w:styleId="WW8Num77z2">
    <w:name w:val="WW8Num77z2"/>
    <w:rsid w:val="008C63B5"/>
    <w:rPr>
      <w:rFonts w:ascii="Wingdings" w:hAnsi="Wingdings"/>
    </w:rPr>
  </w:style>
  <w:style w:type="character" w:customStyle="1" w:styleId="WW8Num80z1">
    <w:name w:val="WW8Num80z1"/>
    <w:rsid w:val="008C63B5"/>
    <w:rPr>
      <w:rFonts w:ascii="Courier New" w:hAnsi="Courier New"/>
    </w:rPr>
  </w:style>
  <w:style w:type="character" w:customStyle="1" w:styleId="WW8Num80z3">
    <w:name w:val="WW8Num80z3"/>
    <w:rsid w:val="008C63B5"/>
    <w:rPr>
      <w:rFonts w:ascii="Symbol" w:hAnsi="Symbol"/>
    </w:rPr>
  </w:style>
  <w:style w:type="character" w:customStyle="1" w:styleId="WW8Num82z2">
    <w:name w:val="WW8Num82z2"/>
    <w:rsid w:val="008C63B5"/>
    <w:rPr>
      <w:rFonts w:ascii="Wingdings" w:hAnsi="Wingdings"/>
    </w:rPr>
  </w:style>
  <w:style w:type="character" w:customStyle="1" w:styleId="WW8Num83z3">
    <w:name w:val="WW8Num83z3"/>
    <w:rsid w:val="008C63B5"/>
    <w:rPr>
      <w:rFonts w:ascii="Symbol" w:hAnsi="Symbol"/>
    </w:rPr>
  </w:style>
  <w:style w:type="character" w:customStyle="1" w:styleId="WW8Num84z2">
    <w:name w:val="WW8Num84z2"/>
    <w:rsid w:val="008C63B5"/>
    <w:rPr>
      <w:rFonts w:ascii="Wingdings" w:hAnsi="Wingdings"/>
    </w:rPr>
  </w:style>
  <w:style w:type="character" w:customStyle="1" w:styleId="Domylnaczcionkaakapitu2">
    <w:name w:val="Domyślna czcionka akapitu2"/>
    <w:rsid w:val="008C63B5"/>
  </w:style>
  <w:style w:type="character" w:customStyle="1" w:styleId="WW8Num7z2">
    <w:name w:val="WW8Num7z2"/>
    <w:rsid w:val="008C63B5"/>
    <w:rPr>
      <w:rFonts w:ascii="Wingdings" w:hAnsi="Wingdings"/>
    </w:rPr>
  </w:style>
  <w:style w:type="character" w:customStyle="1" w:styleId="WW8Num7z3">
    <w:name w:val="WW8Num7z3"/>
    <w:rsid w:val="008C63B5"/>
    <w:rPr>
      <w:rFonts w:ascii="Symbol" w:hAnsi="Symbol"/>
    </w:rPr>
  </w:style>
  <w:style w:type="character" w:customStyle="1" w:styleId="WW8Num10z2">
    <w:name w:val="WW8Num10z2"/>
    <w:rsid w:val="008C63B5"/>
    <w:rPr>
      <w:rFonts w:ascii="Wingdings" w:hAnsi="Wingdings"/>
    </w:rPr>
  </w:style>
  <w:style w:type="character" w:customStyle="1" w:styleId="WW8Num13z2">
    <w:name w:val="WW8Num13z2"/>
    <w:rsid w:val="008C63B5"/>
    <w:rPr>
      <w:rFonts w:ascii="Wingdings" w:hAnsi="Wingdings"/>
    </w:rPr>
  </w:style>
  <w:style w:type="character" w:customStyle="1" w:styleId="WW8Num13z3">
    <w:name w:val="WW8Num13z3"/>
    <w:rsid w:val="008C63B5"/>
    <w:rPr>
      <w:rFonts w:ascii="Symbol" w:hAnsi="Symbol"/>
    </w:rPr>
  </w:style>
  <w:style w:type="character" w:customStyle="1" w:styleId="WW8Num17z2">
    <w:name w:val="WW8Num17z2"/>
    <w:rsid w:val="008C63B5"/>
    <w:rPr>
      <w:rFonts w:ascii="Wingdings" w:hAnsi="Wingdings"/>
    </w:rPr>
  </w:style>
  <w:style w:type="character" w:customStyle="1" w:styleId="WW8Num18z2">
    <w:name w:val="WW8Num18z2"/>
    <w:rsid w:val="008C63B5"/>
    <w:rPr>
      <w:rFonts w:ascii="Wingdings" w:hAnsi="Wingdings"/>
    </w:rPr>
  </w:style>
  <w:style w:type="character" w:customStyle="1" w:styleId="WW8Num18z4">
    <w:name w:val="WW8Num18z4"/>
    <w:rsid w:val="008C63B5"/>
    <w:rPr>
      <w:rFonts w:ascii="Courier New" w:hAnsi="Courier New"/>
    </w:rPr>
  </w:style>
  <w:style w:type="character" w:customStyle="1" w:styleId="WW8Num20z2">
    <w:name w:val="WW8Num20z2"/>
    <w:rsid w:val="008C63B5"/>
    <w:rPr>
      <w:rFonts w:ascii="Wingdings" w:hAnsi="Wingdings"/>
    </w:rPr>
  </w:style>
  <w:style w:type="character" w:customStyle="1" w:styleId="WW8Num25z2">
    <w:name w:val="WW8Num25z2"/>
    <w:rsid w:val="008C63B5"/>
    <w:rPr>
      <w:rFonts w:ascii="Wingdings" w:hAnsi="Wingdings"/>
    </w:rPr>
  </w:style>
  <w:style w:type="character" w:customStyle="1" w:styleId="WW8Num30z1">
    <w:name w:val="WW8Num30z1"/>
    <w:rsid w:val="008C63B5"/>
    <w:rPr>
      <w:rFonts w:ascii="Courier New" w:hAnsi="Courier New"/>
    </w:rPr>
  </w:style>
  <w:style w:type="character" w:customStyle="1" w:styleId="WW8Num30z2">
    <w:name w:val="WW8Num30z2"/>
    <w:rsid w:val="008C63B5"/>
    <w:rPr>
      <w:rFonts w:ascii="Wingdings" w:hAnsi="Wingdings"/>
    </w:rPr>
  </w:style>
  <w:style w:type="character" w:customStyle="1" w:styleId="WW8Num31z1">
    <w:name w:val="WW8Num31z1"/>
    <w:rsid w:val="008C63B5"/>
    <w:rPr>
      <w:b/>
    </w:rPr>
  </w:style>
  <w:style w:type="character" w:customStyle="1" w:styleId="WW8Num34z2">
    <w:name w:val="WW8Num34z2"/>
    <w:rsid w:val="008C63B5"/>
    <w:rPr>
      <w:rFonts w:ascii="Wingdings" w:hAnsi="Wingdings"/>
    </w:rPr>
  </w:style>
  <w:style w:type="character" w:customStyle="1" w:styleId="WW8Num34z4">
    <w:name w:val="WW8Num34z4"/>
    <w:rsid w:val="008C63B5"/>
    <w:rPr>
      <w:rFonts w:ascii="Courier New" w:hAnsi="Courier New"/>
    </w:rPr>
  </w:style>
  <w:style w:type="character" w:customStyle="1" w:styleId="WW8Num35z2">
    <w:name w:val="WW8Num35z2"/>
    <w:rsid w:val="008C63B5"/>
    <w:rPr>
      <w:rFonts w:ascii="Wingdings" w:hAnsi="Wingdings"/>
    </w:rPr>
  </w:style>
  <w:style w:type="character" w:customStyle="1" w:styleId="WW8Num37z1">
    <w:name w:val="WW8Num37z1"/>
    <w:rsid w:val="008C63B5"/>
    <w:rPr>
      <w:rFonts w:ascii="Courier New" w:hAnsi="Courier New"/>
    </w:rPr>
  </w:style>
  <w:style w:type="character" w:customStyle="1" w:styleId="WW8Num37z2">
    <w:name w:val="WW8Num37z2"/>
    <w:rsid w:val="008C63B5"/>
    <w:rPr>
      <w:rFonts w:ascii="Wingdings" w:hAnsi="Wingdings"/>
    </w:rPr>
  </w:style>
  <w:style w:type="character" w:customStyle="1" w:styleId="WW8Num45z2">
    <w:name w:val="WW8Num45z2"/>
    <w:rsid w:val="008C63B5"/>
    <w:rPr>
      <w:rFonts w:ascii="Wingdings" w:hAnsi="Wingdings"/>
    </w:rPr>
  </w:style>
  <w:style w:type="character" w:customStyle="1" w:styleId="WW8Num49z2">
    <w:name w:val="WW8Num49z2"/>
    <w:rsid w:val="008C63B5"/>
    <w:rPr>
      <w:rFonts w:ascii="Wingdings" w:hAnsi="Wingdings"/>
    </w:rPr>
  </w:style>
  <w:style w:type="character" w:customStyle="1" w:styleId="WW8Num60z4">
    <w:name w:val="WW8Num60z4"/>
    <w:rsid w:val="008C63B5"/>
    <w:rPr>
      <w:rFonts w:ascii="Courier New" w:hAnsi="Courier New"/>
    </w:rPr>
  </w:style>
  <w:style w:type="character" w:customStyle="1" w:styleId="WW8Num60z5">
    <w:name w:val="WW8Num60z5"/>
    <w:rsid w:val="008C63B5"/>
    <w:rPr>
      <w:rFonts w:ascii="Wingdings" w:hAnsi="Wingdings"/>
    </w:rPr>
  </w:style>
  <w:style w:type="character" w:customStyle="1" w:styleId="WW8Num63z1">
    <w:name w:val="WW8Num63z1"/>
    <w:rsid w:val="008C63B5"/>
    <w:rPr>
      <w:b/>
    </w:rPr>
  </w:style>
  <w:style w:type="character" w:customStyle="1" w:styleId="WW8Num64z2">
    <w:name w:val="WW8Num64z2"/>
    <w:rsid w:val="008C63B5"/>
    <w:rPr>
      <w:rFonts w:ascii="Wingdings" w:hAnsi="Wingdings"/>
    </w:rPr>
  </w:style>
  <w:style w:type="character" w:customStyle="1" w:styleId="WW8Num65z4">
    <w:name w:val="WW8Num65z4"/>
    <w:rsid w:val="008C63B5"/>
    <w:rPr>
      <w:rFonts w:ascii="Courier New" w:hAnsi="Courier New"/>
    </w:rPr>
  </w:style>
  <w:style w:type="character" w:customStyle="1" w:styleId="WW8Num65z5">
    <w:name w:val="WW8Num65z5"/>
    <w:rsid w:val="008C63B5"/>
    <w:rPr>
      <w:rFonts w:ascii="Wingdings" w:hAnsi="Wingdings"/>
    </w:rPr>
  </w:style>
  <w:style w:type="character" w:customStyle="1" w:styleId="WW8NumSt3z0">
    <w:name w:val="WW8NumSt3z0"/>
    <w:rsid w:val="008C63B5"/>
    <w:rPr>
      <w:rFonts w:ascii="Symbol" w:hAnsi="Symbol"/>
    </w:rPr>
  </w:style>
  <w:style w:type="character" w:customStyle="1" w:styleId="WW8NumSt4z0">
    <w:name w:val="WW8NumSt4z0"/>
    <w:rsid w:val="008C63B5"/>
    <w:rPr>
      <w:rFonts w:ascii="Symbol" w:hAnsi="Symbol"/>
    </w:rPr>
  </w:style>
  <w:style w:type="character" w:customStyle="1" w:styleId="WW8NumSt4z1">
    <w:name w:val="WW8NumSt4z1"/>
    <w:rsid w:val="008C63B5"/>
    <w:rPr>
      <w:rFonts w:ascii="Courier New" w:hAnsi="Courier New"/>
    </w:rPr>
  </w:style>
  <w:style w:type="character" w:customStyle="1" w:styleId="WW8NumSt4z2">
    <w:name w:val="WW8NumSt4z2"/>
    <w:rsid w:val="008C63B5"/>
    <w:rPr>
      <w:rFonts w:ascii="Wingdings" w:hAnsi="Wingdings"/>
    </w:rPr>
  </w:style>
  <w:style w:type="character" w:customStyle="1" w:styleId="Znakiprzypiswkocowych">
    <w:name w:val="Znaki przypisów końcowych"/>
    <w:rsid w:val="008C63B5"/>
    <w:rPr>
      <w:rFonts w:cs="Times New Roman"/>
      <w:vertAlign w:val="superscript"/>
    </w:rPr>
  </w:style>
  <w:style w:type="character" w:customStyle="1" w:styleId="Odwoaniedokomentarza1">
    <w:name w:val="Odwołanie do komentarza1"/>
    <w:rsid w:val="008C63B5"/>
    <w:rPr>
      <w:rFonts w:cs="Times New Roman"/>
      <w:sz w:val="16"/>
      <w:szCs w:val="16"/>
    </w:rPr>
  </w:style>
  <w:style w:type="character" w:customStyle="1" w:styleId="ZnakZnak">
    <w:name w:val="Znak Znak"/>
    <w:rsid w:val="008C63B5"/>
    <w:rPr>
      <w:rFonts w:ascii="Cambria" w:hAnsi="Cambria" w:cs="Cambria"/>
      <w:sz w:val="24"/>
      <w:szCs w:val="24"/>
    </w:rPr>
  </w:style>
  <w:style w:type="character" w:customStyle="1" w:styleId="Odwoanieprzypisukocowego1">
    <w:name w:val="Odwołanie przypisu końcowego1"/>
    <w:rsid w:val="008C63B5"/>
    <w:rPr>
      <w:vertAlign w:val="superscript"/>
    </w:rPr>
  </w:style>
  <w:style w:type="character" w:customStyle="1" w:styleId="Znakinumeracji">
    <w:name w:val="Znaki numeracji"/>
    <w:rsid w:val="008C63B5"/>
  </w:style>
  <w:style w:type="paragraph" w:customStyle="1" w:styleId="Nagwek30">
    <w:name w:val="Nagłówek3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ZnakZnakZnakZnakZnakZnakZnakZnakZnakZnakZnakZnakZnakZnakZnakZnakZnakZnak">
    <w:name w:val="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1ZnakZnakZnakZnakZnakZnakZnakZnakZnakZnakZnakZnakZnakZnakZnakZnakZnakZnakZnakZnak0">
    <w:name w:val="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0">
    <w:name w:val="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0">
    <w:name w:val="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ZnakZnakZnakZnak0">
    <w:name w:val="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0">
    <w:name w:val="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10">
    <w:name w:val="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ormalWeb1">
    <w:name w:val="Normal (Web)1"/>
    <w:basedOn w:val="Normalny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3">
    <w:name w:val="Tekst podstawowy 33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BodyTextIndent23">
    <w:name w:val="Body Text Indent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23">
    <w:name w:val="Lista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3">
    <w:name w:val="Lista punktowana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3">
    <w:name w:val="Lista punktowana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-kontynuacja3">
    <w:name w:val="Lista - kontynuacja3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BodyTextIndent32">
    <w:name w:val="Body Text Indent 32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32">
    <w:name w:val="Body Text 32"/>
    <w:basedOn w:val="Normalny"/>
    <w:rsid w:val="008C63B5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customStyle="1" w:styleId="Tekstkomentarza3">
    <w:name w:val="Tekst komentarza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4">
    <w:name w:val="Tekst podstawowy wcięty 34"/>
    <w:basedOn w:val="Normalny"/>
    <w:rsid w:val="008C63B5"/>
    <w:pPr>
      <w:suppressAutoHyphens/>
      <w:overflowPunct w:val="0"/>
      <w:autoSpaceDE w:val="0"/>
      <w:spacing w:after="0" w:line="240" w:lineRule="auto"/>
      <w:ind w:left="1985" w:hanging="1985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3">
    <w:name w:val="Zwykły tekst3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ZnakZnakZnakZnakZnakZnakZnakZnakZnakZnakZnakZnak0">
    <w:name w:val="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1ZnakZnakZnakZnak0">
    <w:name w:val="Znak Znak Znak1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ZnakZnakZnakZnakZnakZnakZnakZnakZnakZnak0">
    <w:name w:val="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8C63B5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8C63B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WW-Domylnie1">
    <w:name w:val="WW-Domyślnie1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Tekstpodstawowy320">
    <w:name w:val="Tekst podstawowy 32"/>
    <w:basedOn w:val="Normalny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Lista22">
    <w:name w:val="Lista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">
    <w:name w:val="Lista punktowana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punktowana22">
    <w:name w:val="Lista punktowana 22"/>
    <w:basedOn w:val="Normalny"/>
    <w:rsid w:val="008C63B5"/>
    <w:pPr>
      <w:widowControl w:val="0"/>
      <w:suppressAutoHyphens/>
      <w:overflowPunct w:val="0"/>
      <w:autoSpaceDE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Lista-kontynuacja2">
    <w:name w:val="Lista - kontynuacja2"/>
    <w:basedOn w:val="Normalny"/>
    <w:rsid w:val="008C63B5"/>
    <w:pPr>
      <w:widowControl w:val="0"/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22">
    <w:name w:val="Tekst podstawowy wcięty 22"/>
    <w:basedOn w:val="Normalny"/>
    <w:rsid w:val="008C63B5"/>
    <w:pPr>
      <w:widowControl w:val="0"/>
      <w:suppressAutoHyphens/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Tekstpodstawowywcity33">
    <w:name w:val="Tekst podstawowy wcięty 33"/>
    <w:basedOn w:val="Normalny"/>
    <w:rsid w:val="008C63B5"/>
    <w:pPr>
      <w:widowControl w:val="0"/>
      <w:tabs>
        <w:tab w:val="left" w:pos="720"/>
      </w:tabs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2">
    <w:name w:val="Zwykły tekst2"/>
    <w:basedOn w:val="Normalny"/>
    <w:rsid w:val="008C63B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Domylnie11">
    <w:name w:val="WW-Domyślnie11"/>
    <w:rsid w:val="008C63B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sz w:val="26"/>
      <w:szCs w:val="26"/>
      <w:lang w:eastAsia="ar-SA"/>
    </w:rPr>
  </w:style>
  <w:style w:type="paragraph" w:customStyle="1" w:styleId="CharCharChar1ZnakZnakZnak1Znak">
    <w:name w:val="Char Char Char1 Znak Znak Znak1 Znak"/>
    <w:basedOn w:val="Normalny"/>
    <w:rsid w:val="008C63B5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nakZnakZnakZnakZnakZnakZnakZnakZnakZnakZnakZnak1ZnakZnakZnakZnakZnakZnakZnakZnakZnakZnakZnakZnakZnakZnakZnak">
    <w:name w:val="Znak Znak Znak Znak Znak Znak Znak Znak Znak Znak Znak Znak1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nakZnakZnakZnakZnakZnak2">
    <w:name w:val="Znak Znak Znak Znak Znak Znak2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8C63B5"/>
    <w:pPr>
      <w:textAlignment w:val="baseline"/>
    </w:pPr>
    <w:rPr>
      <w:szCs w:val="26"/>
    </w:rPr>
  </w:style>
  <w:style w:type="paragraph" w:customStyle="1" w:styleId="ZnakZnakZnakZnakZnak">
    <w:name w:val="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andard0">
    <w:name w:val="Standard"/>
    <w:rsid w:val="008C63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ZnakZnak240">
    <w:name w:val="Znak Znak24"/>
    <w:rsid w:val="008C63B5"/>
    <w:rPr>
      <w:rFonts w:ascii="Arial" w:hAnsi="Arial"/>
      <w:b/>
      <w:kern w:val="1"/>
      <w:sz w:val="32"/>
      <w:lang w:val="pl-PL" w:eastAsia="ar-SA" w:bidi="ar-SA"/>
    </w:rPr>
  </w:style>
  <w:style w:type="character" w:customStyle="1" w:styleId="ZnakZnak230">
    <w:name w:val="Znak Znak23"/>
    <w:rsid w:val="008C63B5"/>
    <w:rPr>
      <w:rFonts w:ascii="Arial" w:hAnsi="Arial"/>
      <w:b/>
      <w:i/>
      <w:sz w:val="28"/>
      <w:lang w:val="pl-PL" w:eastAsia="ar-SA" w:bidi="ar-SA"/>
    </w:rPr>
  </w:style>
  <w:style w:type="character" w:customStyle="1" w:styleId="ZnakZnak220">
    <w:name w:val="Znak Znak22"/>
    <w:rsid w:val="008C63B5"/>
    <w:rPr>
      <w:rFonts w:ascii="Arial" w:hAnsi="Arial"/>
      <w:b/>
      <w:sz w:val="26"/>
      <w:lang w:val="pl-PL" w:eastAsia="ar-SA" w:bidi="ar-SA"/>
    </w:rPr>
  </w:style>
  <w:style w:type="character" w:customStyle="1" w:styleId="ZnakZnak210">
    <w:name w:val="Znak Znak21"/>
    <w:rsid w:val="008C63B5"/>
    <w:rPr>
      <w:b/>
      <w:sz w:val="28"/>
      <w:lang w:val="pl-PL" w:eastAsia="ar-SA" w:bidi="ar-SA"/>
    </w:rPr>
  </w:style>
  <w:style w:type="character" w:customStyle="1" w:styleId="ZnakZnak200">
    <w:name w:val="Znak Znak20"/>
    <w:rsid w:val="008C63B5"/>
    <w:rPr>
      <w:b/>
      <w:i/>
      <w:sz w:val="26"/>
      <w:lang w:val="pl-PL" w:eastAsia="ar-SA" w:bidi="ar-SA"/>
    </w:rPr>
  </w:style>
  <w:style w:type="character" w:customStyle="1" w:styleId="ZnakZnak190">
    <w:name w:val="Znak Znak19"/>
    <w:rsid w:val="008C63B5"/>
    <w:rPr>
      <w:b/>
      <w:sz w:val="22"/>
      <w:lang w:val="pl-PL" w:eastAsia="ar-SA" w:bidi="ar-SA"/>
    </w:rPr>
  </w:style>
  <w:style w:type="character" w:customStyle="1" w:styleId="ZnakZnak180">
    <w:name w:val="Znak Znak18"/>
    <w:rsid w:val="008C63B5"/>
    <w:rPr>
      <w:sz w:val="24"/>
      <w:lang w:val="pl-PL" w:eastAsia="ar-SA" w:bidi="ar-SA"/>
    </w:rPr>
  </w:style>
  <w:style w:type="character" w:customStyle="1" w:styleId="ZnakZnak170">
    <w:name w:val="Znak Znak17"/>
    <w:rsid w:val="008C63B5"/>
    <w:rPr>
      <w:i/>
      <w:sz w:val="24"/>
      <w:lang w:val="pl-PL" w:eastAsia="ar-SA" w:bidi="ar-SA"/>
    </w:rPr>
  </w:style>
  <w:style w:type="character" w:customStyle="1" w:styleId="ZnakZnak160">
    <w:name w:val="Znak Znak16"/>
    <w:rsid w:val="008C63B5"/>
    <w:rPr>
      <w:rFonts w:ascii="Arial" w:hAnsi="Arial"/>
      <w:sz w:val="22"/>
      <w:lang w:val="pl-PL" w:eastAsia="ar-SA" w:bidi="ar-SA"/>
    </w:rPr>
  </w:style>
  <w:style w:type="character" w:customStyle="1" w:styleId="ZnakZnak150">
    <w:name w:val="Znak Znak15"/>
    <w:rsid w:val="008C63B5"/>
    <w:rPr>
      <w:sz w:val="24"/>
    </w:rPr>
  </w:style>
  <w:style w:type="character" w:customStyle="1" w:styleId="ZnakZnak140">
    <w:name w:val="Znak Znak14"/>
    <w:rsid w:val="008C63B5"/>
    <w:rPr>
      <w:sz w:val="24"/>
    </w:rPr>
  </w:style>
  <w:style w:type="character" w:customStyle="1" w:styleId="ZnakZnak130">
    <w:name w:val="Znak Znak13"/>
    <w:rsid w:val="008C63B5"/>
    <w:rPr>
      <w:rFonts w:ascii="Cambria" w:hAnsi="Cambria"/>
      <w:b/>
      <w:kern w:val="1"/>
      <w:sz w:val="32"/>
    </w:rPr>
  </w:style>
  <w:style w:type="character" w:customStyle="1" w:styleId="ZnakZnak120">
    <w:name w:val="Znak Znak12"/>
    <w:rsid w:val="008C63B5"/>
    <w:rPr>
      <w:sz w:val="24"/>
    </w:rPr>
  </w:style>
  <w:style w:type="character" w:customStyle="1" w:styleId="ZnakZnak110">
    <w:name w:val="Znak Znak11"/>
    <w:rsid w:val="008C63B5"/>
    <w:rPr>
      <w:sz w:val="16"/>
    </w:rPr>
  </w:style>
  <w:style w:type="character" w:customStyle="1" w:styleId="ZnakZnak100">
    <w:name w:val="Znak Znak10"/>
    <w:rsid w:val="008C63B5"/>
  </w:style>
  <w:style w:type="character" w:customStyle="1" w:styleId="ZnakZnak90">
    <w:name w:val="Znak Znak9"/>
    <w:rsid w:val="008C63B5"/>
    <w:rPr>
      <w:sz w:val="24"/>
    </w:rPr>
  </w:style>
  <w:style w:type="character" w:customStyle="1" w:styleId="ZnakZnak80">
    <w:name w:val="Znak Znak8"/>
    <w:rsid w:val="008C63B5"/>
    <w:rPr>
      <w:sz w:val="24"/>
    </w:rPr>
  </w:style>
  <w:style w:type="character" w:customStyle="1" w:styleId="ZnakZnak70">
    <w:name w:val="Znak Znak7"/>
    <w:rsid w:val="008C63B5"/>
    <w:rPr>
      <w:sz w:val="24"/>
    </w:rPr>
  </w:style>
  <w:style w:type="character" w:customStyle="1" w:styleId="ZnakZnak60">
    <w:name w:val="Znak Znak6"/>
    <w:rsid w:val="008C63B5"/>
    <w:rPr>
      <w:sz w:val="16"/>
    </w:rPr>
  </w:style>
  <w:style w:type="character" w:customStyle="1" w:styleId="ZnakZnak50">
    <w:name w:val="Znak Znak5"/>
    <w:rsid w:val="008C63B5"/>
    <w:rPr>
      <w:sz w:val="2"/>
    </w:rPr>
  </w:style>
  <w:style w:type="character" w:customStyle="1" w:styleId="ZnakZnak40">
    <w:name w:val="Znak Znak4"/>
    <w:rsid w:val="008C63B5"/>
    <w:rPr>
      <w:rFonts w:ascii="Courier New" w:hAnsi="Courier New"/>
    </w:rPr>
  </w:style>
  <w:style w:type="character" w:customStyle="1" w:styleId="ZnakZnak30">
    <w:name w:val="Znak Znak3"/>
    <w:rsid w:val="008C63B5"/>
  </w:style>
  <w:style w:type="character" w:customStyle="1" w:styleId="ZnakZnak25">
    <w:name w:val="Znak Znak2"/>
    <w:rsid w:val="008C63B5"/>
    <w:rPr>
      <w:b/>
    </w:rPr>
  </w:style>
  <w:style w:type="character" w:customStyle="1" w:styleId="ZnakZnak1a">
    <w:name w:val="Znak Znak1"/>
    <w:rsid w:val="008C63B5"/>
  </w:style>
  <w:style w:type="character" w:customStyle="1" w:styleId="ZnakZnak0">
    <w:name w:val="Znak Znak"/>
    <w:rsid w:val="008C63B5"/>
    <w:rPr>
      <w:rFonts w:ascii="Cambria" w:hAnsi="Cambria"/>
      <w:sz w:val="24"/>
    </w:rPr>
  </w:style>
  <w:style w:type="paragraph" w:customStyle="1" w:styleId="Akapitzlist10">
    <w:name w:val="Akapit z listą1"/>
    <w:basedOn w:val="Normalny"/>
    <w:rsid w:val="008C63B5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NormalnyWeb10">
    <w:name w:val="Normalny (Web)1"/>
    <w:basedOn w:val="Normalny"/>
    <w:rsid w:val="008C63B5"/>
    <w:pPr>
      <w:suppressAutoHyphens/>
      <w:overflowPunct w:val="0"/>
      <w:autoSpaceDE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4">
    <w:name w:val="Tekst podstawowy 24"/>
    <w:basedOn w:val="Normalny"/>
    <w:rsid w:val="008C63B5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Tekstpodstawowy25">
    <w:name w:val="Tekst podstawowy 25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BodyText27">
    <w:name w:val="Body Text 27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">
    <w:name w:val="Znak Znak Znak Znak Znak Znak Znak Znak Znak1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26">
    <w:name w:val="Tekst podstawowy 26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1">
    <w:name w:val="Znak Znak Znak Znak Znak Znak Znak Znak Znak1 Znak Znak Znak Znak Znak Znak Znak Znak Znak Znak Znak Znak Znak Znak Znak Znak Znak Znak1"/>
    <w:basedOn w:val="Normalny"/>
    <w:rsid w:val="008C63B5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Tekstpodstawowy27">
    <w:name w:val="Tekst podstawowy 27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character" w:customStyle="1" w:styleId="apple-converted-space">
    <w:name w:val="apple-converted-space"/>
    <w:rsid w:val="008C63B5"/>
    <w:rPr>
      <w:rFonts w:cs="Times New Roman"/>
    </w:rPr>
  </w:style>
  <w:style w:type="character" w:styleId="Uwydatnienie">
    <w:name w:val="Emphasis"/>
    <w:qFormat/>
    <w:rsid w:val="008C63B5"/>
    <w:rPr>
      <w:rFonts w:cs="Times New Roman"/>
      <w:i/>
      <w:iCs/>
    </w:rPr>
  </w:style>
  <w:style w:type="paragraph" w:styleId="Tekstpodstawowy2">
    <w:name w:val="Body Text 2"/>
    <w:basedOn w:val="Normalny"/>
    <w:link w:val="Tekstpodstawowy2Znak"/>
    <w:rsid w:val="008C63B5"/>
    <w:pPr>
      <w:widowControl w:val="0"/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8C63B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Akapitzlist2">
    <w:name w:val="Akapit z listą2"/>
    <w:basedOn w:val="Normalny"/>
    <w:rsid w:val="008C63B5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WW-Tekstpodstawowy21">
    <w:name w:val="WW-Tekst podstawowy 21"/>
    <w:basedOn w:val="Normalny"/>
    <w:rsid w:val="008C63B5"/>
    <w:pPr>
      <w:widowControl w:val="0"/>
      <w:suppressAutoHyphens/>
      <w:spacing w:after="0" w:line="240" w:lineRule="auto"/>
      <w:jc w:val="both"/>
    </w:pPr>
    <w:rPr>
      <w:rFonts w:ascii="Arial" w:eastAsia="Calibri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8C63B5"/>
    <w:pPr>
      <w:suppressAutoHyphens/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63B5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ZnakZnakZnakZnakZnakZnakZnakZnakZnak1ZnakZnakZnakZnakZnakZnakZnakZnakZnakZnakZnakZnakZnakZnakZnakZnakZnakZnakZnakZnak">
    <w:name w:val="Znak Znak Znak Znak Znak Znak Znak Znak Znak1 Znak Znak Znak Znak Znak Znak Znak Znak Znak Znak Znak Znak Znak Znak Znak Znak Znak Znak Znak Znak"/>
    <w:basedOn w:val="Normalny"/>
    <w:rsid w:val="008C63B5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ZnakZnakZnakZnakZnakZnakZnakZnakZnak1ZnakZnakZnakZnakZnakZnakZnakZnakZnakZnakZnakZnakZnakZnakZnakZnakZnakZnakZnakZnak1">
    <w:name w:val="Znak Znak Znak Znak Znak Znak Znak Znak Znak1 Znak Znak Znak Znak Znak Znak Znak Znak Znak Znak Znak Znak Znak Znak Znak Znak Znak Znak Znak Znak1"/>
    <w:basedOn w:val="Normalny"/>
    <w:rsid w:val="008C63B5"/>
    <w:pPr>
      <w:suppressAutoHyphens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Tekstpodstawowy28">
    <w:name w:val="Tekst podstawowy 28"/>
    <w:basedOn w:val="Normalny"/>
    <w:rsid w:val="008C63B5"/>
    <w:pPr>
      <w:widowControl w:val="0"/>
      <w:spacing w:after="0" w:line="240" w:lineRule="auto"/>
      <w:jc w:val="center"/>
    </w:pPr>
    <w:rPr>
      <w:rFonts w:ascii="Arial" w:eastAsia="Times New Roman" w:hAnsi="Arial" w:cs="Times New Roman"/>
      <w:sz w:val="26"/>
      <w:szCs w:val="20"/>
      <w:lang w:eastAsia="pl-PL"/>
    </w:rPr>
  </w:style>
  <w:style w:type="paragraph" w:customStyle="1" w:styleId="ZnakZnakZnakZnakZnakZnakZnakZnakZnak1ZnakZnakZnakZnakZnakZnakZnakZnakZnakZnakZnakZnakZnakZnakZnakZnakZnakZnakZnakZnakZnak">
    <w:name w:val="Znak Znak Znak Znak Znak Znak Znak Znak Znak1 Znak Znak Znak Znak Znak Znak Znak Znak Znak Znak 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font5">
    <w:name w:val="font5"/>
    <w:basedOn w:val="Normalny"/>
    <w:rsid w:val="008C63B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C63B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xl161">
    <w:name w:val="xl161"/>
    <w:basedOn w:val="Normalny"/>
    <w:rsid w:val="008C63B5"/>
    <w:pPr>
      <w:shd w:val="clear" w:color="auto" w:fill="FFCC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2">
    <w:name w:val="xl162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3">
    <w:name w:val="xl163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4">
    <w:name w:val="xl164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65">
    <w:name w:val="xl165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FFCC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66">
    <w:name w:val="xl166"/>
    <w:basedOn w:val="Normalny"/>
    <w:rsid w:val="008C63B5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67">
    <w:name w:val="xl167"/>
    <w:basedOn w:val="Normalny"/>
    <w:rsid w:val="008C63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168">
    <w:name w:val="xl168"/>
    <w:basedOn w:val="Normalny"/>
    <w:rsid w:val="008C63B5"/>
    <w:pPr>
      <w:pBdr>
        <w:top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169">
    <w:name w:val="xl169"/>
    <w:basedOn w:val="Normalny"/>
    <w:rsid w:val="008C63B5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20"/>
      <w:szCs w:val="20"/>
      <w:lang w:eastAsia="pl-PL"/>
    </w:rPr>
  </w:style>
  <w:style w:type="paragraph" w:customStyle="1" w:styleId="xl170">
    <w:name w:val="xl170"/>
    <w:basedOn w:val="Normalny"/>
    <w:rsid w:val="008C63B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1">
    <w:name w:val="xl171"/>
    <w:basedOn w:val="Normalny"/>
    <w:rsid w:val="008C63B5"/>
    <w:pPr>
      <w:pBdr>
        <w:top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2">
    <w:name w:val="xl172"/>
    <w:basedOn w:val="Normalny"/>
    <w:rsid w:val="008C63B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73">
    <w:name w:val="xl173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74">
    <w:name w:val="xl174"/>
    <w:basedOn w:val="Normalny"/>
    <w:rsid w:val="008C63B5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5">
    <w:name w:val="xl175"/>
    <w:basedOn w:val="Normalny"/>
    <w:rsid w:val="008C63B5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6">
    <w:name w:val="xl176"/>
    <w:basedOn w:val="Normalny"/>
    <w:rsid w:val="008C63B5"/>
    <w:pPr>
      <w:pBdr>
        <w:top w:val="single" w:sz="4" w:space="0" w:color="auto"/>
        <w:left w:val="double" w:sz="6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7">
    <w:name w:val="xl177"/>
    <w:basedOn w:val="Normalny"/>
    <w:rsid w:val="008C63B5"/>
    <w:pPr>
      <w:pBdr>
        <w:top w:val="single" w:sz="4" w:space="0" w:color="auto"/>
        <w:bottom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8">
    <w:name w:val="xl178"/>
    <w:basedOn w:val="Normalny"/>
    <w:rsid w:val="008C63B5"/>
    <w:pPr>
      <w:pBdr>
        <w:top w:val="single" w:sz="4" w:space="0" w:color="auto"/>
        <w:bottom w:val="double" w:sz="6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79">
    <w:name w:val="xl179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0">
    <w:name w:val="xl180"/>
    <w:basedOn w:val="Normalny"/>
    <w:rsid w:val="008C63B5"/>
    <w:pPr>
      <w:pBdr>
        <w:top w:val="double" w:sz="6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1">
    <w:name w:val="xl181"/>
    <w:basedOn w:val="Normalny"/>
    <w:rsid w:val="008C63B5"/>
    <w:pPr>
      <w:pBdr>
        <w:top w:val="double" w:sz="6" w:space="0" w:color="auto"/>
        <w:bottom w:val="single" w:sz="4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2">
    <w:name w:val="xl182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3">
    <w:name w:val="xl183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4">
    <w:name w:val="xl184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5">
    <w:name w:val="xl185"/>
    <w:basedOn w:val="Normalny"/>
    <w:rsid w:val="008C63B5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6">
    <w:name w:val="xl186"/>
    <w:basedOn w:val="Normalny"/>
    <w:rsid w:val="008C63B5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87">
    <w:name w:val="xl187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88">
    <w:name w:val="xl188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89">
    <w:name w:val="xl189"/>
    <w:basedOn w:val="Normalny"/>
    <w:rsid w:val="008C63B5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0">
    <w:name w:val="xl190"/>
    <w:basedOn w:val="Normalny"/>
    <w:rsid w:val="008C63B5"/>
    <w:pPr>
      <w:pBdr>
        <w:left w:val="double" w:sz="6" w:space="0" w:color="auto"/>
        <w:right w:val="double" w:sz="6" w:space="0" w:color="auto"/>
      </w:pBdr>
      <w:shd w:val="clear" w:color="auto" w:fill="99CC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1">
    <w:name w:val="xl191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2">
    <w:name w:val="xl192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3">
    <w:name w:val="xl193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4">
    <w:name w:val="xl194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5">
    <w:name w:val="xl195"/>
    <w:basedOn w:val="Normalny"/>
    <w:rsid w:val="008C63B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8000"/>
      <w:sz w:val="20"/>
      <w:szCs w:val="20"/>
      <w:lang w:eastAsia="pl-PL"/>
    </w:rPr>
  </w:style>
  <w:style w:type="paragraph" w:customStyle="1" w:styleId="xl196">
    <w:name w:val="xl196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7">
    <w:name w:val="xl197"/>
    <w:basedOn w:val="Normalny"/>
    <w:rsid w:val="008C63B5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198">
    <w:name w:val="xl198"/>
    <w:basedOn w:val="Normalny"/>
    <w:rsid w:val="008C63B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199">
    <w:name w:val="xl199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0">
    <w:name w:val="xl200"/>
    <w:basedOn w:val="Normalny"/>
    <w:rsid w:val="008C63B5"/>
    <w:pPr>
      <w:pBdr>
        <w:top w:val="single" w:sz="4" w:space="0" w:color="auto"/>
        <w:left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1">
    <w:name w:val="xl201"/>
    <w:basedOn w:val="Normalny"/>
    <w:rsid w:val="008C63B5"/>
    <w:pPr>
      <w:pBdr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2">
    <w:name w:val="xl202"/>
    <w:basedOn w:val="Normalny"/>
    <w:rsid w:val="008C63B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3">
    <w:name w:val="xl203"/>
    <w:basedOn w:val="Normalny"/>
    <w:rsid w:val="008C63B5"/>
    <w:pP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4">
    <w:name w:val="xl204"/>
    <w:basedOn w:val="Normalny"/>
    <w:rsid w:val="008C63B5"/>
    <w:pP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5">
    <w:name w:val="xl205"/>
    <w:basedOn w:val="Normalny"/>
    <w:rsid w:val="008C63B5"/>
    <w:pPr>
      <w:pBdr>
        <w:top w:val="double" w:sz="6" w:space="0" w:color="auto"/>
        <w:bottom w:val="single" w:sz="8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6">
    <w:name w:val="xl206"/>
    <w:basedOn w:val="Normalny"/>
    <w:rsid w:val="008C63B5"/>
    <w:pPr>
      <w:pBdr>
        <w:top w:val="double" w:sz="6" w:space="0" w:color="auto"/>
        <w:left w:val="double" w:sz="6" w:space="0" w:color="auto"/>
        <w:bottom w:val="single" w:sz="4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7">
    <w:name w:val="xl207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8">
    <w:name w:val="xl208"/>
    <w:basedOn w:val="Normalny"/>
    <w:rsid w:val="008C63B5"/>
    <w:pPr>
      <w:pBdr>
        <w:top w:val="double" w:sz="6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09">
    <w:name w:val="xl209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0">
    <w:name w:val="xl210"/>
    <w:basedOn w:val="Normalny"/>
    <w:rsid w:val="008C63B5"/>
    <w:pPr>
      <w:pBdr>
        <w:top w:val="single" w:sz="4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1">
    <w:name w:val="xl211"/>
    <w:basedOn w:val="Normalny"/>
    <w:rsid w:val="008C63B5"/>
    <w:pPr>
      <w:pBdr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2">
    <w:name w:val="xl212"/>
    <w:basedOn w:val="Normalny"/>
    <w:rsid w:val="008C63B5"/>
    <w:pPr>
      <w:pBdr>
        <w:top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3">
    <w:name w:val="xl213"/>
    <w:basedOn w:val="Normalny"/>
    <w:rsid w:val="008C63B5"/>
    <w:pP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4">
    <w:name w:val="xl214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5">
    <w:name w:val="xl215"/>
    <w:basedOn w:val="Normalny"/>
    <w:rsid w:val="008C63B5"/>
    <w:pPr>
      <w:pBdr>
        <w:top w:val="single" w:sz="8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6">
    <w:name w:val="xl216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7">
    <w:name w:val="xl217"/>
    <w:basedOn w:val="Normalny"/>
    <w:rsid w:val="008C63B5"/>
    <w:pPr>
      <w:pBdr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8">
    <w:name w:val="xl218"/>
    <w:basedOn w:val="Normalny"/>
    <w:rsid w:val="008C63B5"/>
    <w:pPr>
      <w:pBdr>
        <w:top w:val="double" w:sz="6" w:space="0" w:color="auto"/>
        <w:bottom w:val="single" w:sz="4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19">
    <w:name w:val="xl219"/>
    <w:basedOn w:val="Normalny"/>
    <w:rsid w:val="008C63B5"/>
    <w:pPr>
      <w:pBdr>
        <w:top w:val="single" w:sz="4" w:space="0" w:color="auto"/>
        <w:bottom w:val="double" w:sz="6" w:space="0" w:color="auto"/>
      </w:pBdr>
      <w:shd w:val="clear" w:color="auto" w:fill="0000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0">
    <w:name w:val="xl220"/>
    <w:basedOn w:val="Normalny"/>
    <w:rsid w:val="008C63B5"/>
    <w:pPr>
      <w:pBdr>
        <w:top w:val="double" w:sz="6" w:space="0" w:color="auto"/>
        <w:left w:val="double" w:sz="6" w:space="0" w:color="auto"/>
        <w:bottom w:val="single" w:sz="8" w:space="0" w:color="auto"/>
        <w:right w:val="double" w:sz="6" w:space="0" w:color="auto"/>
      </w:pBd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1">
    <w:name w:val="xl221"/>
    <w:basedOn w:val="Normalny"/>
    <w:rsid w:val="008C63B5"/>
    <w:pPr>
      <w:shd w:val="clear" w:color="auto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customStyle="1" w:styleId="xl222">
    <w:name w:val="xl222"/>
    <w:basedOn w:val="Normalny"/>
    <w:rsid w:val="008C63B5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23">
    <w:name w:val="xl223"/>
    <w:basedOn w:val="Normalny"/>
    <w:rsid w:val="008C63B5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xl224">
    <w:name w:val="xl224"/>
    <w:basedOn w:val="Normalny"/>
    <w:rsid w:val="008C63B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5">
    <w:name w:val="xl225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6">
    <w:name w:val="xl226"/>
    <w:basedOn w:val="Normalny"/>
    <w:rsid w:val="008C63B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27">
    <w:name w:val="xl227"/>
    <w:basedOn w:val="Normalny"/>
    <w:rsid w:val="008C63B5"/>
    <w:pPr>
      <w:pBdr>
        <w:left w:val="double" w:sz="6" w:space="0" w:color="auto"/>
        <w:bottom w:val="single" w:sz="8" w:space="0" w:color="auto"/>
        <w:right w:val="double" w:sz="6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ZnakZnakZnakZnakZnakZnakZnakZnakZnak1ZnakZnakZnakZnakZnakZnakZnakZnakZnakZnakZnakZnakZnakZnakZnakZnakZnakZnakZnakZnak0">
    <w:name w:val="Znak Znak Znak Znak Znak Znak Znak Znak Znak1 Znak Znak Znak Znak Znak Znak Znak Znak Znak 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ZnakZnakZnakZnakZnakZnakZnak">
    <w:name w:val="Znak Znak Znak Znak Znak Znak Znak Znak Znak Znak Znak"/>
    <w:basedOn w:val="Normalny"/>
    <w:rsid w:val="008C63B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stronynieparzystejZnakZnak">
    <w:name w:val="Nagłówek strony nieparzystej Znak Znak"/>
    <w:locked/>
    <w:rsid w:val="008C63B5"/>
    <w:rPr>
      <w:rFonts w:ascii="Arial" w:eastAsia="SimSun" w:hAnsi="Arial" w:cs="Mangal"/>
      <w:sz w:val="28"/>
      <w:szCs w:val="28"/>
      <w:lang w:eastAsia="ar-SA" w:bidi="ar-SA"/>
    </w:rPr>
  </w:style>
  <w:style w:type="paragraph" w:customStyle="1" w:styleId="Bezodstpw1">
    <w:name w:val="Bez odstępów1"/>
    <w:rsid w:val="008C63B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TitleChar">
    <w:name w:val="Title Char"/>
    <w:locked/>
    <w:rsid w:val="008C63B5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Tekstpodstawowy3">
    <w:name w:val="Body Text 3"/>
    <w:basedOn w:val="Normalny"/>
    <w:link w:val="Tekstpodstawowy3Znak"/>
    <w:rsid w:val="008C63B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8C63B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ZLITUSTzmustliter">
    <w:name w:val="Z_LIT/UST(§) – zm. ust. (§) literą"/>
    <w:basedOn w:val="Normalny"/>
    <w:uiPriority w:val="46"/>
    <w:qFormat/>
    <w:rsid w:val="008C63B5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PKTzmpkttiret">
    <w:name w:val="Z_TIR/PKT – zm. pkt tiret"/>
    <w:basedOn w:val="Normalny"/>
    <w:uiPriority w:val="56"/>
    <w:qFormat/>
    <w:rsid w:val="008C63B5"/>
    <w:pPr>
      <w:spacing w:after="0" w:line="360" w:lineRule="auto"/>
      <w:ind w:left="1893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8C63B5"/>
    <w:pPr>
      <w:spacing w:after="0" w:line="360" w:lineRule="auto"/>
      <w:ind w:left="2336" w:hanging="476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TIRCZWSPLITwPKTzmczciwsplitwpkttiret">
    <w:name w:val="Z_TIR/CZ_WSP_LIT_w_PKT – zm. części wsp. lit. w pkt tiret"/>
    <w:basedOn w:val="Normalny"/>
    <w:uiPriority w:val="59"/>
    <w:qFormat/>
    <w:rsid w:val="008C63B5"/>
    <w:pPr>
      <w:spacing w:after="0" w:line="360" w:lineRule="auto"/>
      <w:ind w:left="1860"/>
      <w:jc w:val="both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ODNONIKtreodnonika">
    <w:name w:val="ODNOŚNIK – treść odnośnika"/>
    <w:uiPriority w:val="19"/>
    <w:qFormat/>
    <w:rsid w:val="008C63B5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C63B5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uiPriority w:val="1"/>
    <w:qFormat/>
    <w:rsid w:val="008C63B5"/>
    <w:rPr>
      <w:i/>
    </w:rPr>
  </w:style>
  <w:style w:type="paragraph" w:customStyle="1" w:styleId="Tiret0">
    <w:name w:val="Tiret 0"/>
    <w:basedOn w:val="Normalny"/>
    <w:rsid w:val="008C63B5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C63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C63B5"/>
    <w:pPr>
      <w:numPr>
        <w:numId w:val="11"/>
      </w:numPr>
      <w:tabs>
        <w:tab w:val="clear" w:pos="850"/>
      </w:tabs>
      <w:suppressAutoHyphens/>
      <w:spacing w:after="0" w:line="240" w:lineRule="auto"/>
      <w:ind w:left="240"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C63B5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4">
    <w:name w:val="toc 4"/>
    <w:basedOn w:val="Normalny"/>
    <w:next w:val="Normalny"/>
    <w:autoRedefine/>
    <w:uiPriority w:val="39"/>
    <w:unhideWhenUsed/>
    <w:rsid w:val="008C63B5"/>
    <w:pPr>
      <w:spacing w:after="100"/>
      <w:ind w:left="660"/>
    </w:pPr>
    <w:rPr>
      <w:rFonts w:ascii="Calibri" w:eastAsia="Times New Roman" w:hAnsi="Calibri" w:cs="Times New Roman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C63B5"/>
    <w:pPr>
      <w:spacing w:after="100"/>
      <w:ind w:left="880"/>
    </w:pPr>
    <w:rPr>
      <w:rFonts w:ascii="Calibri" w:eastAsia="Times New Roman" w:hAnsi="Calibri" w:cs="Times New Roman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C63B5"/>
    <w:pPr>
      <w:spacing w:after="100"/>
      <w:ind w:left="1100"/>
    </w:pPr>
    <w:rPr>
      <w:rFonts w:ascii="Calibri" w:eastAsia="Times New Roman" w:hAnsi="Calibri" w:cs="Times New Roman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C63B5"/>
    <w:pPr>
      <w:spacing w:after="100"/>
      <w:ind w:left="132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C63B5"/>
    <w:pPr>
      <w:spacing w:after="100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C63B5"/>
    <w:pPr>
      <w:spacing w:after="100"/>
      <w:ind w:left="1760"/>
    </w:pPr>
    <w:rPr>
      <w:rFonts w:ascii="Calibri" w:eastAsia="Times New Roman" w:hAnsi="Calibri" w:cs="Times New Roman"/>
      <w:lang w:eastAsia="pl-PL"/>
    </w:rPr>
  </w:style>
  <w:style w:type="paragraph" w:customStyle="1" w:styleId="Akapitzlist3">
    <w:name w:val="Akapit z listą3"/>
    <w:basedOn w:val="Normalny"/>
    <w:rsid w:val="005B4849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4">
    <w:name w:val="Akapit z listą4"/>
    <w:basedOn w:val="Normalny"/>
    <w:rsid w:val="00310CC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Akapitzlist5">
    <w:name w:val="Akapit z listą5"/>
    <w:basedOn w:val="Normalny"/>
    <w:rsid w:val="00C3692C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5B66"/>
    <w:rPr>
      <w:sz w:val="16"/>
      <w:szCs w:val="16"/>
    </w:rPr>
  </w:style>
  <w:style w:type="character" w:customStyle="1" w:styleId="AkapitzlistZnak">
    <w:name w:val="Akapit z listą Znak"/>
    <w:aliases w:val="L1 Znak,Numerowanie Znak,CW_Lista Znak"/>
    <w:basedOn w:val="Domylnaczcionkaakapitu"/>
    <w:link w:val="Akapitzlist"/>
    <w:uiPriority w:val="34"/>
    <w:locked/>
    <w:rsid w:val="0074098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241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190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602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37E2B-4676-4C59-80A9-FA9D1D81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3120</Words>
  <Characters>18726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Bytof</dc:creator>
  <cp:lastModifiedBy>Marzena Siwek</cp:lastModifiedBy>
  <cp:revision>2</cp:revision>
  <cp:lastPrinted>2022-07-27T13:00:00Z</cp:lastPrinted>
  <dcterms:created xsi:type="dcterms:W3CDTF">2022-07-27T13:01:00Z</dcterms:created>
  <dcterms:modified xsi:type="dcterms:W3CDTF">2022-07-27T13:01:00Z</dcterms:modified>
</cp:coreProperties>
</file>