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1741C" w14:textId="494D0A34" w:rsidR="00927C99" w:rsidRPr="00E0253C" w:rsidRDefault="00C51012" w:rsidP="000D5A29">
      <w:pPr>
        <w:tabs>
          <w:tab w:val="left" w:pos="1407"/>
        </w:tabs>
        <w:suppressAutoHyphens/>
        <w:spacing w:after="0" w:line="240" w:lineRule="auto"/>
        <w:rPr>
          <w:rFonts w:ascii="Times New Roman" w:eastAsia="Times New Roman" w:hAnsi="Times New Roman" w:cs="Times New Roman"/>
          <w:b/>
          <w:spacing w:val="-6"/>
          <w:lang w:eastAsia="ar-SA"/>
        </w:rPr>
      </w:pPr>
      <w:bookmarkStart w:id="0" w:name="_GoBack"/>
      <w:bookmarkEnd w:id="0"/>
      <w:r>
        <w:rPr>
          <w:rFonts w:ascii="Times New Roman" w:eastAsia="Times New Roman" w:hAnsi="Times New Roman" w:cs="Times New Roman"/>
          <w:b/>
          <w:spacing w:val="-6"/>
          <w:lang w:eastAsia="ar-SA"/>
        </w:rPr>
        <w:t>Załącznik Nr 5</w:t>
      </w:r>
      <w:r w:rsidR="00927C99" w:rsidRPr="00E0253C">
        <w:rPr>
          <w:rFonts w:ascii="Times New Roman" w:eastAsia="Times New Roman" w:hAnsi="Times New Roman" w:cs="Times New Roman"/>
          <w:b/>
          <w:spacing w:val="-6"/>
          <w:lang w:eastAsia="ar-SA"/>
        </w:rPr>
        <w:t xml:space="preserve"> do Zapytania ofertowego – wzór umowy dotyczącej części II zamówienia</w:t>
      </w:r>
    </w:p>
    <w:p w14:paraId="6695EB8A" w14:textId="77777777" w:rsidR="00927C99" w:rsidRPr="00E0253C" w:rsidRDefault="00927C99" w:rsidP="000D5A29">
      <w:pPr>
        <w:tabs>
          <w:tab w:val="left" w:pos="1407"/>
        </w:tabs>
        <w:suppressAutoHyphens/>
        <w:spacing w:after="0" w:line="240" w:lineRule="auto"/>
        <w:jc w:val="center"/>
        <w:rPr>
          <w:rFonts w:ascii="Times New Roman" w:eastAsia="Times New Roman" w:hAnsi="Times New Roman" w:cs="Times New Roman"/>
          <w:b/>
          <w:spacing w:val="-6"/>
          <w:sz w:val="20"/>
          <w:szCs w:val="20"/>
          <w:lang w:eastAsia="ar-SA"/>
        </w:rPr>
      </w:pPr>
    </w:p>
    <w:p w14:paraId="2079E9AC" w14:textId="77777777" w:rsidR="00927C99" w:rsidRPr="00E0253C" w:rsidRDefault="00927C99" w:rsidP="000D5A29">
      <w:pPr>
        <w:tabs>
          <w:tab w:val="left" w:pos="1407"/>
        </w:tabs>
        <w:suppressAutoHyphens/>
        <w:spacing w:after="0" w:line="240" w:lineRule="auto"/>
        <w:jc w:val="center"/>
        <w:rPr>
          <w:rFonts w:ascii="Times New Roman" w:eastAsia="Times New Roman" w:hAnsi="Times New Roman" w:cs="Times New Roman"/>
          <w:b/>
          <w:spacing w:val="-6"/>
          <w:lang w:eastAsia="ar-SA"/>
        </w:rPr>
      </w:pPr>
      <w:r w:rsidRPr="00E0253C">
        <w:rPr>
          <w:rFonts w:ascii="Times New Roman" w:eastAsia="Times New Roman" w:hAnsi="Times New Roman" w:cs="Times New Roman"/>
          <w:b/>
          <w:spacing w:val="-6"/>
          <w:lang w:eastAsia="ar-SA"/>
        </w:rPr>
        <w:t xml:space="preserve">UMOWA Nr ............... </w:t>
      </w:r>
    </w:p>
    <w:p w14:paraId="41627C2C" w14:textId="77777777" w:rsidR="00851471" w:rsidRPr="00E0253C" w:rsidRDefault="00851471" w:rsidP="000D5A29">
      <w:pPr>
        <w:tabs>
          <w:tab w:val="left" w:pos="1407"/>
        </w:tabs>
        <w:suppressAutoHyphens/>
        <w:spacing w:before="120" w:after="120" w:line="240" w:lineRule="auto"/>
        <w:jc w:val="both"/>
        <w:rPr>
          <w:rFonts w:ascii="Times New Roman" w:eastAsia="Times New Roman" w:hAnsi="Times New Roman" w:cs="Times New Roman"/>
          <w:spacing w:val="-6"/>
          <w:lang w:eastAsia="ar-SA"/>
        </w:rPr>
      </w:pPr>
      <w:r w:rsidRPr="00E0253C">
        <w:rPr>
          <w:rFonts w:ascii="Times New Roman" w:eastAsia="Times New Roman" w:hAnsi="Times New Roman" w:cs="Times New Roman"/>
          <w:spacing w:val="-6"/>
          <w:lang w:eastAsia="ar-SA"/>
        </w:rPr>
        <w:t>zawarta w dniu .............................. pomiędzy:</w:t>
      </w:r>
    </w:p>
    <w:p w14:paraId="54A45850" w14:textId="6CF27CE3" w:rsidR="0018539F" w:rsidRPr="00E0253C" w:rsidRDefault="0018539F" w:rsidP="0018539F">
      <w:pPr>
        <w:tabs>
          <w:tab w:val="left" w:pos="1407"/>
        </w:tabs>
        <w:jc w:val="both"/>
        <w:rPr>
          <w:rFonts w:ascii="Times New Roman" w:hAnsi="Times New Roman" w:cs="Times New Roman"/>
          <w:bCs/>
        </w:rPr>
      </w:pPr>
      <w:r w:rsidRPr="00E0253C">
        <w:rPr>
          <w:rFonts w:ascii="Times New Roman" w:hAnsi="Times New Roman" w:cs="Times New Roman"/>
          <w:b/>
          <w:bCs/>
        </w:rPr>
        <w:t>Powiatem Ostrowskim</w:t>
      </w:r>
      <w:r w:rsidR="006E0D73" w:rsidRPr="00E0253C">
        <w:rPr>
          <w:rFonts w:ascii="Times New Roman" w:hAnsi="Times New Roman" w:cs="Times New Roman"/>
          <w:b/>
          <w:bCs/>
        </w:rPr>
        <w:t xml:space="preserve"> </w:t>
      </w:r>
      <w:r w:rsidR="006E0D73" w:rsidRPr="00E0253C">
        <w:rPr>
          <w:rFonts w:ascii="Times New Roman" w:hAnsi="Times New Roman" w:cs="Times New Roman"/>
        </w:rPr>
        <w:t>reprezentowanym przez</w:t>
      </w:r>
      <w:r w:rsidR="006E0D73" w:rsidRPr="00E0253C">
        <w:rPr>
          <w:rFonts w:ascii="Times New Roman" w:hAnsi="Times New Roman" w:cs="Times New Roman"/>
          <w:b/>
          <w:bCs/>
        </w:rPr>
        <w:t xml:space="preserve"> Zarząd Powiatu</w:t>
      </w:r>
      <w:r w:rsidRPr="00E0253C">
        <w:rPr>
          <w:rFonts w:ascii="Times New Roman" w:hAnsi="Times New Roman" w:cs="Times New Roman"/>
          <w:bCs/>
        </w:rPr>
        <w:t>, ul. 3 Maja 68, 07-300 Ostrów Mazowiecka, w imieniu, którego działa</w:t>
      </w:r>
    </w:p>
    <w:p w14:paraId="3FDCC5C3" w14:textId="77777777" w:rsidR="0018539F" w:rsidRPr="00E0253C" w:rsidRDefault="0018539F" w:rsidP="0018539F">
      <w:pPr>
        <w:tabs>
          <w:tab w:val="left" w:pos="1407"/>
        </w:tabs>
        <w:jc w:val="both"/>
        <w:rPr>
          <w:rFonts w:ascii="Times New Roman" w:hAnsi="Times New Roman" w:cs="Times New Roman"/>
        </w:rPr>
      </w:pPr>
      <w:r w:rsidRPr="00E0253C">
        <w:rPr>
          <w:rFonts w:ascii="Times New Roman" w:hAnsi="Times New Roman" w:cs="Times New Roman"/>
          <w:bCs/>
        </w:rPr>
        <w:t>Zarząd Powiatu reprezentowany przez:</w:t>
      </w:r>
      <w:r w:rsidRPr="00E0253C">
        <w:rPr>
          <w:rFonts w:ascii="Times New Roman" w:hAnsi="Times New Roman" w:cs="Times New Roman"/>
        </w:rPr>
        <w:t xml:space="preserve"> </w:t>
      </w:r>
    </w:p>
    <w:p w14:paraId="139BA3C2" w14:textId="77777777" w:rsidR="0018539F" w:rsidRPr="00E0253C" w:rsidRDefault="0018539F" w:rsidP="0018539F">
      <w:pPr>
        <w:tabs>
          <w:tab w:val="left" w:leader="dot" w:pos="3969"/>
        </w:tabs>
        <w:jc w:val="both"/>
        <w:rPr>
          <w:rFonts w:ascii="Times New Roman" w:hAnsi="Times New Roman" w:cs="Times New Roman"/>
          <w:bCs/>
        </w:rPr>
      </w:pPr>
      <w:r w:rsidRPr="00E0253C">
        <w:rPr>
          <w:rFonts w:ascii="Times New Roman" w:hAnsi="Times New Roman" w:cs="Times New Roman"/>
          <w:bCs/>
        </w:rPr>
        <w:t xml:space="preserve">1. </w:t>
      </w:r>
      <w:r w:rsidRPr="00E0253C">
        <w:rPr>
          <w:rFonts w:ascii="Times New Roman" w:hAnsi="Times New Roman" w:cs="Times New Roman"/>
          <w:bCs/>
        </w:rPr>
        <w:tab/>
      </w:r>
    </w:p>
    <w:p w14:paraId="54E5FBC1" w14:textId="77777777" w:rsidR="0018539F" w:rsidRPr="00E0253C" w:rsidRDefault="0018539F" w:rsidP="0018539F">
      <w:pPr>
        <w:tabs>
          <w:tab w:val="left" w:leader="dot" w:pos="3969"/>
        </w:tabs>
        <w:jc w:val="both"/>
        <w:rPr>
          <w:rFonts w:ascii="Times New Roman" w:hAnsi="Times New Roman" w:cs="Times New Roman"/>
          <w:bCs/>
        </w:rPr>
      </w:pPr>
      <w:r w:rsidRPr="00E0253C">
        <w:rPr>
          <w:rFonts w:ascii="Times New Roman" w:hAnsi="Times New Roman" w:cs="Times New Roman"/>
          <w:bCs/>
        </w:rPr>
        <w:t xml:space="preserve">2. </w:t>
      </w:r>
      <w:r w:rsidRPr="00E0253C">
        <w:rPr>
          <w:rFonts w:ascii="Times New Roman" w:hAnsi="Times New Roman" w:cs="Times New Roman"/>
          <w:bCs/>
        </w:rPr>
        <w:tab/>
      </w:r>
    </w:p>
    <w:p w14:paraId="65A698AB" w14:textId="29EB9CB6" w:rsidR="003E56A6" w:rsidRDefault="003E56A6" w:rsidP="000D5A29">
      <w:pPr>
        <w:tabs>
          <w:tab w:val="left" w:pos="1407"/>
        </w:tabs>
        <w:suppressAutoHyphens/>
        <w:spacing w:before="120" w:after="0" w:line="240" w:lineRule="auto"/>
        <w:jc w:val="both"/>
        <w:rPr>
          <w:rFonts w:ascii="Times New Roman" w:eastAsia="Times New Roman" w:hAnsi="Times New Roman" w:cs="Times New Roman"/>
          <w:spacing w:val="-6"/>
          <w:lang w:eastAsia="ar-SA"/>
        </w:rPr>
      </w:pPr>
      <w:r>
        <w:rPr>
          <w:rFonts w:ascii="Times New Roman" w:eastAsia="Times New Roman" w:hAnsi="Times New Roman" w:cs="Times New Roman"/>
          <w:spacing w:val="-6"/>
          <w:lang w:eastAsia="ar-SA"/>
        </w:rPr>
        <w:t>Przy kontrasygnacie Skarbnika Powiatu, Pani ………………………………………….</w:t>
      </w:r>
    </w:p>
    <w:p w14:paraId="6A730C60" w14:textId="52356669" w:rsidR="00851471" w:rsidRPr="00E0253C" w:rsidRDefault="00851471" w:rsidP="000D5A29">
      <w:pPr>
        <w:tabs>
          <w:tab w:val="left" w:pos="1407"/>
        </w:tabs>
        <w:suppressAutoHyphens/>
        <w:spacing w:before="120" w:after="0" w:line="240" w:lineRule="auto"/>
        <w:jc w:val="both"/>
        <w:rPr>
          <w:rFonts w:ascii="Times New Roman" w:eastAsia="Times New Roman" w:hAnsi="Times New Roman" w:cs="Times New Roman"/>
          <w:b/>
          <w:bCs/>
          <w:spacing w:val="-6"/>
          <w:lang w:eastAsia="ar-SA"/>
        </w:rPr>
      </w:pPr>
      <w:r w:rsidRPr="00E0253C">
        <w:rPr>
          <w:rFonts w:ascii="Times New Roman" w:eastAsia="Times New Roman" w:hAnsi="Times New Roman" w:cs="Times New Roman"/>
          <w:spacing w:val="-6"/>
          <w:lang w:eastAsia="ar-SA"/>
        </w:rPr>
        <w:t xml:space="preserve">zwanym dalej </w:t>
      </w:r>
      <w:r w:rsidRPr="00E0253C">
        <w:rPr>
          <w:rFonts w:ascii="Times New Roman" w:eastAsia="Times New Roman" w:hAnsi="Times New Roman" w:cs="Times New Roman"/>
          <w:b/>
          <w:bCs/>
          <w:spacing w:val="-6"/>
          <w:lang w:eastAsia="ar-SA"/>
        </w:rPr>
        <w:t>„Zamawiającym”</w:t>
      </w:r>
    </w:p>
    <w:p w14:paraId="45F51234" w14:textId="77777777" w:rsidR="00927C99" w:rsidRPr="00E0253C" w:rsidRDefault="00927C99" w:rsidP="000D5A29">
      <w:pPr>
        <w:tabs>
          <w:tab w:val="left" w:pos="1407"/>
        </w:tabs>
        <w:suppressAutoHyphens/>
        <w:spacing w:before="120" w:after="0" w:line="240" w:lineRule="auto"/>
        <w:rPr>
          <w:rFonts w:ascii="Times New Roman" w:eastAsia="Times New Roman" w:hAnsi="Times New Roman" w:cs="Times New Roman"/>
          <w:spacing w:val="-6"/>
          <w:lang w:eastAsia="ar-SA"/>
        </w:rPr>
      </w:pPr>
      <w:r w:rsidRPr="00E0253C">
        <w:rPr>
          <w:rFonts w:ascii="Times New Roman" w:eastAsia="Times New Roman" w:hAnsi="Times New Roman" w:cs="Times New Roman"/>
          <w:spacing w:val="-6"/>
          <w:lang w:eastAsia="ar-SA"/>
        </w:rPr>
        <w:t>a</w:t>
      </w:r>
    </w:p>
    <w:p w14:paraId="65C830E7" w14:textId="6A19E335" w:rsidR="00927C99" w:rsidRPr="00E0253C" w:rsidRDefault="00927C99" w:rsidP="000D5A29">
      <w:pPr>
        <w:tabs>
          <w:tab w:val="left" w:pos="360"/>
        </w:tabs>
        <w:suppressAutoHyphens/>
        <w:spacing w:after="0" w:line="240" w:lineRule="auto"/>
        <w:jc w:val="both"/>
        <w:rPr>
          <w:rFonts w:ascii="Times New Roman" w:eastAsia="Times New Roman" w:hAnsi="Times New Roman" w:cs="Times New Roman"/>
          <w:spacing w:val="-6"/>
          <w:lang w:eastAsia="ar-SA"/>
        </w:rPr>
      </w:pPr>
      <w:r w:rsidRPr="00E0253C">
        <w:rPr>
          <w:rFonts w:ascii="Times New Roman" w:eastAsia="Times New Roman" w:hAnsi="Times New Roman" w:cs="Times New Roman"/>
          <w:spacing w:val="-6"/>
          <w:lang w:eastAsia="ar-SA"/>
        </w:rPr>
        <w:t xml:space="preserve">…………………… z siedzibą w ……………., prowadzącym działalność ubezpieczeniową zarejestrowaną </w:t>
      </w:r>
      <w:r w:rsidR="00851471" w:rsidRPr="00E0253C">
        <w:rPr>
          <w:rFonts w:ascii="Times New Roman" w:eastAsia="Times New Roman" w:hAnsi="Times New Roman" w:cs="Times New Roman"/>
          <w:spacing w:val="-6"/>
          <w:lang w:eastAsia="ar-SA"/>
        </w:rPr>
        <w:br/>
      </w:r>
      <w:r w:rsidRPr="00E0253C">
        <w:rPr>
          <w:rFonts w:ascii="Times New Roman" w:eastAsia="Times New Roman" w:hAnsi="Times New Roman" w:cs="Times New Roman"/>
          <w:spacing w:val="-6"/>
          <w:lang w:eastAsia="ar-SA"/>
        </w:rPr>
        <w:t>w ………………………………., pod nr: …………………, posiadającym zezwolenie lub równoważne uprawnienie do prowadzenia działalności ubezpieczeniowej obejmującej przedmiot zamówienia ………….., nr ….., z dnia ………., od którego uzależnione jest prawo świadczenia usług ubezpieczeniowych objętych przedmiotem zamówienia w kraju, w którym Wykonawca ma siedzibę: ………………………………………..., nr VAT lub inny krajowy numer identyfikacyjny: …………, reprezentowanym przez:</w:t>
      </w:r>
    </w:p>
    <w:p w14:paraId="4C08E9DB" w14:textId="77777777" w:rsidR="00927C99" w:rsidRPr="00E0253C" w:rsidRDefault="00927C99" w:rsidP="00A200D8">
      <w:pPr>
        <w:numPr>
          <w:ilvl w:val="0"/>
          <w:numId w:val="142"/>
        </w:numPr>
        <w:tabs>
          <w:tab w:val="clear" w:pos="255"/>
          <w:tab w:val="left" w:pos="360"/>
          <w:tab w:val="num" w:pos="567"/>
        </w:tabs>
        <w:suppressAutoHyphens/>
        <w:spacing w:before="120" w:after="0" w:line="240" w:lineRule="auto"/>
        <w:ind w:left="0"/>
        <w:jc w:val="both"/>
        <w:rPr>
          <w:rFonts w:ascii="Times New Roman" w:eastAsia="Times New Roman" w:hAnsi="Times New Roman" w:cs="Times New Roman"/>
          <w:spacing w:val="-6"/>
          <w:lang w:eastAsia="ar-SA"/>
        </w:rPr>
      </w:pPr>
      <w:r w:rsidRPr="00E0253C">
        <w:rPr>
          <w:rFonts w:ascii="Times New Roman" w:eastAsia="Times New Roman" w:hAnsi="Times New Roman" w:cs="Times New Roman"/>
          <w:spacing w:val="-6"/>
          <w:lang w:eastAsia="ar-SA"/>
        </w:rPr>
        <w:t>.............................................................................................................................</w:t>
      </w:r>
    </w:p>
    <w:p w14:paraId="0D004B88" w14:textId="4522FB92" w:rsidR="00927C99" w:rsidRPr="00E0253C" w:rsidRDefault="00851471" w:rsidP="00A200D8">
      <w:pPr>
        <w:numPr>
          <w:ilvl w:val="0"/>
          <w:numId w:val="142"/>
        </w:numPr>
        <w:tabs>
          <w:tab w:val="clear" w:pos="255"/>
          <w:tab w:val="left" w:pos="360"/>
          <w:tab w:val="num" w:pos="567"/>
        </w:tabs>
        <w:suppressAutoHyphens/>
        <w:spacing w:after="120" w:line="240" w:lineRule="auto"/>
        <w:ind w:left="0"/>
        <w:jc w:val="both"/>
        <w:rPr>
          <w:rFonts w:ascii="Times New Roman" w:eastAsia="Times New Roman" w:hAnsi="Times New Roman" w:cs="Times New Roman"/>
          <w:spacing w:val="-6"/>
          <w:lang w:eastAsia="ar-SA"/>
        </w:rPr>
      </w:pPr>
      <w:r w:rsidRPr="00E0253C">
        <w:rPr>
          <w:rFonts w:ascii="Times New Roman" w:eastAsia="Times New Roman" w:hAnsi="Times New Roman" w:cs="Times New Roman"/>
          <w:spacing w:val="-6"/>
          <w:lang w:eastAsia="ar-SA"/>
        </w:rPr>
        <w:t>.............................................................................................................................</w:t>
      </w:r>
    </w:p>
    <w:p w14:paraId="5F5E5322" w14:textId="77777777" w:rsidR="00927C99" w:rsidRPr="00E0253C" w:rsidRDefault="00927C99" w:rsidP="000D5A29">
      <w:pPr>
        <w:tabs>
          <w:tab w:val="left" w:pos="1407"/>
        </w:tabs>
        <w:suppressAutoHyphens/>
        <w:spacing w:before="120" w:after="120" w:line="240" w:lineRule="auto"/>
        <w:jc w:val="both"/>
        <w:rPr>
          <w:rFonts w:ascii="Times New Roman" w:eastAsia="Times New Roman" w:hAnsi="Times New Roman" w:cs="Times New Roman"/>
          <w:b/>
          <w:spacing w:val="-6"/>
          <w:lang w:eastAsia="ar-SA"/>
        </w:rPr>
      </w:pPr>
      <w:r w:rsidRPr="00E0253C">
        <w:rPr>
          <w:rFonts w:ascii="Times New Roman" w:eastAsia="Times New Roman" w:hAnsi="Times New Roman" w:cs="Times New Roman"/>
          <w:spacing w:val="-6"/>
          <w:lang w:eastAsia="ar-SA"/>
        </w:rPr>
        <w:t xml:space="preserve">zwanym dalej </w:t>
      </w:r>
      <w:r w:rsidRPr="00E0253C">
        <w:rPr>
          <w:rFonts w:ascii="Times New Roman" w:eastAsia="Times New Roman" w:hAnsi="Times New Roman" w:cs="Times New Roman"/>
          <w:b/>
          <w:spacing w:val="-6"/>
          <w:lang w:eastAsia="ar-SA"/>
        </w:rPr>
        <w:t>„Wykonawcą”,</w:t>
      </w:r>
    </w:p>
    <w:p w14:paraId="40A81811" w14:textId="77777777" w:rsidR="00927C99" w:rsidRPr="00E0253C" w:rsidRDefault="00927C99" w:rsidP="000D5A29">
      <w:pPr>
        <w:widowControl w:val="0"/>
        <w:tabs>
          <w:tab w:val="left" w:pos="1407"/>
        </w:tabs>
        <w:spacing w:before="120" w:after="120" w:line="240" w:lineRule="auto"/>
        <w:jc w:val="both"/>
        <w:rPr>
          <w:rFonts w:ascii="Times New Roman" w:hAnsi="Times New Roman" w:cs="Times New Roman"/>
          <w:b/>
          <w:spacing w:val="-6"/>
        </w:rPr>
      </w:pPr>
      <w:r w:rsidRPr="00E0253C">
        <w:rPr>
          <w:rFonts w:ascii="Times New Roman" w:hAnsi="Times New Roman" w:cs="Times New Roman"/>
          <w:bCs/>
          <w:spacing w:val="-6"/>
        </w:rPr>
        <w:t>zwanymi łącznie</w:t>
      </w:r>
      <w:r w:rsidRPr="00E0253C">
        <w:rPr>
          <w:rFonts w:ascii="Times New Roman" w:hAnsi="Times New Roman" w:cs="Times New Roman"/>
          <w:b/>
          <w:spacing w:val="-6"/>
        </w:rPr>
        <w:t xml:space="preserve"> „Stronami”</w:t>
      </w:r>
    </w:p>
    <w:p w14:paraId="7ED84CFC" w14:textId="7BB641E4" w:rsidR="00927C99" w:rsidRPr="00E0253C" w:rsidRDefault="005D3B82" w:rsidP="000D5A29">
      <w:pPr>
        <w:tabs>
          <w:tab w:val="left" w:pos="360"/>
        </w:tabs>
        <w:suppressAutoHyphens/>
        <w:spacing w:before="120" w:after="0" w:line="240" w:lineRule="auto"/>
        <w:jc w:val="both"/>
        <w:rPr>
          <w:rFonts w:ascii="Times New Roman" w:eastAsia="Times New Roman" w:hAnsi="Times New Roman" w:cs="Times New Roman"/>
          <w:spacing w:val="-6"/>
          <w:lang w:eastAsia="ar-SA"/>
        </w:rPr>
      </w:pPr>
      <w:r w:rsidRPr="00E0253C">
        <w:rPr>
          <w:rFonts w:ascii="Times New Roman" w:eastAsia="Times New Roman" w:hAnsi="Times New Roman" w:cs="Times New Roman"/>
          <w:spacing w:val="-6"/>
          <w:lang w:eastAsia="ar-SA"/>
        </w:rPr>
        <w:t>W rezultacie dokonania przez Zamawiającego wyboru oferty Wykonawcy w wyniku przeprowadzonego zapytania ofertowego</w:t>
      </w:r>
      <w:r w:rsidRPr="00E0253C">
        <w:rPr>
          <w:rFonts w:ascii="Times New Roman" w:eastAsia="Lucida Sans Unicode" w:hAnsi="Times New Roman" w:cs="Times New Roman"/>
          <w:spacing w:val="-6"/>
          <w:lang w:eastAsia="pl-PL"/>
        </w:rPr>
        <w:t xml:space="preserve"> w formie przetargu na podstawie art. 70¹ i następnych ustawy z dnia 23 kwietnia 1964 r. Kodeks cywilny (t.j. Dz.U.</w:t>
      </w:r>
      <w:r w:rsidR="00C51012">
        <w:rPr>
          <w:rFonts w:ascii="Times New Roman" w:eastAsia="Times New Roman" w:hAnsi="Times New Roman" w:cs="Times New Roman"/>
          <w:spacing w:val="-6"/>
          <w:lang w:eastAsia="ar-SA"/>
        </w:rPr>
        <w:t xml:space="preserve"> z 2022 poz. 1360</w:t>
      </w:r>
      <w:r w:rsidRPr="00E0253C">
        <w:rPr>
          <w:rFonts w:ascii="Times New Roman" w:eastAsia="Lucida Sans Unicode" w:hAnsi="Times New Roman" w:cs="Times New Roman"/>
          <w:spacing w:val="-6"/>
          <w:lang w:eastAsia="pl-PL"/>
        </w:rPr>
        <w:t>), na wykonanie zadania pn. „Ubezpieczenie majątku i innyc</w:t>
      </w:r>
      <w:r w:rsidR="0086178C" w:rsidRPr="00E0253C">
        <w:rPr>
          <w:rFonts w:ascii="Times New Roman" w:eastAsia="Lucida Sans Unicode" w:hAnsi="Times New Roman" w:cs="Times New Roman"/>
          <w:spacing w:val="-6"/>
          <w:lang w:eastAsia="pl-PL"/>
        </w:rPr>
        <w:t>h interesów</w:t>
      </w:r>
      <w:r w:rsidR="0018539F" w:rsidRPr="00E0253C">
        <w:rPr>
          <w:rFonts w:ascii="Times New Roman" w:eastAsia="Lucida Sans Unicode" w:hAnsi="Times New Roman" w:cs="Times New Roman"/>
          <w:spacing w:val="-6"/>
          <w:lang w:eastAsia="pl-PL"/>
        </w:rPr>
        <w:t xml:space="preserve"> Powiatu Ostrowskiego</w:t>
      </w:r>
      <w:r w:rsidRPr="00E0253C">
        <w:rPr>
          <w:rFonts w:ascii="Times New Roman" w:eastAsia="Lucida Sans Unicode" w:hAnsi="Times New Roman" w:cs="Times New Roman"/>
          <w:spacing w:val="-6"/>
          <w:lang w:eastAsia="pl-PL"/>
        </w:rPr>
        <w:t xml:space="preserve"> wraz z jednostkami organizacyjnymi”, </w:t>
      </w:r>
      <w:r w:rsidR="00927C99" w:rsidRPr="00E0253C">
        <w:rPr>
          <w:rFonts w:ascii="Times New Roman" w:eastAsia="Lucida Sans Unicode" w:hAnsi="Times New Roman" w:cs="Times New Roman"/>
          <w:spacing w:val="-6"/>
          <w:lang w:eastAsia="pl-PL"/>
        </w:rPr>
        <w:t>część II zamówienia: „Ubezpieczenie pojazdów me</w:t>
      </w:r>
      <w:r w:rsidR="0086178C" w:rsidRPr="00E0253C">
        <w:rPr>
          <w:rFonts w:ascii="Times New Roman" w:eastAsia="Lucida Sans Unicode" w:hAnsi="Times New Roman" w:cs="Times New Roman"/>
          <w:spacing w:val="-6"/>
          <w:lang w:eastAsia="pl-PL"/>
        </w:rPr>
        <w:t xml:space="preserve">chanicznych </w:t>
      </w:r>
      <w:r w:rsidR="00BD310C" w:rsidRPr="00E0253C">
        <w:rPr>
          <w:rFonts w:ascii="Times New Roman" w:eastAsia="Lucida Sans Unicode" w:hAnsi="Times New Roman" w:cs="Times New Roman"/>
          <w:spacing w:val="-6"/>
          <w:lang w:eastAsia="pl-PL"/>
        </w:rPr>
        <w:t>Powiatu Ostrowsiego</w:t>
      </w:r>
      <w:r w:rsidR="00927C99" w:rsidRPr="00E0253C">
        <w:rPr>
          <w:rFonts w:ascii="Times New Roman" w:eastAsia="Lucida Sans Unicode" w:hAnsi="Times New Roman" w:cs="Times New Roman"/>
          <w:spacing w:val="-6"/>
          <w:lang w:eastAsia="pl-PL"/>
        </w:rPr>
        <w:t xml:space="preserve">”, </w:t>
      </w:r>
      <w:r w:rsidR="00927C99" w:rsidRPr="00E0253C">
        <w:rPr>
          <w:rFonts w:ascii="Times New Roman" w:eastAsia="Times New Roman" w:hAnsi="Times New Roman" w:cs="Times New Roman"/>
          <w:spacing w:val="-6"/>
          <w:lang w:eastAsia="ar-SA"/>
        </w:rPr>
        <w:t>została zawarta umowa o następującej treści:</w:t>
      </w:r>
    </w:p>
    <w:p w14:paraId="4B0E4E84" w14:textId="77777777" w:rsidR="00927C99" w:rsidRPr="00E0253C" w:rsidRDefault="00927C99" w:rsidP="000D5A29">
      <w:pPr>
        <w:tabs>
          <w:tab w:val="left" w:pos="360"/>
        </w:tabs>
        <w:suppressAutoHyphens/>
        <w:spacing w:before="120" w:after="0" w:line="240" w:lineRule="auto"/>
        <w:jc w:val="center"/>
        <w:rPr>
          <w:rFonts w:ascii="Times New Roman" w:eastAsia="Times New Roman" w:hAnsi="Times New Roman" w:cs="Times New Roman"/>
          <w:b/>
          <w:spacing w:val="-6"/>
          <w:lang w:eastAsia="ar-SA"/>
        </w:rPr>
      </w:pPr>
      <w:r w:rsidRPr="00E0253C">
        <w:rPr>
          <w:rFonts w:ascii="Times New Roman" w:eastAsia="Times New Roman" w:hAnsi="Times New Roman" w:cs="Times New Roman"/>
          <w:b/>
          <w:spacing w:val="-6"/>
          <w:lang w:eastAsia="ar-SA"/>
        </w:rPr>
        <w:t>Postanowienia ogólne</w:t>
      </w:r>
    </w:p>
    <w:p w14:paraId="6B39759A" w14:textId="1622A167" w:rsidR="00927C99" w:rsidRPr="00E0253C" w:rsidRDefault="00927C99" w:rsidP="000D5A29">
      <w:pPr>
        <w:tabs>
          <w:tab w:val="left" w:pos="360"/>
        </w:tabs>
        <w:suppressAutoHyphens/>
        <w:spacing w:after="0" w:line="240" w:lineRule="auto"/>
        <w:jc w:val="center"/>
        <w:rPr>
          <w:rFonts w:ascii="Times New Roman" w:eastAsia="Times New Roman" w:hAnsi="Times New Roman" w:cs="Times New Roman"/>
          <w:b/>
          <w:spacing w:val="-6"/>
          <w:lang w:eastAsia="ar-SA"/>
        </w:rPr>
      </w:pPr>
      <w:r w:rsidRPr="00E0253C">
        <w:rPr>
          <w:rFonts w:ascii="Times New Roman" w:eastAsia="Times New Roman" w:hAnsi="Times New Roman" w:cs="Times New Roman"/>
          <w:b/>
          <w:spacing w:val="-6"/>
          <w:lang w:eastAsia="ar-SA"/>
        </w:rPr>
        <w:t>§ 1</w:t>
      </w:r>
    </w:p>
    <w:p w14:paraId="16618BDC" w14:textId="77777777" w:rsidR="00927C99" w:rsidRPr="00E0253C" w:rsidRDefault="00927C99" w:rsidP="00A200D8">
      <w:pPr>
        <w:widowControl w:val="0"/>
        <w:numPr>
          <w:ilvl w:val="0"/>
          <w:numId w:val="53"/>
        </w:numPr>
        <w:tabs>
          <w:tab w:val="clear" w:pos="720"/>
        </w:tabs>
        <w:spacing w:after="0" w:line="240" w:lineRule="auto"/>
        <w:ind w:left="426" w:hanging="426"/>
        <w:jc w:val="both"/>
        <w:rPr>
          <w:rFonts w:ascii="Times New Roman" w:hAnsi="Times New Roman" w:cs="Times New Roman"/>
          <w:spacing w:val="-6"/>
          <w:lang w:eastAsia="pl-PL"/>
        </w:rPr>
      </w:pPr>
      <w:r w:rsidRPr="00E0253C">
        <w:rPr>
          <w:rFonts w:ascii="Times New Roman" w:hAnsi="Times New Roman" w:cs="Times New Roman"/>
          <w:spacing w:val="-6"/>
          <w:lang w:eastAsia="pl-PL"/>
        </w:rPr>
        <w:t>Niniejsza umowa reguluje warunki wykonania zamówienia.</w:t>
      </w:r>
    </w:p>
    <w:p w14:paraId="373F3497" w14:textId="77777777" w:rsidR="00927C99" w:rsidRPr="00E0253C" w:rsidRDefault="00927C99" w:rsidP="00A200D8">
      <w:pPr>
        <w:widowControl w:val="0"/>
        <w:numPr>
          <w:ilvl w:val="0"/>
          <w:numId w:val="53"/>
        </w:numPr>
        <w:spacing w:after="0" w:line="240" w:lineRule="auto"/>
        <w:ind w:left="426" w:hanging="426"/>
        <w:jc w:val="both"/>
        <w:rPr>
          <w:rFonts w:ascii="Times New Roman" w:hAnsi="Times New Roman" w:cs="Times New Roman"/>
          <w:spacing w:val="-6"/>
          <w:lang w:eastAsia="pl-PL"/>
        </w:rPr>
      </w:pPr>
      <w:r w:rsidRPr="00E0253C">
        <w:rPr>
          <w:rFonts w:ascii="Times New Roman" w:hAnsi="Times New Roman" w:cs="Times New Roman"/>
          <w:spacing w:val="-6"/>
          <w:lang w:eastAsia="pl-PL"/>
        </w:rPr>
        <w:t xml:space="preserve">Ilekroć zapisy umowy odnoszą się do Zamawiającego, dotyczą one również Ubezpieczających </w:t>
      </w:r>
      <w:r w:rsidRPr="00E0253C">
        <w:rPr>
          <w:rFonts w:ascii="Times New Roman" w:hAnsi="Times New Roman" w:cs="Times New Roman"/>
          <w:spacing w:val="-6"/>
          <w:lang w:eastAsia="pl-PL"/>
        </w:rPr>
        <w:br/>
        <w:t>i Ubezpieczonych objętych zamówieniem, szczególnie w odniesieniu do zakresu i przedmiotu ubezpieczenia, likwidacji szkód i płatności składek.</w:t>
      </w:r>
    </w:p>
    <w:p w14:paraId="0ED14B24" w14:textId="77777777" w:rsidR="00927C99" w:rsidRPr="00E0253C" w:rsidRDefault="00927C99" w:rsidP="000D5A29">
      <w:pPr>
        <w:widowControl w:val="0"/>
        <w:spacing w:before="60" w:after="0" w:line="240" w:lineRule="auto"/>
        <w:jc w:val="center"/>
        <w:rPr>
          <w:rFonts w:ascii="Times New Roman" w:hAnsi="Times New Roman" w:cs="Times New Roman"/>
          <w:b/>
          <w:bCs/>
          <w:spacing w:val="-6"/>
        </w:rPr>
      </w:pPr>
      <w:r w:rsidRPr="00E0253C">
        <w:rPr>
          <w:rFonts w:ascii="Times New Roman" w:hAnsi="Times New Roman" w:cs="Times New Roman"/>
          <w:b/>
          <w:bCs/>
          <w:spacing w:val="-6"/>
        </w:rPr>
        <w:t>§2</w:t>
      </w:r>
    </w:p>
    <w:p w14:paraId="0E3C6618" w14:textId="77777777" w:rsidR="00927C99" w:rsidRPr="00E0253C" w:rsidRDefault="00927C99" w:rsidP="000D5A29">
      <w:pPr>
        <w:widowControl w:val="0"/>
        <w:tabs>
          <w:tab w:val="left" w:pos="360"/>
        </w:tabs>
        <w:spacing w:after="0" w:line="240" w:lineRule="auto"/>
        <w:jc w:val="both"/>
        <w:rPr>
          <w:rFonts w:ascii="Times New Roman" w:hAnsi="Times New Roman" w:cs="Times New Roman"/>
          <w:spacing w:val="-6"/>
        </w:rPr>
      </w:pPr>
      <w:r w:rsidRPr="00E0253C">
        <w:rPr>
          <w:rFonts w:ascii="Times New Roman" w:hAnsi="Times New Roman" w:cs="Times New Roman"/>
          <w:spacing w:val="-6"/>
        </w:rPr>
        <w:t>W celu należytej realizacji zamówienia Zamawiający i Wykonawca obowiązani są współdziałać przy wykonaniu niniejszej umowy.</w:t>
      </w:r>
    </w:p>
    <w:p w14:paraId="3E255B2B" w14:textId="77777777" w:rsidR="00927C99" w:rsidRPr="00E0253C" w:rsidRDefault="00927C99" w:rsidP="000D5A29">
      <w:pPr>
        <w:tabs>
          <w:tab w:val="left" w:pos="360"/>
        </w:tabs>
        <w:suppressAutoHyphens/>
        <w:spacing w:after="0" w:line="240" w:lineRule="auto"/>
        <w:jc w:val="center"/>
        <w:rPr>
          <w:rFonts w:ascii="Times New Roman" w:eastAsia="Times New Roman" w:hAnsi="Times New Roman" w:cs="Times New Roman"/>
          <w:b/>
          <w:spacing w:val="-6"/>
          <w:lang w:eastAsia="ar-SA"/>
        </w:rPr>
      </w:pPr>
      <w:r w:rsidRPr="00E0253C">
        <w:rPr>
          <w:rFonts w:ascii="Times New Roman" w:eastAsia="Times New Roman" w:hAnsi="Times New Roman" w:cs="Times New Roman"/>
          <w:b/>
          <w:spacing w:val="-6"/>
          <w:lang w:eastAsia="ar-SA"/>
        </w:rPr>
        <w:t>§ 3</w:t>
      </w:r>
    </w:p>
    <w:p w14:paraId="3A276028" w14:textId="7C2A5094" w:rsidR="00927C99" w:rsidRPr="00E0253C" w:rsidRDefault="00927C99" w:rsidP="00327757">
      <w:pPr>
        <w:numPr>
          <w:ilvl w:val="0"/>
          <w:numId w:val="22"/>
        </w:numPr>
        <w:tabs>
          <w:tab w:val="left" w:pos="284"/>
        </w:tabs>
        <w:suppressAutoHyphens/>
        <w:spacing w:after="0" w:line="240" w:lineRule="auto"/>
        <w:ind w:left="284" w:hanging="284"/>
        <w:rPr>
          <w:rFonts w:ascii="Times New Roman" w:eastAsia="Times New Roman" w:hAnsi="Times New Roman" w:cs="Times New Roman"/>
          <w:spacing w:val="-6"/>
          <w:lang w:eastAsia="ar-SA"/>
        </w:rPr>
      </w:pPr>
      <w:r w:rsidRPr="00E0253C">
        <w:rPr>
          <w:rFonts w:ascii="Times New Roman" w:eastAsia="Times New Roman" w:hAnsi="Times New Roman" w:cs="Times New Roman"/>
          <w:spacing w:val="-6"/>
          <w:lang w:eastAsia="ar-SA"/>
        </w:rPr>
        <w:t>Przedmiotem zamówienia jest ubezpieczenie pojazdów me</w:t>
      </w:r>
      <w:r w:rsidR="006617C9" w:rsidRPr="00E0253C">
        <w:rPr>
          <w:rFonts w:ascii="Times New Roman" w:eastAsia="Times New Roman" w:hAnsi="Times New Roman" w:cs="Times New Roman"/>
          <w:spacing w:val="-6"/>
          <w:lang w:eastAsia="ar-SA"/>
        </w:rPr>
        <w:t xml:space="preserve">chanicznych </w:t>
      </w:r>
      <w:r w:rsidR="00BD310C" w:rsidRPr="00E0253C">
        <w:rPr>
          <w:rFonts w:ascii="Times New Roman" w:eastAsia="Times New Roman" w:hAnsi="Times New Roman" w:cs="Times New Roman"/>
          <w:spacing w:val="-6"/>
          <w:lang w:eastAsia="ar-SA"/>
        </w:rPr>
        <w:t>Powiatu Ostrowskiego</w:t>
      </w:r>
      <w:r w:rsidRPr="00E0253C">
        <w:rPr>
          <w:rFonts w:ascii="Times New Roman" w:eastAsia="Times New Roman" w:hAnsi="Times New Roman" w:cs="Times New Roman"/>
          <w:spacing w:val="-6"/>
          <w:lang w:eastAsia="ar-SA"/>
        </w:rPr>
        <w:t>. Zakres zamówienia obejmuje:</w:t>
      </w:r>
    </w:p>
    <w:p w14:paraId="13A0A8B7" w14:textId="77777777" w:rsidR="00927C99" w:rsidRPr="00E0253C" w:rsidRDefault="00927C99" w:rsidP="00327757">
      <w:pPr>
        <w:numPr>
          <w:ilvl w:val="4"/>
          <w:numId w:val="20"/>
        </w:numPr>
        <w:suppressAutoHyphens/>
        <w:spacing w:after="0" w:line="240" w:lineRule="auto"/>
        <w:ind w:left="567" w:hanging="283"/>
        <w:jc w:val="both"/>
        <w:rPr>
          <w:rFonts w:ascii="Times New Roman" w:eastAsia="Times New Roman" w:hAnsi="Times New Roman" w:cs="Times New Roman"/>
          <w:spacing w:val="-6"/>
          <w:lang w:eastAsia="ar-SA"/>
        </w:rPr>
      </w:pPr>
      <w:r w:rsidRPr="00E0253C">
        <w:rPr>
          <w:rFonts w:ascii="Times New Roman" w:eastAsia="Times New Roman" w:hAnsi="Times New Roman" w:cs="Times New Roman"/>
          <w:spacing w:val="-6"/>
          <w:lang w:eastAsia="ar-SA"/>
        </w:rPr>
        <w:t>obowiązkowe ubezpieczenie OC posiadaczy pojazdów mechanicznych,</w:t>
      </w:r>
    </w:p>
    <w:p w14:paraId="15752137" w14:textId="77777777" w:rsidR="00927C99" w:rsidRPr="00E0253C" w:rsidRDefault="00927C99" w:rsidP="00327757">
      <w:pPr>
        <w:numPr>
          <w:ilvl w:val="4"/>
          <w:numId w:val="20"/>
        </w:numPr>
        <w:suppressAutoHyphens/>
        <w:spacing w:after="0" w:line="240" w:lineRule="auto"/>
        <w:ind w:left="567" w:hanging="283"/>
        <w:jc w:val="both"/>
        <w:rPr>
          <w:rFonts w:ascii="Times New Roman" w:eastAsia="Times New Roman" w:hAnsi="Times New Roman" w:cs="Times New Roman"/>
          <w:spacing w:val="-6"/>
          <w:lang w:eastAsia="ar-SA"/>
        </w:rPr>
      </w:pPr>
      <w:r w:rsidRPr="00E0253C">
        <w:rPr>
          <w:rFonts w:ascii="Times New Roman" w:eastAsia="Times New Roman" w:hAnsi="Times New Roman" w:cs="Times New Roman"/>
          <w:spacing w:val="-6"/>
          <w:lang w:eastAsia="ar-SA"/>
        </w:rPr>
        <w:t>ubezpieczenie pojazdów od uszkodzenia i utraty AUTO CASCO,</w:t>
      </w:r>
    </w:p>
    <w:p w14:paraId="4987FF51" w14:textId="77777777" w:rsidR="00927C99" w:rsidRPr="00E0253C" w:rsidRDefault="00927C99" w:rsidP="00327757">
      <w:pPr>
        <w:numPr>
          <w:ilvl w:val="4"/>
          <w:numId w:val="20"/>
        </w:numPr>
        <w:suppressAutoHyphens/>
        <w:spacing w:after="0" w:line="240" w:lineRule="auto"/>
        <w:ind w:left="567" w:hanging="283"/>
        <w:jc w:val="both"/>
        <w:rPr>
          <w:rFonts w:ascii="Times New Roman" w:eastAsia="Times New Roman" w:hAnsi="Times New Roman" w:cs="Times New Roman"/>
          <w:spacing w:val="-6"/>
          <w:lang w:eastAsia="ar-SA"/>
        </w:rPr>
      </w:pPr>
      <w:r w:rsidRPr="00E0253C">
        <w:rPr>
          <w:rFonts w:ascii="Times New Roman" w:eastAsia="Times New Roman" w:hAnsi="Times New Roman" w:cs="Times New Roman"/>
          <w:spacing w:val="-6"/>
          <w:lang w:eastAsia="ar-SA"/>
        </w:rPr>
        <w:t>ubezpieczenie następstw nieszczęśliwych wypadków kierowcy i pasażerów,</w:t>
      </w:r>
    </w:p>
    <w:p w14:paraId="015A9315" w14:textId="77777777" w:rsidR="00927C99" w:rsidRPr="00E0253C" w:rsidRDefault="00927C99" w:rsidP="00327757">
      <w:pPr>
        <w:numPr>
          <w:ilvl w:val="4"/>
          <w:numId w:val="20"/>
        </w:numPr>
        <w:suppressAutoHyphens/>
        <w:spacing w:after="0" w:line="240" w:lineRule="auto"/>
        <w:ind w:left="567" w:hanging="283"/>
        <w:jc w:val="both"/>
        <w:rPr>
          <w:rFonts w:ascii="Times New Roman" w:eastAsia="Times New Roman" w:hAnsi="Times New Roman" w:cs="Times New Roman"/>
          <w:spacing w:val="-6"/>
          <w:lang w:eastAsia="ar-SA"/>
        </w:rPr>
      </w:pPr>
      <w:r w:rsidRPr="00E0253C">
        <w:rPr>
          <w:rFonts w:ascii="Times New Roman" w:eastAsia="Times New Roman" w:hAnsi="Times New Roman" w:cs="Times New Roman"/>
          <w:spacing w:val="-6"/>
          <w:lang w:eastAsia="ar-SA"/>
        </w:rPr>
        <w:t>bezskładkowe ubezpieczenie Assistance,</w:t>
      </w:r>
    </w:p>
    <w:p w14:paraId="0AC93924" w14:textId="43AC2497" w:rsidR="00927C99" w:rsidRPr="00E0253C" w:rsidRDefault="00927C99" w:rsidP="00667D89">
      <w:pPr>
        <w:suppressAutoHyphens/>
        <w:spacing w:after="0" w:line="240" w:lineRule="auto"/>
        <w:ind w:left="284"/>
        <w:jc w:val="both"/>
        <w:rPr>
          <w:rFonts w:ascii="Times New Roman" w:eastAsia="Times New Roman" w:hAnsi="Times New Roman" w:cs="Times New Roman"/>
          <w:spacing w:val="-6"/>
          <w:lang w:eastAsia="ar-SA"/>
        </w:rPr>
      </w:pPr>
    </w:p>
    <w:p w14:paraId="53638A10" w14:textId="4846EA31" w:rsidR="00BD310C" w:rsidRPr="00E0253C" w:rsidRDefault="00BD310C" w:rsidP="00BD310C">
      <w:pPr>
        <w:pStyle w:val="Akapitzlist"/>
        <w:widowControl w:val="0"/>
        <w:numPr>
          <w:ilvl w:val="3"/>
          <w:numId w:val="20"/>
        </w:numPr>
        <w:tabs>
          <w:tab w:val="left" w:pos="284"/>
        </w:tabs>
        <w:autoSpaceDE w:val="0"/>
        <w:ind w:left="284" w:hanging="284"/>
        <w:jc w:val="both"/>
        <w:rPr>
          <w:spacing w:val="-6"/>
          <w:sz w:val="22"/>
          <w:szCs w:val="22"/>
        </w:rPr>
      </w:pPr>
      <w:r w:rsidRPr="00E0253C">
        <w:rPr>
          <w:spacing w:val="-6"/>
          <w:sz w:val="22"/>
          <w:szCs w:val="22"/>
        </w:rPr>
        <w:t xml:space="preserve">Inter-Broker Sp. z o.o. od dnia 01.09.2022r. będzie nadzorowała realizację i obsługę niniejszej umowy, a także będzie pośredniczyła przy zawieraniu poszczególnych umów ubezpieczenia. </w:t>
      </w:r>
    </w:p>
    <w:p w14:paraId="2CB45870" w14:textId="33E278C3" w:rsidR="00BD310C" w:rsidRPr="00E0253C" w:rsidRDefault="00BD310C" w:rsidP="00BD310C">
      <w:pPr>
        <w:pStyle w:val="Akapitzlist"/>
        <w:widowControl w:val="0"/>
        <w:numPr>
          <w:ilvl w:val="3"/>
          <w:numId w:val="20"/>
        </w:numPr>
        <w:tabs>
          <w:tab w:val="left" w:pos="284"/>
        </w:tabs>
        <w:autoSpaceDE w:val="0"/>
        <w:ind w:left="284" w:hanging="284"/>
        <w:jc w:val="both"/>
        <w:rPr>
          <w:spacing w:val="-6"/>
          <w:sz w:val="22"/>
          <w:szCs w:val="22"/>
        </w:rPr>
      </w:pPr>
      <w:r w:rsidRPr="00E0253C">
        <w:rPr>
          <w:spacing w:val="-6"/>
          <w:sz w:val="22"/>
          <w:szCs w:val="22"/>
        </w:rPr>
        <w:t>Wykonawca zapłaci brokerowi ubezpieczeniowemu – Inter-Broker sp. z o.o. kurtaż w wysokości zwyczajowo stosowanej, przez cały okres obowiązywania niniejszej umowy o wykonanie zamówienia i poszczególnych, wynikających z niej umów ubezpieczenia.</w:t>
      </w:r>
    </w:p>
    <w:p w14:paraId="123FAD14" w14:textId="77777777" w:rsidR="00971E64" w:rsidRPr="00E0253C" w:rsidRDefault="00971E64" w:rsidP="00971E64">
      <w:pPr>
        <w:pStyle w:val="Akapitzlist"/>
        <w:widowControl w:val="0"/>
        <w:tabs>
          <w:tab w:val="left" w:pos="284"/>
        </w:tabs>
        <w:autoSpaceDE w:val="0"/>
        <w:ind w:left="284"/>
        <w:jc w:val="both"/>
        <w:rPr>
          <w:color w:val="FF0000"/>
          <w:spacing w:val="-6"/>
        </w:rPr>
      </w:pPr>
    </w:p>
    <w:p w14:paraId="7F9156AF" w14:textId="77777777" w:rsidR="00BD310C" w:rsidRPr="00E0253C" w:rsidRDefault="00BD310C" w:rsidP="000D5A29">
      <w:pPr>
        <w:widowControl w:val="0"/>
        <w:tabs>
          <w:tab w:val="left" w:pos="360"/>
        </w:tabs>
        <w:spacing w:after="0" w:line="240" w:lineRule="auto"/>
        <w:jc w:val="center"/>
        <w:rPr>
          <w:rFonts w:ascii="Times New Roman" w:hAnsi="Times New Roman" w:cs="Times New Roman"/>
          <w:b/>
          <w:spacing w:val="-6"/>
        </w:rPr>
      </w:pPr>
    </w:p>
    <w:p w14:paraId="371552B5" w14:textId="596129E7" w:rsidR="00927C99" w:rsidRPr="00E0253C" w:rsidRDefault="00927C99" w:rsidP="000D5A29">
      <w:pPr>
        <w:widowControl w:val="0"/>
        <w:tabs>
          <w:tab w:val="left" w:pos="360"/>
        </w:tabs>
        <w:spacing w:after="0" w:line="240" w:lineRule="auto"/>
        <w:jc w:val="center"/>
        <w:rPr>
          <w:rFonts w:ascii="Times New Roman" w:hAnsi="Times New Roman" w:cs="Times New Roman"/>
          <w:b/>
          <w:spacing w:val="-6"/>
        </w:rPr>
      </w:pPr>
      <w:r w:rsidRPr="00E0253C">
        <w:rPr>
          <w:rFonts w:ascii="Times New Roman" w:hAnsi="Times New Roman" w:cs="Times New Roman"/>
          <w:b/>
          <w:spacing w:val="-6"/>
        </w:rPr>
        <w:t>Warunki wykonania zamówienia</w:t>
      </w:r>
    </w:p>
    <w:p w14:paraId="4812B5E2" w14:textId="77777777" w:rsidR="00927C99" w:rsidRPr="00E0253C" w:rsidRDefault="00927C99" w:rsidP="000D5A29">
      <w:pPr>
        <w:widowControl w:val="0"/>
        <w:spacing w:after="0" w:line="240" w:lineRule="auto"/>
        <w:jc w:val="center"/>
        <w:rPr>
          <w:rFonts w:ascii="Times New Roman" w:hAnsi="Times New Roman" w:cs="Times New Roman"/>
          <w:b/>
          <w:spacing w:val="-6"/>
        </w:rPr>
      </w:pPr>
      <w:r w:rsidRPr="00E0253C">
        <w:rPr>
          <w:rFonts w:ascii="Times New Roman" w:hAnsi="Times New Roman" w:cs="Times New Roman"/>
          <w:b/>
          <w:spacing w:val="-6"/>
        </w:rPr>
        <w:t>§4</w:t>
      </w:r>
    </w:p>
    <w:p w14:paraId="10D8678F" w14:textId="77777777" w:rsidR="00927C99" w:rsidRPr="00E0253C" w:rsidRDefault="00927C99" w:rsidP="00A200D8">
      <w:pPr>
        <w:widowControl w:val="0"/>
        <w:numPr>
          <w:ilvl w:val="0"/>
          <w:numId w:val="54"/>
        </w:numPr>
        <w:tabs>
          <w:tab w:val="left" w:pos="426"/>
        </w:tabs>
        <w:spacing w:after="0" w:line="240" w:lineRule="auto"/>
        <w:jc w:val="both"/>
        <w:rPr>
          <w:rFonts w:ascii="Times New Roman" w:hAnsi="Times New Roman" w:cs="Times New Roman"/>
          <w:spacing w:val="-6"/>
        </w:rPr>
      </w:pPr>
      <w:r w:rsidRPr="00E0253C">
        <w:rPr>
          <w:rFonts w:ascii="Times New Roman" w:hAnsi="Times New Roman" w:cs="Times New Roman"/>
          <w:spacing w:val="-6"/>
        </w:rPr>
        <w:t>Warunki wykonywania zamówienia określa:</w:t>
      </w:r>
    </w:p>
    <w:p w14:paraId="5909A53A" w14:textId="77777777" w:rsidR="00927C99" w:rsidRPr="00E0253C" w:rsidRDefault="00927C99" w:rsidP="00A200D8">
      <w:pPr>
        <w:widowControl w:val="0"/>
        <w:numPr>
          <w:ilvl w:val="1"/>
          <w:numId w:val="55"/>
        </w:numPr>
        <w:tabs>
          <w:tab w:val="left" w:pos="709"/>
        </w:tabs>
        <w:spacing w:after="0" w:line="240" w:lineRule="auto"/>
        <w:ind w:left="709" w:hanging="283"/>
        <w:jc w:val="both"/>
        <w:rPr>
          <w:rFonts w:ascii="Times New Roman" w:hAnsi="Times New Roman" w:cs="Times New Roman"/>
          <w:spacing w:val="-6"/>
        </w:rPr>
      </w:pPr>
      <w:r w:rsidRPr="00E0253C">
        <w:rPr>
          <w:rFonts w:ascii="Times New Roman" w:hAnsi="Times New Roman" w:cs="Times New Roman"/>
          <w:spacing w:val="-6"/>
        </w:rPr>
        <w:t>specyfikacja zapytania ofertowego wraz z załącznikami,</w:t>
      </w:r>
    </w:p>
    <w:p w14:paraId="62147876" w14:textId="77777777" w:rsidR="00927C99" w:rsidRPr="00E0253C" w:rsidRDefault="00927C99" w:rsidP="00A200D8">
      <w:pPr>
        <w:widowControl w:val="0"/>
        <w:numPr>
          <w:ilvl w:val="1"/>
          <w:numId w:val="55"/>
        </w:numPr>
        <w:tabs>
          <w:tab w:val="left" w:pos="709"/>
        </w:tabs>
        <w:spacing w:after="0" w:line="240" w:lineRule="auto"/>
        <w:ind w:left="709" w:hanging="283"/>
        <w:jc w:val="both"/>
        <w:rPr>
          <w:rFonts w:ascii="Times New Roman" w:hAnsi="Times New Roman" w:cs="Times New Roman"/>
          <w:spacing w:val="-6"/>
        </w:rPr>
      </w:pPr>
      <w:r w:rsidRPr="00E0253C">
        <w:rPr>
          <w:rFonts w:ascii="Times New Roman" w:hAnsi="Times New Roman" w:cs="Times New Roman"/>
          <w:spacing w:val="-6"/>
        </w:rPr>
        <w:t>oferta złożona przez Wykonawcę,</w:t>
      </w:r>
    </w:p>
    <w:p w14:paraId="465E3144" w14:textId="77777777" w:rsidR="00927C99" w:rsidRPr="00E0253C" w:rsidRDefault="00927C99" w:rsidP="00A200D8">
      <w:pPr>
        <w:widowControl w:val="0"/>
        <w:numPr>
          <w:ilvl w:val="1"/>
          <w:numId w:val="55"/>
        </w:numPr>
        <w:tabs>
          <w:tab w:val="left" w:pos="709"/>
        </w:tabs>
        <w:spacing w:after="0" w:line="240" w:lineRule="auto"/>
        <w:ind w:left="709" w:hanging="283"/>
        <w:jc w:val="both"/>
        <w:rPr>
          <w:rFonts w:ascii="Times New Roman" w:hAnsi="Times New Roman" w:cs="Times New Roman"/>
          <w:spacing w:val="-6"/>
        </w:rPr>
      </w:pPr>
      <w:r w:rsidRPr="00E0253C">
        <w:rPr>
          <w:rFonts w:ascii="Times New Roman" w:hAnsi="Times New Roman" w:cs="Times New Roman"/>
          <w:spacing w:val="-6"/>
        </w:rPr>
        <w:t>niniejsza umowa,</w:t>
      </w:r>
    </w:p>
    <w:p w14:paraId="2694D4D9" w14:textId="77777777" w:rsidR="00927C99" w:rsidRPr="00E0253C" w:rsidRDefault="00927C99" w:rsidP="000D5A29">
      <w:pPr>
        <w:widowControl w:val="0"/>
        <w:spacing w:after="0" w:line="240" w:lineRule="auto"/>
        <w:ind w:left="426"/>
        <w:jc w:val="both"/>
        <w:rPr>
          <w:rFonts w:ascii="Times New Roman" w:hAnsi="Times New Roman" w:cs="Times New Roman"/>
          <w:spacing w:val="-6"/>
        </w:rPr>
      </w:pPr>
      <w:r w:rsidRPr="00E0253C">
        <w:rPr>
          <w:rFonts w:ascii="Times New Roman" w:hAnsi="Times New Roman" w:cs="Times New Roman"/>
          <w:spacing w:val="-6"/>
        </w:rPr>
        <w:t>- których zapisy zawsze mają pierwszeństwo przed innymi ustaleniami i postanowieniami.</w:t>
      </w:r>
    </w:p>
    <w:p w14:paraId="36B645D3" w14:textId="436AA00F" w:rsidR="00927C99" w:rsidRPr="00E0253C" w:rsidRDefault="00927C99" w:rsidP="00A200D8">
      <w:pPr>
        <w:widowControl w:val="0"/>
        <w:numPr>
          <w:ilvl w:val="0"/>
          <w:numId w:val="54"/>
        </w:numPr>
        <w:tabs>
          <w:tab w:val="left" w:pos="426"/>
        </w:tabs>
        <w:spacing w:after="0" w:line="240" w:lineRule="auto"/>
        <w:ind w:left="426" w:hanging="426"/>
        <w:jc w:val="both"/>
        <w:rPr>
          <w:rFonts w:ascii="Times New Roman" w:eastAsia="Calibri" w:hAnsi="Times New Roman" w:cs="Times New Roman"/>
          <w:spacing w:val="-8"/>
          <w:lang w:eastAsia="hi-IN" w:bidi="hi-IN"/>
        </w:rPr>
      </w:pPr>
      <w:r w:rsidRPr="00E0253C">
        <w:rPr>
          <w:rFonts w:ascii="Times New Roman" w:eastAsia="Calibri" w:hAnsi="Times New Roman" w:cs="Times New Roman"/>
          <w:spacing w:val="-8"/>
        </w:rPr>
        <w:t xml:space="preserve">W sprawach nieuregulowanych przez dokumenty określone w ust. 1 zastosowanie mają ogólne i szczególne warunku ubezpieczenia Wykonawcy, ustawa z dnia 11 września 2015 r. o działalności ubezpieczeniowej </w:t>
      </w:r>
      <w:r w:rsidR="00411A59" w:rsidRPr="00E0253C">
        <w:rPr>
          <w:rFonts w:ascii="Times New Roman" w:eastAsia="Calibri" w:hAnsi="Times New Roman" w:cs="Times New Roman"/>
          <w:spacing w:val="-8"/>
        </w:rPr>
        <w:br/>
      </w:r>
      <w:r w:rsidRPr="00E0253C">
        <w:rPr>
          <w:rFonts w:ascii="Times New Roman" w:eastAsia="Calibri" w:hAnsi="Times New Roman" w:cs="Times New Roman"/>
          <w:spacing w:val="-8"/>
        </w:rPr>
        <w:t xml:space="preserve">i reasekuracyjnej, ustawa z dnia 22 maja 2003 r. o ubezpieczeniach obowiązkowych, Ubezpieczeniowym Funduszu Gwarancyjnym i Polskim Biurze Ubezpieczycieli Komunikacyjnych oraz przepisy </w:t>
      </w:r>
      <w:r w:rsidR="00411A59" w:rsidRPr="00E0253C">
        <w:rPr>
          <w:rFonts w:ascii="Times New Roman" w:eastAsia="Calibri" w:hAnsi="Times New Roman" w:cs="Times New Roman"/>
          <w:spacing w:val="-8"/>
        </w:rPr>
        <w:t>k</w:t>
      </w:r>
      <w:r w:rsidRPr="00E0253C">
        <w:rPr>
          <w:rFonts w:ascii="Times New Roman" w:eastAsia="Calibri" w:hAnsi="Times New Roman" w:cs="Times New Roman"/>
          <w:spacing w:val="-8"/>
        </w:rPr>
        <w:t>odeksu cywilnego.</w:t>
      </w:r>
    </w:p>
    <w:p w14:paraId="144FC205" w14:textId="77777777" w:rsidR="00927C99" w:rsidRPr="00E0253C" w:rsidRDefault="00927C99" w:rsidP="000D5A29">
      <w:pPr>
        <w:widowControl w:val="0"/>
        <w:spacing w:before="120" w:after="0" w:line="240" w:lineRule="auto"/>
        <w:jc w:val="center"/>
        <w:rPr>
          <w:rFonts w:ascii="Times New Roman" w:hAnsi="Times New Roman" w:cs="Times New Roman"/>
          <w:b/>
          <w:spacing w:val="-6"/>
        </w:rPr>
      </w:pPr>
      <w:r w:rsidRPr="00E0253C">
        <w:rPr>
          <w:rFonts w:ascii="Times New Roman" w:hAnsi="Times New Roman" w:cs="Times New Roman"/>
          <w:b/>
          <w:spacing w:val="-6"/>
        </w:rPr>
        <w:t>§5</w:t>
      </w:r>
    </w:p>
    <w:p w14:paraId="52D2EAE5" w14:textId="77777777" w:rsidR="00927C99" w:rsidRPr="00E0253C" w:rsidRDefault="00927C99" w:rsidP="000D5A29">
      <w:pPr>
        <w:widowControl w:val="0"/>
        <w:tabs>
          <w:tab w:val="left" w:pos="360"/>
        </w:tabs>
        <w:spacing w:after="0" w:line="240" w:lineRule="auto"/>
        <w:rPr>
          <w:rFonts w:ascii="Times New Roman" w:hAnsi="Times New Roman" w:cs="Times New Roman"/>
          <w:spacing w:val="-6"/>
        </w:rPr>
      </w:pPr>
      <w:r w:rsidRPr="00E0253C">
        <w:rPr>
          <w:rFonts w:ascii="Times New Roman" w:hAnsi="Times New Roman" w:cs="Times New Roman"/>
          <w:spacing w:val="-6"/>
        </w:rPr>
        <w:t>Wykonawca:</w:t>
      </w:r>
    </w:p>
    <w:p w14:paraId="008A2C10" w14:textId="70955A11" w:rsidR="00927C99" w:rsidRPr="00E0253C" w:rsidRDefault="00927C99" w:rsidP="00A200D8">
      <w:pPr>
        <w:widowControl w:val="0"/>
        <w:numPr>
          <w:ilvl w:val="0"/>
          <w:numId w:val="56"/>
        </w:numPr>
        <w:tabs>
          <w:tab w:val="left" w:pos="426"/>
        </w:tabs>
        <w:spacing w:after="0" w:line="240" w:lineRule="auto"/>
        <w:ind w:left="426" w:hanging="426"/>
        <w:jc w:val="both"/>
        <w:rPr>
          <w:rFonts w:ascii="Times New Roman" w:eastAsia="Calibri" w:hAnsi="Times New Roman" w:cs="Times New Roman"/>
          <w:spacing w:val="-8"/>
          <w:lang w:eastAsia="pl-PL"/>
        </w:rPr>
      </w:pPr>
      <w:r w:rsidRPr="00E0253C">
        <w:rPr>
          <w:rFonts w:ascii="Times New Roman" w:eastAsia="Calibri" w:hAnsi="Times New Roman" w:cs="Times New Roman"/>
          <w:spacing w:val="-8"/>
          <w:lang w:eastAsia="pl-PL"/>
        </w:rPr>
        <w:t>przyjmuje warunki obligatoryjne dla poszczególnych rodzajów ubezpieczeń wymienione w  specyfikacji zapytania ofertowego wraz z załącznikami oraz zaakceptowane warunki fakultatywne i uznaje je za niezmienne,</w:t>
      </w:r>
    </w:p>
    <w:p w14:paraId="4FC8FF42" w14:textId="2CAD2A86" w:rsidR="00927C99" w:rsidRPr="00E0253C" w:rsidRDefault="00927C99" w:rsidP="00A200D8">
      <w:pPr>
        <w:widowControl w:val="0"/>
        <w:numPr>
          <w:ilvl w:val="0"/>
          <w:numId w:val="56"/>
        </w:numPr>
        <w:tabs>
          <w:tab w:val="left" w:pos="426"/>
        </w:tabs>
        <w:spacing w:after="0" w:line="240" w:lineRule="auto"/>
        <w:ind w:left="426" w:hanging="426"/>
        <w:jc w:val="both"/>
        <w:rPr>
          <w:rFonts w:ascii="Times New Roman" w:eastAsia="Calibri" w:hAnsi="Times New Roman" w:cs="Times New Roman"/>
          <w:bCs/>
          <w:spacing w:val="-8"/>
          <w:lang w:eastAsia="pl-PL"/>
        </w:rPr>
      </w:pPr>
      <w:r w:rsidRPr="00E0253C">
        <w:rPr>
          <w:rFonts w:ascii="Times New Roman" w:eastAsia="Calibri" w:hAnsi="Times New Roman" w:cs="Times New Roman"/>
          <w:spacing w:val="-8"/>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powszechnie obowiązujących przepisów prawa, w szczególności Kodeksu cywilnego i ustawy z dnia 22 maja 2003 r. o ubezpieczeniach obowiązkowych, Ubezpieczeniowym Funduszu Gwarancyjnym i Polskim Biurze Ubezpieczycieli Komunikacyjnych, w zakresie w jakim zmiany te dotyczyć będą postanowień umów ubezpieczenia wskazanych w specyfikacji warunków zamówienia,</w:t>
      </w:r>
    </w:p>
    <w:p w14:paraId="6CF56F93" w14:textId="77777777" w:rsidR="00927C99" w:rsidRPr="00E0253C" w:rsidRDefault="00927C99" w:rsidP="00A200D8">
      <w:pPr>
        <w:widowControl w:val="0"/>
        <w:numPr>
          <w:ilvl w:val="0"/>
          <w:numId w:val="56"/>
        </w:numPr>
        <w:tabs>
          <w:tab w:val="left" w:pos="426"/>
        </w:tabs>
        <w:spacing w:after="0" w:line="240" w:lineRule="auto"/>
        <w:ind w:left="426" w:hanging="426"/>
        <w:jc w:val="both"/>
        <w:rPr>
          <w:rFonts w:ascii="Times New Roman" w:eastAsia="Calibri" w:hAnsi="Times New Roman" w:cs="Times New Roman"/>
          <w:bCs/>
          <w:spacing w:val="-6"/>
          <w:lang w:eastAsia="pl-PL"/>
        </w:rPr>
      </w:pPr>
      <w:r w:rsidRPr="00E0253C">
        <w:rPr>
          <w:rFonts w:ascii="Times New Roman" w:eastAsia="Calibri" w:hAnsi="Times New Roman" w:cs="Times New Roman"/>
          <w:spacing w:val="-6"/>
          <w:lang w:eastAsia="pl-PL"/>
        </w:rPr>
        <w:t>gwarantuje niezmienność składek i stawek taryfowych rocznych, wynikających ze złożonej oferty, przez cały okres wykonania zamówienia</w:t>
      </w:r>
      <w:r w:rsidRPr="00E0253C">
        <w:rPr>
          <w:rFonts w:ascii="Times New Roman" w:eastAsia="Calibri" w:hAnsi="Times New Roman" w:cs="Times New Roman"/>
          <w:bCs/>
          <w:spacing w:val="-6"/>
          <w:lang w:eastAsia="pl-PL"/>
        </w:rPr>
        <w:t>,</w:t>
      </w:r>
    </w:p>
    <w:p w14:paraId="1EC65596" w14:textId="77777777" w:rsidR="00927C99" w:rsidRPr="00E0253C" w:rsidRDefault="00927C99" w:rsidP="00A200D8">
      <w:pPr>
        <w:widowControl w:val="0"/>
        <w:numPr>
          <w:ilvl w:val="0"/>
          <w:numId w:val="56"/>
        </w:numPr>
        <w:tabs>
          <w:tab w:val="left" w:pos="426"/>
        </w:tabs>
        <w:spacing w:after="0" w:line="240" w:lineRule="auto"/>
        <w:ind w:left="426" w:hanging="426"/>
        <w:jc w:val="both"/>
        <w:rPr>
          <w:rFonts w:ascii="Times New Roman" w:eastAsia="Calibri" w:hAnsi="Times New Roman" w:cs="Times New Roman"/>
          <w:spacing w:val="-8"/>
          <w:lang w:eastAsia="pl-PL"/>
        </w:rPr>
      </w:pPr>
      <w:r w:rsidRPr="00E0253C">
        <w:rPr>
          <w:rFonts w:ascii="Times New Roman" w:eastAsia="Calibri" w:hAnsi="Times New Roman" w:cs="Times New Roman"/>
          <w:spacing w:val="-8"/>
          <w:lang w:eastAsia="pl-PL"/>
        </w:rPr>
        <w:t>akceptuje zmianę ceny ochrony ubezpieczeniowej w stosunku do ceny ofertowej z uwagi na zmien</w:t>
      </w:r>
      <w:r w:rsidRPr="00E0253C">
        <w:rPr>
          <w:rFonts w:ascii="Times New Roman" w:eastAsia="Calibri" w:hAnsi="Times New Roman" w:cs="Times New Roman"/>
          <w:spacing w:val="-8"/>
          <w:lang w:eastAsia="pl-PL"/>
        </w:rPr>
        <w:softHyphen/>
        <w:t>ność w czasie liczby pojazdów oraz w związku z wyrównywaniem okresów ubezpieczenia i wprowa</w:t>
      </w:r>
      <w:r w:rsidRPr="00E0253C">
        <w:rPr>
          <w:rFonts w:ascii="Times New Roman" w:eastAsia="Calibri" w:hAnsi="Times New Roman" w:cs="Times New Roman"/>
          <w:spacing w:val="-8"/>
          <w:lang w:eastAsia="pl-PL"/>
        </w:rPr>
        <w:softHyphen/>
        <w:t>dza</w:t>
      </w:r>
      <w:r w:rsidRPr="00E0253C">
        <w:rPr>
          <w:rFonts w:ascii="Times New Roman" w:eastAsia="Calibri" w:hAnsi="Times New Roman" w:cs="Times New Roman"/>
          <w:spacing w:val="-8"/>
          <w:lang w:eastAsia="pl-PL"/>
        </w:rPr>
        <w:softHyphen/>
        <w:t>niem doubezpieczeń,</w:t>
      </w:r>
    </w:p>
    <w:p w14:paraId="39CE26A5" w14:textId="4B2AE5AB" w:rsidR="00927C99" w:rsidRPr="00E0253C" w:rsidRDefault="00927C99" w:rsidP="00A200D8">
      <w:pPr>
        <w:widowControl w:val="0"/>
        <w:numPr>
          <w:ilvl w:val="0"/>
          <w:numId w:val="56"/>
        </w:numPr>
        <w:tabs>
          <w:tab w:val="left" w:pos="426"/>
        </w:tabs>
        <w:spacing w:after="0" w:line="240" w:lineRule="auto"/>
        <w:ind w:left="426" w:hanging="426"/>
        <w:jc w:val="both"/>
        <w:rPr>
          <w:rFonts w:ascii="Times New Roman" w:eastAsia="Calibri" w:hAnsi="Times New Roman" w:cs="Times New Roman"/>
          <w:spacing w:val="-6"/>
          <w:lang w:eastAsia="pl-PL"/>
        </w:rPr>
      </w:pPr>
      <w:r w:rsidRPr="00E0253C">
        <w:rPr>
          <w:rFonts w:ascii="Times New Roman" w:eastAsia="Calibri" w:hAnsi="Times New Roman" w:cs="Times New Roman"/>
          <w:spacing w:val="-6"/>
          <w:lang w:eastAsia="pl-PL"/>
        </w:rPr>
        <w:t xml:space="preserve">akceptuje wystawianie dokumentów ubezpieczeniowych (m.in. polis) na okres krótszy niż 1 rok, z naliczaniem składki „co do dnia” za faktyczny okres ochrony, według stawek rocznych zgodnych ze złożoną ofertą, </w:t>
      </w:r>
    </w:p>
    <w:p w14:paraId="34AD68E6" w14:textId="0A452356" w:rsidR="00927C99" w:rsidRPr="00E0253C" w:rsidRDefault="00927C99" w:rsidP="00A200D8">
      <w:pPr>
        <w:widowControl w:val="0"/>
        <w:numPr>
          <w:ilvl w:val="0"/>
          <w:numId w:val="56"/>
        </w:numPr>
        <w:tabs>
          <w:tab w:val="left" w:pos="426"/>
        </w:tabs>
        <w:spacing w:after="0" w:line="240" w:lineRule="auto"/>
        <w:ind w:left="426" w:hanging="426"/>
        <w:jc w:val="both"/>
        <w:rPr>
          <w:rFonts w:ascii="Times New Roman" w:eastAsia="Calibri" w:hAnsi="Times New Roman" w:cs="Times New Roman"/>
          <w:spacing w:val="-6"/>
          <w:lang w:eastAsia="pl-PL"/>
        </w:rPr>
      </w:pPr>
      <w:r w:rsidRPr="00E0253C">
        <w:rPr>
          <w:rFonts w:ascii="Times New Roman" w:eastAsia="Calibri" w:hAnsi="Times New Roman" w:cs="Times New Roman"/>
          <w:spacing w:val="-6"/>
          <w:lang w:eastAsia="pl-PL"/>
        </w:rPr>
        <w:t>rezygnuje w odniesieniu do jakiegokolwiek ubezpieczenia ze stosowania składki minimalnej z polisy,</w:t>
      </w:r>
      <w:r w:rsidRPr="00E0253C">
        <w:rPr>
          <w:rFonts w:ascii="Times New Roman" w:hAnsi="Times New Roman" w:cs="Times New Roman"/>
          <w:spacing w:val="-6"/>
        </w:rPr>
        <w:t xml:space="preserve"> </w:t>
      </w:r>
      <w:r w:rsidRPr="00E0253C">
        <w:rPr>
          <w:rFonts w:ascii="Times New Roman" w:eastAsia="Calibri" w:hAnsi="Times New Roman" w:cs="Times New Roman"/>
          <w:spacing w:val="-6"/>
          <w:lang w:eastAsia="pl-PL"/>
        </w:rPr>
        <w:t>bez względu na okres obowiązywania umowy ubezpieczenia</w:t>
      </w:r>
    </w:p>
    <w:p w14:paraId="7B9E1B0A" w14:textId="47B9ABDC" w:rsidR="00927C99" w:rsidRPr="00E0253C" w:rsidRDefault="00927C99" w:rsidP="00A200D8">
      <w:pPr>
        <w:widowControl w:val="0"/>
        <w:numPr>
          <w:ilvl w:val="0"/>
          <w:numId w:val="56"/>
        </w:numPr>
        <w:tabs>
          <w:tab w:val="left" w:pos="426"/>
        </w:tabs>
        <w:spacing w:after="0" w:line="240" w:lineRule="auto"/>
        <w:ind w:left="426" w:hanging="426"/>
        <w:jc w:val="both"/>
        <w:rPr>
          <w:rFonts w:ascii="Times New Roman" w:eastAsia="Calibri" w:hAnsi="Times New Roman" w:cs="Times New Roman"/>
          <w:spacing w:val="-6"/>
          <w:lang w:eastAsia="pl-PL"/>
        </w:rPr>
      </w:pPr>
      <w:r w:rsidRPr="00E0253C">
        <w:rPr>
          <w:rFonts w:ascii="Times New Roman" w:eastAsia="Calibri" w:hAnsi="Times New Roman" w:cs="Times New Roman"/>
          <w:spacing w:val="-6"/>
          <w:lang w:eastAsia="pl-PL"/>
        </w:rPr>
        <w:t xml:space="preserve">akceptuje zasady likwidacji szkód określone w specyfikacji warunków zamówienia oraz zobowiązuje się </w:t>
      </w:r>
      <w:r w:rsidR="000D589F" w:rsidRPr="00E0253C">
        <w:rPr>
          <w:rFonts w:ascii="Times New Roman" w:eastAsia="Calibri" w:hAnsi="Times New Roman" w:cs="Times New Roman"/>
          <w:spacing w:val="-6"/>
          <w:lang w:eastAsia="pl-PL"/>
        </w:rPr>
        <w:br/>
      </w:r>
      <w:r w:rsidRPr="00E0253C">
        <w:rPr>
          <w:rFonts w:ascii="Times New Roman" w:eastAsia="Calibri" w:hAnsi="Times New Roman" w:cs="Times New Roman"/>
          <w:spacing w:val="-6"/>
          <w:lang w:eastAsia="pl-PL"/>
        </w:rPr>
        <w:t>do pisemnego informowania brokera ubezpieczeniowego i Zamawiającego o każdej decyzji odszkodowawczej,</w:t>
      </w:r>
    </w:p>
    <w:p w14:paraId="7B804684" w14:textId="77777777" w:rsidR="00927C99" w:rsidRPr="00E0253C" w:rsidRDefault="00927C99" w:rsidP="00A200D8">
      <w:pPr>
        <w:widowControl w:val="0"/>
        <w:numPr>
          <w:ilvl w:val="0"/>
          <w:numId w:val="56"/>
        </w:numPr>
        <w:tabs>
          <w:tab w:val="left" w:pos="426"/>
        </w:tabs>
        <w:spacing w:after="0" w:line="240" w:lineRule="auto"/>
        <w:ind w:left="426" w:hanging="426"/>
        <w:jc w:val="both"/>
        <w:rPr>
          <w:rFonts w:ascii="Times New Roman" w:eastAsia="Calibri" w:hAnsi="Times New Roman" w:cs="Times New Roman"/>
          <w:spacing w:val="-6"/>
          <w:lang w:eastAsia="pl-PL"/>
        </w:rPr>
      </w:pPr>
      <w:r w:rsidRPr="00E0253C">
        <w:rPr>
          <w:rFonts w:ascii="Times New Roman" w:eastAsia="Calibri" w:hAnsi="Times New Roman" w:cs="Times New Roman"/>
          <w:spacing w:val="-6"/>
          <w:lang w:eastAsia="pl-PL"/>
        </w:rPr>
        <w:t>przyjmuje wszystkie inne ustalenia zawarte w specyfikacji zapytania ofertowego wraz z załącznikami.</w:t>
      </w:r>
    </w:p>
    <w:p w14:paraId="031E27C6" w14:textId="77777777" w:rsidR="00927C99" w:rsidRPr="00E0253C" w:rsidRDefault="00927C99" w:rsidP="000D5A29">
      <w:pPr>
        <w:widowControl w:val="0"/>
        <w:tabs>
          <w:tab w:val="left" w:pos="360"/>
        </w:tabs>
        <w:spacing w:before="120" w:after="0" w:line="240" w:lineRule="auto"/>
        <w:jc w:val="center"/>
        <w:rPr>
          <w:rFonts w:ascii="Times New Roman" w:hAnsi="Times New Roman" w:cs="Times New Roman"/>
          <w:b/>
          <w:spacing w:val="-6"/>
        </w:rPr>
      </w:pPr>
      <w:r w:rsidRPr="00E0253C">
        <w:rPr>
          <w:rFonts w:ascii="Times New Roman" w:hAnsi="Times New Roman" w:cs="Times New Roman"/>
          <w:b/>
          <w:spacing w:val="-6"/>
        </w:rPr>
        <w:t>Termin wykonania zamówienia</w:t>
      </w:r>
    </w:p>
    <w:p w14:paraId="36E8871C" w14:textId="77777777" w:rsidR="00927C99" w:rsidRPr="00E0253C" w:rsidRDefault="00927C99" w:rsidP="000D5A29">
      <w:pPr>
        <w:widowControl w:val="0"/>
        <w:spacing w:after="0" w:line="240" w:lineRule="auto"/>
        <w:jc w:val="center"/>
        <w:rPr>
          <w:rFonts w:ascii="Times New Roman" w:hAnsi="Times New Roman" w:cs="Times New Roman"/>
          <w:b/>
          <w:spacing w:val="-6"/>
        </w:rPr>
      </w:pPr>
      <w:r w:rsidRPr="00E0253C">
        <w:rPr>
          <w:rFonts w:ascii="Times New Roman" w:hAnsi="Times New Roman" w:cs="Times New Roman"/>
          <w:b/>
          <w:spacing w:val="-6"/>
        </w:rPr>
        <w:t>§6</w:t>
      </w:r>
    </w:p>
    <w:p w14:paraId="11940F26" w14:textId="1C48275A" w:rsidR="00927C99" w:rsidRPr="00E0253C" w:rsidRDefault="00927C99" w:rsidP="00A200D8">
      <w:pPr>
        <w:widowControl w:val="0"/>
        <w:numPr>
          <w:ilvl w:val="0"/>
          <w:numId w:val="57"/>
        </w:numPr>
        <w:tabs>
          <w:tab w:val="clear" w:pos="0"/>
          <w:tab w:val="left" w:pos="426"/>
        </w:tabs>
        <w:spacing w:after="0" w:line="240" w:lineRule="auto"/>
        <w:ind w:left="426" w:hanging="426"/>
        <w:jc w:val="both"/>
        <w:rPr>
          <w:rFonts w:ascii="Times New Roman" w:hAnsi="Times New Roman" w:cs="Times New Roman"/>
          <w:bCs/>
          <w:spacing w:val="-6"/>
          <w:lang w:eastAsia="pl-PL"/>
        </w:rPr>
      </w:pPr>
      <w:r w:rsidRPr="00E0253C">
        <w:rPr>
          <w:rFonts w:ascii="Times New Roman" w:hAnsi="Times New Roman" w:cs="Times New Roman"/>
          <w:bCs/>
          <w:spacing w:val="-6"/>
          <w:lang w:eastAsia="pl-PL"/>
        </w:rPr>
        <w:t>Termin wykonania zam</w:t>
      </w:r>
      <w:r w:rsidR="0086178C" w:rsidRPr="00E0253C">
        <w:rPr>
          <w:rFonts w:ascii="Times New Roman" w:hAnsi="Times New Roman" w:cs="Times New Roman"/>
          <w:bCs/>
          <w:spacing w:val="-6"/>
          <w:lang w:eastAsia="pl-PL"/>
        </w:rPr>
        <w:t xml:space="preserve">ówienia: </w:t>
      </w:r>
      <w:r w:rsidR="00BD310C" w:rsidRPr="00E0253C">
        <w:rPr>
          <w:rFonts w:ascii="Times New Roman" w:hAnsi="Times New Roman" w:cs="Times New Roman"/>
          <w:bCs/>
          <w:spacing w:val="-6"/>
          <w:lang w:eastAsia="pl-PL"/>
        </w:rPr>
        <w:t>12</w:t>
      </w:r>
      <w:r w:rsidR="0086178C" w:rsidRPr="00E0253C">
        <w:rPr>
          <w:rFonts w:ascii="Times New Roman" w:hAnsi="Times New Roman" w:cs="Times New Roman"/>
          <w:bCs/>
          <w:spacing w:val="-6"/>
          <w:lang w:eastAsia="pl-PL"/>
        </w:rPr>
        <w:t xml:space="preserve"> miesi</w:t>
      </w:r>
      <w:r w:rsidR="00BD310C" w:rsidRPr="00E0253C">
        <w:rPr>
          <w:rFonts w:ascii="Times New Roman" w:hAnsi="Times New Roman" w:cs="Times New Roman"/>
          <w:bCs/>
          <w:spacing w:val="-6"/>
          <w:lang w:eastAsia="pl-PL"/>
        </w:rPr>
        <w:t>ęcy</w:t>
      </w:r>
      <w:r w:rsidR="0086178C" w:rsidRPr="00E0253C">
        <w:rPr>
          <w:rFonts w:ascii="Times New Roman" w:hAnsi="Times New Roman" w:cs="Times New Roman"/>
          <w:bCs/>
          <w:spacing w:val="-6"/>
          <w:lang w:eastAsia="pl-PL"/>
        </w:rPr>
        <w:t xml:space="preserve">, od dnia </w:t>
      </w:r>
      <w:r w:rsidR="00BD310C" w:rsidRPr="00E0253C">
        <w:rPr>
          <w:rFonts w:ascii="Times New Roman" w:hAnsi="Times New Roman" w:cs="Times New Roman"/>
          <w:bCs/>
          <w:spacing w:val="-6"/>
          <w:lang w:eastAsia="pl-PL"/>
        </w:rPr>
        <w:t>01</w:t>
      </w:r>
      <w:r w:rsidR="0086178C" w:rsidRPr="00E0253C">
        <w:rPr>
          <w:rFonts w:ascii="Times New Roman" w:hAnsi="Times New Roman" w:cs="Times New Roman"/>
          <w:bCs/>
          <w:spacing w:val="-6"/>
          <w:lang w:eastAsia="pl-PL"/>
        </w:rPr>
        <w:t>.0</w:t>
      </w:r>
      <w:r w:rsidR="00BD310C" w:rsidRPr="00E0253C">
        <w:rPr>
          <w:rFonts w:ascii="Times New Roman" w:hAnsi="Times New Roman" w:cs="Times New Roman"/>
          <w:bCs/>
          <w:spacing w:val="-6"/>
          <w:lang w:eastAsia="pl-PL"/>
        </w:rPr>
        <w:t>9</w:t>
      </w:r>
      <w:r w:rsidR="0086178C" w:rsidRPr="00E0253C">
        <w:rPr>
          <w:rFonts w:ascii="Times New Roman" w:hAnsi="Times New Roman" w:cs="Times New Roman"/>
          <w:bCs/>
          <w:spacing w:val="-6"/>
          <w:lang w:eastAsia="pl-PL"/>
        </w:rPr>
        <w:t xml:space="preserve">.2022 r. do dnia </w:t>
      </w:r>
      <w:r w:rsidR="00BD310C" w:rsidRPr="00E0253C">
        <w:rPr>
          <w:rFonts w:ascii="Times New Roman" w:hAnsi="Times New Roman" w:cs="Times New Roman"/>
          <w:bCs/>
          <w:spacing w:val="-6"/>
          <w:lang w:eastAsia="pl-PL"/>
        </w:rPr>
        <w:t>31</w:t>
      </w:r>
      <w:r w:rsidR="0086178C" w:rsidRPr="00E0253C">
        <w:rPr>
          <w:rFonts w:ascii="Times New Roman" w:hAnsi="Times New Roman" w:cs="Times New Roman"/>
          <w:bCs/>
          <w:spacing w:val="-6"/>
          <w:lang w:eastAsia="pl-PL"/>
        </w:rPr>
        <w:t>.0</w:t>
      </w:r>
      <w:r w:rsidR="00BD310C" w:rsidRPr="00E0253C">
        <w:rPr>
          <w:rFonts w:ascii="Times New Roman" w:hAnsi="Times New Roman" w:cs="Times New Roman"/>
          <w:bCs/>
          <w:spacing w:val="-6"/>
          <w:lang w:eastAsia="pl-PL"/>
        </w:rPr>
        <w:t>8</w:t>
      </w:r>
      <w:r w:rsidRPr="00E0253C">
        <w:rPr>
          <w:rFonts w:ascii="Times New Roman" w:hAnsi="Times New Roman" w:cs="Times New Roman"/>
          <w:bCs/>
          <w:spacing w:val="-6"/>
          <w:lang w:eastAsia="pl-PL"/>
        </w:rPr>
        <w:t>.202</w:t>
      </w:r>
      <w:r w:rsidR="00BD310C" w:rsidRPr="00E0253C">
        <w:rPr>
          <w:rFonts w:ascii="Times New Roman" w:hAnsi="Times New Roman" w:cs="Times New Roman"/>
          <w:bCs/>
          <w:spacing w:val="-6"/>
          <w:lang w:eastAsia="pl-PL"/>
        </w:rPr>
        <w:t>3</w:t>
      </w:r>
      <w:r w:rsidRPr="00E0253C">
        <w:rPr>
          <w:rFonts w:ascii="Times New Roman" w:hAnsi="Times New Roman" w:cs="Times New Roman"/>
          <w:bCs/>
          <w:spacing w:val="-6"/>
          <w:lang w:eastAsia="pl-PL"/>
        </w:rPr>
        <w:t xml:space="preserve"> r., przy czym ostatnim dniem umożliwiającym ubezpieczenie pojazdu mechanicznego na warunkach niniejszej umowy jest ostatni dzi</w:t>
      </w:r>
      <w:r w:rsidR="0086178C" w:rsidRPr="00E0253C">
        <w:rPr>
          <w:rFonts w:ascii="Times New Roman" w:hAnsi="Times New Roman" w:cs="Times New Roman"/>
          <w:bCs/>
          <w:spacing w:val="-6"/>
          <w:lang w:eastAsia="pl-PL"/>
        </w:rPr>
        <w:t xml:space="preserve">eń jej obowiązywania, to jest </w:t>
      </w:r>
      <w:r w:rsidR="00BD310C" w:rsidRPr="00E0253C">
        <w:rPr>
          <w:rFonts w:ascii="Times New Roman" w:hAnsi="Times New Roman" w:cs="Times New Roman"/>
          <w:bCs/>
          <w:spacing w:val="-6"/>
          <w:lang w:eastAsia="pl-PL"/>
        </w:rPr>
        <w:t>31</w:t>
      </w:r>
      <w:r w:rsidR="0086178C" w:rsidRPr="00E0253C">
        <w:rPr>
          <w:rFonts w:ascii="Times New Roman" w:hAnsi="Times New Roman" w:cs="Times New Roman"/>
          <w:bCs/>
          <w:spacing w:val="-6"/>
          <w:lang w:eastAsia="pl-PL"/>
        </w:rPr>
        <w:t>.0</w:t>
      </w:r>
      <w:r w:rsidR="00BD310C" w:rsidRPr="00E0253C">
        <w:rPr>
          <w:rFonts w:ascii="Times New Roman" w:hAnsi="Times New Roman" w:cs="Times New Roman"/>
          <w:bCs/>
          <w:spacing w:val="-6"/>
          <w:lang w:eastAsia="pl-PL"/>
        </w:rPr>
        <w:t>8</w:t>
      </w:r>
      <w:r w:rsidR="0086178C" w:rsidRPr="00E0253C">
        <w:rPr>
          <w:rFonts w:ascii="Times New Roman" w:hAnsi="Times New Roman" w:cs="Times New Roman"/>
          <w:bCs/>
          <w:spacing w:val="-6"/>
          <w:lang w:eastAsia="pl-PL"/>
        </w:rPr>
        <w:t>.202</w:t>
      </w:r>
      <w:r w:rsidR="00BD310C" w:rsidRPr="00E0253C">
        <w:rPr>
          <w:rFonts w:ascii="Times New Roman" w:hAnsi="Times New Roman" w:cs="Times New Roman"/>
          <w:bCs/>
          <w:spacing w:val="-6"/>
          <w:lang w:eastAsia="pl-PL"/>
        </w:rPr>
        <w:t>3</w:t>
      </w:r>
      <w:r w:rsidRPr="00E0253C">
        <w:rPr>
          <w:rFonts w:ascii="Times New Roman" w:hAnsi="Times New Roman" w:cs="Times New Roman"/>
          <w:bCs/>
          <w:spacing w:val="-6"/>
          <w:lang w:eastAsia="pl-PL"/>
        </w:rPr>
        <w:t xml:space="preserve"> r. </w:t>
      </w:r>
      <w:r w:rsidR="006617C9" w:rsidRPr="00E0253C">
        <w:rPr>
          <w:rFonts w:ascii="Times New Roman" w:hAnsi="Times New Roman" w:cs="Times New Roman"/>
          <w:bCs/>
          <w:spacing w:val="-6"/>
          <w:lang w:eastAsia="pl-PL"/>
        </w:rPr>
        <w:t xml:space="preserve">Maksymalnie okres ubezpieczenia pojazdów zakończy się dnia </w:t>
      </w:r>
      <w:r w:rsidR="00BD310C" w:rsidRPr="00E0253C">
        <w:rPr>
          <w:rFonts w:ascii="Times New Roman" w:hAnsi="Times New Roman" w:cs="Times New Roman"/>
          <w:bCs/>
          <w:spacing w:val="-6"/>
          <w:lang w:eastAsia="pl-PL"/>
        </w:rPr>
        <w:t>30</w:t>
      </w:r>
      <w:r w:rsidR="006617C9" w:rsidRPr="00E0253C">
        <w:rPr>
          <w:rFonts w:ascii="Times New Roman" w:hAnsi="Times New Roman" w:cs="Times New Roman"/>
          <w:bCs/>
          <w:spacing w:val="-6"/>
          <w:lang w:eastAsia="pl-PL"/>
        </w:rPr>
        <w:t>.0</w:t>
      </w:r>
      <w:r w:rsidR="00534447" w:rsidRPr="00E0253C">
        <w:rPr>
          <w:rFonts w:ascii="Times New Roman" w:hAnsi="Times New Roman" w:cs="Times New Roman"/>
          <w:bCs/>
          <w:spacing w:val="-6"/>
          <w:lang w:eastAsia="pl-PL"/>
        </w:rPr>
        <w:t>8</w:t>
      </w:r>
      <w:r w:rsidR="006617C9" w:rsidRPr="00E0253C">
        <w:rPr>
          <w:rFonts w:ascii="Times New Roman" w:hAnsi="Times New Roman" w:cs="Times New Roman"/>
          <w:bCs/>
          <w:spacing w:val="-6"/>
          <w:lang w:eastAsia="pl-PL"/>
        </w:rPr>
        <w:t>.202</w:t>
      </w:r>
      <w:r w:rsidR="00534447" w:rsidRPr="00E0253C">
        <w:rPr>
          <w:rFonts w:ascii="Times New Roman" w:hAnsi="Times New Roman" w:cs="Times New Roman"/>
          <w:bCs/>
          <w:spacing w:val="-6"/>
          <w:lang w:eastAsia="pl-PL"/>
        </w:rPr>
        <w:t>4</w:t>
      </w:r>
      <w:r w:rsidR="006617C9" w:rsidRPr="00E0253C">
        <w:rPr>
          <w:rFonts w:ascii="Times New Roman" w:hAnsi="Times New Roman" w:cs="Times New Roman"/>
          <w:bCs/>
          <w:spacing w:val="-6"/>
          <w:lang w:eastAsia="pl-PL"/>
        </w:rPr>
        <w:t xml:space="preserve"> r.   </w:t>
      </w:r>
    </w:p>
    <w:p w14:paraId="7AE5DF01" w14:textId="2D71AC53" w:rsidR="00927C99" w:rsidRPr="00E0253C" w:rsidRDefault="00927C99" w:rsidP="00CA4D08">
      <w:pPr>
        <w:widowControl w:val="0"/>
        <w:numPr>
          <w:ilvl w:val="0"/>
          <w:numId w:val="57"/>
        </w:numPr>
        <w:tabs>
          <w:tab w:val="left" w:pos="426"/>
        </w:tabs>
        <w:spacing w:after="0" w:line="240" w:lineRule="auto"/>
        <w:ind w:left="426" w:hanging="426"/>
        <w:jc w:val="both"/>
        <w:rPr>
          <w:rFonts w:ascii="Times New Roman" w:eastAsia="Calibri" w:hAnsi="Times New Roman" w:cs="Times New Roman"/>
          <w:spacing w:val="-8"/>
          <w:lang w:eastAsia="pl-PL"/>
        </w:rPr>
      </w:pPr>
      <w:r w:rsidRPr="00E0253C">
        <w:rPr>
          <w:rFonts w:ascii="Times New Roman" w:eastAsia="Calibri" w:hAnsi="Times New Roman" w:cs="Times New Roman"/>
          <w:spacing w:val="-8"/>
          <w:lang w:eastAsia="pl-PL"/>
        </w:rPr>
        <w:t xml:space="preserve">Dokumenty ubezpieczeniowe potwierdzające obowiązkowe ubezpieczenie odpowiedzialności cywilnej posiadaczy pojazdów mechanicznych (OC), </w:t>
      </w:r>
      <w:r w:rsidR="006617C9" w:rsidRPr="00E0253C">
        <w:rPr>
          <w:rFonts w:ascii="Times New Roman" w:eastAsia="Calibri" w:hAnsi="Times New Roman" w:cs="Times New Roman"/>
          <w:spacing w:val="-8"/>
          <w:lang w:eastAsia="pl-PL"/>
        </w:rPr>
        <w:t>A</w:t>
      </w:r>
      <w:r w:rsidRPr="00E0253C">
        <w:rPr>
          <w:rFonts w:ascii="Times New Roman" w:eastAsia="Calibri" w:hAnsi="Times New Roman" w:cs="Times New Roman"/>
          <w:spacing w:val="-8"/>
          <w:lang w:eastAsia="pl-PL"/>
        </w:rPr>
        <w:t xml:space="preserve">uto </w:t>
      </w:r>
      <w:r w:rsidR="006617C9" w:rsidRPr="00E0253C">
        <w:rPr>
          <w:rFonts w:ascii="Times New Roman" w:eastAsia="Calibri" w:hAnsi="Times New Roman" w:cs="Times New Roman"/>
          <w:spacing w:val="-8"/>
          <w:lang w:eastAsia="pl-PL"/>
        </w:rPr>
        <w:t>C</w:t>
      </w:r>
      <w:r w:rsidRPr="00E0253C">
        <w:rPr>
          <w:rFonts w:ascii="Times New Roman" w:eastAsia="Calibri" w:hAnsi="Times New Roman" w:cs="Times New Roman"/>
          <w:spacing w:val="-8"/>
          <w:lang w:eastAsia="pl-PL"/>
        </w:rPr>
        <w:t>aco (AC), Assistance (Ass) oraz następstw nieszczęśliwych wypadków kierowcy i pasażerów (NNW) będą wystawiane na</w:t>
      </w:r>
      <w:r w:rsidR="00411A59" w:rsidRPr="00E0253C">
        <w:rPr>
          <w:rFonts w:ascii="Times New Roman" w:eastAsia="Calibri" w:hAnsi="Times New Roman" w:cs="Times New Roman"/>
          <w:spacing w:val="-8"/>
          <w:lang w:eastAsia="pl-PL"/>
        </w:rPr>
        <w:t xml:space="preserve"> </w:t>
      </w:r>
      <w:r w:rsidRPr="00E0253C">
        <w:rPr>
          <w:rFonts w:ascii="Times New Roman" w:eastAsia="Calibri" w:hAnsi="Times New Roman" w:cs="Times New Roman"/>
          <w:spacing w:val="-8"/>
          <w:lang w:eastAsia="pl-PL"/>
        </w:rPr>
        <w:t>pełen roczny okres ubezpieczenia, rozpoczynający się w terminie wykonania zamówienia, licząc od dnia następnego po dniu wygaśnięcia dotychczasowych umów. W odniesieniu do pojazdów, których termin ubezpieczenia AC, Ass lub NNW różni się od terminu obowiązkowego ubezpieczenia OC, ubezpieczenia te będą wyrównywane na dzień końca ubezpieczenia OC.</w:t>
      </w:r>
    </w:p>
    <w:p w14:paraId="5FA91DE0" w14:textId="6438F7CA" w:rsidR="00927C99" w:rsidRPr="00E0253C" w:rsidRDefault="00927C99" w:rsidP="00A200D8">
      <w:pPr>
        <w:widowControl w:val="0"/>
        <w:numPr>
          <w:ilvl w:val="0"/>
          <w:numId w:val="57"/>
        </w:numPr>
        <w:tabs>
          <w:tab w:val="clear" w:pos="0"/>
          <w:tab w:val="num" w:pos="426"/>
        </w:tabs>
        <w:spacing w:after="0" w:line="240" w:lineRule="auto"/>
        <w:ind w:left="426" w:hanging="426"/>
        <w:jc w:val="both"/>
        <w:rPr>
          <w:rFonts w:ascii="Times New Roman" w:hAnsi="Times New Roman" w:cs="Times New Roman"/>
          <w:bCs/>
          <w:spacing w:val="-6"/>
          <w:lang w:eastAsia="pl-PL"/>
        </w:rPr>
      </w:pPr>
      <w:r w:rsidRPr="00E0253C">
        <w:rPr>
          <w:rFonts w:ascii="Times New Roman" w:eastAsia="Calibri" w:hAnsi="Times New Roman" w:cs="Times New Roman"/>
          <w:spacing w:val="-6"/>
          <w:lang w:eastAsia="pl-PL"/>
        </w:rPr>
        <w:t xml:space="preserve">Doubezpieczenia realizowane będą zawsze do końca </w:t>
      </w:r>
      <w:r w:rsidR="00CA4D08" w:rsidRPr="00E0253C">
        <w:rPr>
          <w:rFonts w:ascii="Times New Roman" w:eastAsia="Calibri" w:hAnsi="Times New Roman" w:cs="Times New Roman"/>
          <w:spacing w:val="-6"/>
          <w:lang w:eastAsia="pl-PL"/>
        </w:rPr>
        <w:t>rocznego okresu ubezpieczenia.</w:t>
      </w:r>
    </w:p>
    <w:p w14:paraId="75EC0598" w14:textId="77777777" w:rsidR="00927C99" w:rsidRPr="00E0253C" w:rsidRDefault="00927C99" w:rsidP="000D5A29">
      <w:pPr>
        <w:widowControl w:val="0"/>
        <w:tabs>
          <w:tab w:val="left" w:pos="360"/>
        </w:tabs>
        <w:spacing w:before="120" w:after="0" w:line="240" w:lineRule="auto"/>
        <w:jc w:val="center"/>
        <w:rPr>
          <w:rFonts w:ascii="Times New Roman" w:hAnsi="Times New Roman" w:cs="Times New Roman"/>
          <w:b/>
          <w:spacing w:val="-6"/>
        </w:rPr>
      </w:pPr>
      <w:r w:rsidRPr="00E0253C">
        <w:rPr>
          <w:rFonts w:ascii="Times New Roman" w:hAnsi="Times New Roman" w:cs="Times New Roman"/>
          <w:b/>
          <w:spacing w:val="-6"/>
        </w:rPr>
        <w:t>Forma wykonania zamówienia</w:t>
      </w:r>
    </w:p>
    <w:p w14:paraId="7A9F95A5" w14:textId="77777777" w:rsidR="00927C99" w:rsidRPr="00E0253C" w:rsidRDefault="00927C99" w:rsidP="000D5A29">
      <w:pPr>
        <w:widowControl w:val="0"/>
        <w:spacing w:after="0" w:line="240" w:lineRule="auto"/>
        <w:jc w:val="center"/>
        <w:rPr>
          <w:rFonts w:ascii="Times New Roman" w:hAnsi="Times New Roman" w:cs="Times New Roman"/>
          <w:b/>
          <w:spacing w:val="-6"/>
        </w:rPr>
      </w:pPr>
      <w:r w:rsidRPr="00E0253C">
        <w:rPr>
          <w:rFonts w:ascii="Times New Roman" w:hAnsi="Times New Roman" w:cs="Times New Roman"/>
          <w:b/>
          <w:spacing w:val="-6"/>
        </w:rPr>
        <w:t>§7</w:t>
      </w:r>
    </w:p>
    <w:p w14:paraId="573CDDD7" w14:textId="77777777" w:rsidR="00927C99" w:rsidRPr="00E0253C" w:rsidRDefault="00927C99" w:rsidP="00A200D8">
      <w:pPr>
        <w:widowControl w:val="0"/>
        <w:numPr>
          <w:ilvl w:val="0"/>
          <w:numId w:val="58"/>
        </w:numPr>
        <w:tabs>
          <w:tab w:val="left" w:pos="426"/>
        </w:tabs>
        <w:spacing w:after="0" w:line="240" w:lineRule="auto"/>
        <w:ind w:left="426" w:hanging="426"/>
        <w:jc w:val="both"/>
        <w:rPr>
          <w:rFonts w:ascii="Times New Roman" w:hAnsi="Times New Roman" w:cs="Times New Roman"/>
          <w:spacing w:val="-6"/>
          <w:lang w:eastAsia="pl-PL"/>
        </w:rPr>
      </w:pPr>
      <w:r w:rsidRPr="00E0253C">
        <w:rPr>
          <w:rFonts w:ascii="Times New Roman" w:hAnsi="Times New Roman" w:cs="Times New Roman"/>
          <w:spacing w:val="-6"/>
          <w:lang w:eastAsia="pl-PL"/>
        </w:rPr>
        <w:t>Dokumenty ubezpieczeniowe będą wystawiane na Zamawiającego oraz poszczególne podmioty objęte zamówieniem, będące posiadaczami pojazdów mechanicznych, które tym samym będą ubezpieczającymi i płatnikami składki.</w:t>
      </w:r>
    </w:p>
    <w:p w14:paraId="55176788" w14:textId="77777777" w:rsidR="00927C99" w:rsidRPr="00E0253C" w:rsidRDefault="00927C99" w:rsidP="000D5A29">
      <w:pPr>
        <w:widowControl w:val="0"/>
        <w:tabs>
          <w:tab w:val="left" w:pos="426"/>
        </w:tabs>
        <w:spacing w:after="0" w:line="240" w:lineRule="auto"/>
        <w:ind w:left="426"/>
        <w:jc w:val="both"/>
        <w:rPr>
          <w:rFonts w:ascii="Times New Roman" w:hAnsi="Times New Roman" w:cs="Times New Roman"/>
          <w:i/>
          <w:iCs/>
          <w:spacing w:val="-6"/>
          <w:lang w:eastAsia="pl-PL"/>
        </w:rPr>
      </w:pPr>
      <w:r w:rsidRPr="00E0253C">
        <w:rPr>
          <w:rFonts w:ascii="Times New Roman" w:hAnsi="Times New Roman" w:cs="Times New Roman"/>
          <w:b/>
          <w:bCs/>
          <w:i/>
          <w:iCs/>
          <w:spacing w:val="-6"/>
          <w:lang w:eastAsia="pl-PL"/>
        </w:rPr>
        <w:t xml:space="preserve">Komentarz: </w:t>
      </w:r>
      <w:r w:rsidRPr="00E0253C">
        <w:rPr>
          <w:rFonts w:ascii="Times New Roman" w:hAnsi="Times New Roman" w:cs="Times New Roman"/>
          <w:i/>
          <w:iCs/>
          <w:spacing w:val="-6"/>
          <w:lang w:eastAsia="pl-PL"/>
        </w:rPr>
        <w:t>Zamawiający zastrzega sobie możliwość zmiany sposobu wystawienia polis i płatności.</w:t>
      </w:r>
    </w:p>
    <w:p w14:paraId="7DEBB1DB" w14:textId="2FB8203A" w:rsidR="00927C99" w:rsidRPr="00E0253C" w:rsidRDefault="00927C99" w:rsidP="00A200D8">
      <w:pPr>
        <w:widowControl w:val="0"/>
        <w:numPr>
          <w:ilvl w:val="0"/>
          <w:numId w:val="58"/>
        </w:numPr>
        <w:tabs>
          <w:tab w:val="left" w:pos="426"/>
        </w:tabs>
        <w:spacing w:after="0" w:line="240" w:lineRule="auto"/>
        <w:ind w:left="426" w:hanging="426"/>
        <w:jc w:val="both"/>
        <w:rPr>
          <w:rFonts w:ascii="Times New Roman" w:eastAsia="Calibri" w:hAnsi="Times New Roman" w:cs="Times New Roman"/>
          <w:spacing w:val="-8"/>
        </w:rPr>
      </w:pPr>
      <w:r w:rsidRPr="00E0253C">
        <w:rPr>
          <w:rFonts w:ascii="Times New Roman" w:eastAsia="Calibri" w:hAnsi="Times New Roman" w:cs="Times New Roman"/>
          <w:spacing w:val="-8"/>
        </w:rPr>
        <w:t>Po zawarciu niniejszej umowy w sprawie zamówienia publicznego Wykonawca jest zobowiązany</w:t>
      </w:r>
      <w:r w:rsidR="000D589F" w:rsidRPr="00E0253C">
        <w:rPr>
          <w:rFonts w:ascii="Times New Roman" w:eastAsia="Calibri" w:hAnsi="Times New Roman" w:cs="Times New Roman"/>
          <w:spacing w:val="-8"/>
        </w:rPr>
        <w:t xml:space="preserve"> do </w:t>
      </w:r>
      <w:r w:rsidRPr="00E0253C">
        <w:rPr>
          <w:rFonts w:ascii="Times New Roman" w:eastAsia="Calibri" w:hAnsi="Times New Roman" w:cs="Times New Roman"/>
          <w:spacing w:val="-8"/>
        </w:rPr>
        <w:t>wystawie</w:t>
      </w:r>
      <w:r w:rsidR="000D589F" w:rsidRPr="00E0253C">
        <w:rPr>
          <w:rFonts w:ascii="Times New Roman" w:eastAsia="Calibri" w:hAnsi="Times New Roman" w:cs="Times New Roman"/>
          <w:spacing w:val="-8"/>
        </w:rPr>
        <w:softHyphen/>
      </w:r>
      <w:r w:rsidRPr="00E0253C">
        <w:rPr>
          <w:rFonts w:ascii="Times New Roman" w:eastAsia="Calibri" w:hAnsi="Times New Roman" w:cs="Times New Roman"/>
          <w:spacing w:val="-8"/>
        </w:rPr>
        <w:t xml:space="preserve">nia dokumentów ubezpieczeniowych w przeciągu 10 dni od otrzymania od </w:t>
      </w:r>
      <w:r w:rsidR="00534447" w:rsidRPr="00E0253C">
        <w:rPr>
          <w:rFonts w:ascii="Times New Roman" w:eastAsia="Calibri" w:hAnsi="Times New Roman" w:cs="Times New Roman"/>
          <w:spacing w:val="-8"/>
        </w:rPr>
        <w:t>Zamawiającego</w:t>
      </w:r>
      <w:r w:rsidRPr="00E0253C">
        <w:rPr>
          <w:rFonts w:ascii="Times New Roman" w:eastAsia="Calibri" w:hAnsi="Times New Roman" w:cs="Times New Roman"/>
          <w:spacing w:val="-8"/>
        </w:rPr>
        <w:t xml:space="preserve"> wniosków, n</w:t>
      </w:r>
      <w:r w:rsidR="006617C9" w:rsidRPr="00E0253C">
        <w:rPr>
          <w:rFonts w:ascii="Times New Roman" w:eastAsia="Calibri" w:hAnsi="Times New Roman" w:cs="Times New Roman"/>
          <w:spacing w:val="-8"/>
        </w:rPr>
        <w:t xml:space="preserve">ie później </w:t>
      </w:r>
      <w:r w:rsidR="006617C9" w:rsidRPr="00E0253C">
        <w:rPr>
          <w:rFonts w:ascii="Times New Roman" w:eastAsia="Calibri" w:hAnsi="Times New Roman" w:cs="Times New Roman"/>
          <w:spacing w:val="-8"/>
        </w:rPr>
        <w:lastRenderedPageBreak/>
        <w:t xml:space="preserve">jednak niż do dnia </w:t>
      </w:r>
      <w:r w:rsidR="00534447" w:rsidRPr="00E0253C">
        <w:rPr>
          <w:rFonts w:ascii="Times New Roman" w:eastAsia="Calibri" w:hAnsi="Times New Roman" w:cs="Times New Roman"/>
          <w:spacing w:val="-8"/>
        </w:rPr>
        <w:t>01</w:t>
      </w:r>
      <w:r w:rsidR="006617C9" w:rsidRPr="00E0253C">
        <w:rPr>
          <w:rFonts w:ascii="Times New Roman" w:eastAsia="Calibri" w:hAnsi="Times New Roman" w:cs="Times New Roman"/>
          <w:spacing w:val="-8"/>
        </w:rPr>
        <w:t>.0</w:t>
      </w:r>
      <w:r w:rsidR="00534447" w:rsidRPr="00E0253C">
        <w:rPr>
          <w:rFonts w:ascii="Times New Roman" w:eastAsia="Calibri" w:hAnsi="Times New Roman" w:cs="Times New Roman"/>
          <w:spacing w:val="-8"/>
        </w:rPr>
        <w:t>9</w:t>
      </w:r>
      <w:r w:rsidR="006617C9" w:rsidRPr="00E0253C">
        <w:rPr>
          <w:rFonts w:ascii="Times New Roman" w:eastAsia="Calibri" w:hAnsi="Times New Roman" w:cs="Times New Roman"/>
          <w:spacing w:val="-8"/>
        </w:rPr>
        <w:t>.2022</w:t>
      </w:r>
      <w:r w:rsidRPr="00E0253C">
        <w:rPr>
          <w:rFonts w:ascii="Times New Roman" w:eastAsia="Calibri" w:hAnsi="Times New Roman" w:cs="Times New Roman"/>
          <w:spacing w:val="-8"/>
        </w:rPr>
        <w:t xml:space="preserve"> r.,– dla pojazdów, których okres ubezpieczen</w:t>
      </w:r>
      <w:r w:rsidR="006617C9" w:rsidRPr="00E0253C">
        <w:rPr>
          <w:rFonts w:ascii="Times New Roman" w:eastAsia="Calibri" w:hAnsi="Times New Roman" w:cs="Times New Roman"/>
          <w:spacing w:val="-8"/>
        </w:rPr>
        <w:t>ia rozpoczyna się od miesiąca 0</w:t>
      </w:r>
      <w:r w:rsidR="00534447" w:rsidRPr="00E0253C">
        <w:rPr>
          <w:rFonts w:ascii="Times New Roman" w:eastAsia="Calibri" w:hAnsi="Times New Roman" w:cs="Times New Roman"/>
          <w:spacing w:val="-8"/>
        </w:rPr>
        <w:t>1</w:t>
      </w:r>
      <w:r w:rsidR="006617C9" w:rsidRPr="00E0253C">
        <w:rPr>
          <w:rFonts w:ascii="Times New Roman" w:eastAsia="Calibri" w:hAnsi="Times New Roman" w:cs="Times New Roman"/>
          <w:spacing w:val="-8"/>
        </w:rPr>
        <w:t>.0</w:t>
      </w:r>
      <w:r w:rsidR="00534447" w:rsidRPr="00E0253C">
        <w:rPr>
          <w:rFonts w:ascii="Times New Roman" w:eastAsia="Calibri" w:hAnsi="Times New Roman" w:cs="Times New Roman"/>
          <w:spacing w:val="-8"/>
        </w:rPr>
        <w:t>9</w:t>
      </w:r>
      <w:r w:rsidR="006617C9" w:rsidRPr="00E0253C">
        <w:rPr>
          <w:rFonts w:ascii="Times New Roman" w:eastAsia="Calibri" w:hAnsi="Times New Roman" w:cs="Times New Roman"/>
          <w:spacing w:val="-8"/>
        </w:rPr>
        <w:t xml:space="preserve">.2022 </w:t>
      </w:r>
      <w:r w:rsidRPr="00E0253C">
        <w:rPr>
          <w:rFonts w:ascii="Times New Roman" w:eastAsia="Calibri" w:hAnsi="Times New Roman" w:cs="Times New Roman"/>
          <w:spacing w:val="-8"/>
        </w:rPr>
        <w:t>r., a dla pozostałych pojazdów - najpóźniej na 14 dni przed terminem ekspiracji ich aktualnych umów ubezpieczenia. W razie niemożliwości wystawienia dokumentów ubezpiecze</w:t>
      </w:r>
      <w:r w:rsidRPr="00E0253C">
        <w:rPr>
          <w:rFonts w:ascii="Times New Roman" w:eastAsia="Calibri" w:hAnsi="Times New Roman" w:cs="Times New Roman"/>
          <w:spacing w:val="-8"/>
        </w:rPr>
        <w:softHyphen/>
        <w:t>niowych we wskazanym terminie, Wykonawca jest zobowiązany do wystawienia certyfikatów potwierdzających obowiązkowe ubezpieczenie OC każdego pojazdu oraz noty pokrycia ubezpieczeniowego, gwarantującej bezwarunkowo i nieodwołalnie wykonanie zamówienia w zakresie i na warunkach zgodnych ze zł</w:t>
      </w:r>
      <w:r w:rsidR="006617C9" w:rsidRPr="00E0253C">
        <w:rPr>
          <w:rFonts w:ascii="Times New Roman" w:eastAsia="Calibri" w:hAnsi="Times New Roman" w:cs="Times New Roman"/>
          <w:spacing w:val="-8"/>
        </w:rPr>
        <w:t>ożoną ofertą od dnia 0</w:t>
      </w:r>
      <w:r w:rsidR="00534447" w:rsidRPr="00E0253C">
        <w:rPr>
          <w:rFonts w:ascii="Times New Roman" w:eastAsia="Calibri" w:hAnsi="Times New Roman" w:cs="Times New Roman"/>
          <w:spacing w:val="-8"/>
        </w:rPr>
        <w:t>1</w:t>
      </w:r>
      <w:r w:rsidR="006617C9" w:rsidRPr="00E0253C">
        <w:rPr>
          <w:rFonts w:ascii="Times New Roman" w:eastAsia="Calibri" w:hAnsi="Times New Roman" w:cs="Times New Roman"/>
          <w:spacing w:val="-8"/>
        </w:rPr>
        <w:t>.0</w:t>
      </w:r>
      <w:r w:rsidR="00534447" w:rsidRPr="00E0253C">
        <w:rPr>
          <w:rFonts w:ascii="Times New Roman" w:eastAsia="Calibri" w:hAnsi="Times New Roman" w:cs="Times New Roman"/>
          <w:spacing w:val="-8"/>
        </w:rPr>
        <w:t>9</w:t>
      </w:r>
      <w:r w:rsidR="006617C9" w:rsidRPr="00E0253C">
        <w:rPr>
          <w:rFonts w:ascii="Times New Roman" w:eastAsia="Calibri" w:hAnsi="Times New Roman" w:cs="Times New Roman"/>
          <w:spacing w:val="-8"/>
        </w:rPr>
        <w:t>.2022 r.</w:t>
      </w:r>
      <w:r w:rsidR="00534447" w:rsidRPr="00E0253C">
        <w:rPr>
          <w:rFonts w:ascii="Times New Roman" w:eastAsia="Calibri" w:hAnsi="Times New Roman" w:cs="Times New Roman"/>
          <w:spacing w:val="-8"/>
        </w:rPr>
        <w:t>,</w:t>
      </w:r>
      <w:r w:rsidRPr="00E0253C">
        <w:rPr>
          <w:rFonts w:ascii="Times New Roman" w:eastAsia="Calibri" w:hAnsi="Times New Roman" w:cs="Times New Roman"/>
          <w:spacing w:val="-8"/>
        </w:rPr>
        <w:t>a także certyfikatów potwierdzających obowiązkowe ubezpieczenie OC każdego pojazdu. Nota pokrycia ubezpieczeniowego będzie obowiązywała do czasu wystawienia dokumentów ubezpieczeniowych.</w:t>
      </w:r>
    </w:p>
    <w:p w14:paraId="45B9170E" w14:textId="77777777" w:rsidR="00534447" w:rsidRPr="00E0253C" w:rsidRDefault="00534447" w:rsidP="00A200D8">
      <w:pPr>
        <w:widowControl w:val="0"/>
        <w:numPr>
          <w:ilvl w:val="0"/>
          <w:numId w:val="58"/>
        </w:numPr>
        <w:tabs>
          <w:tab w:val="left" w:pos="426"/>
        </w:tabs>
        <w:suppressAutoHyphens/>
        <w:spacing w:after="0" w:line="240" w:lineRule="auto"/>
        <w:ind w:left="426" w:hanging="426"/>
        <w:jc w:val="both"/>
        <w:rPr>
          <w:rFonts w:ascii="Times New Roman" w:eastAsia="Times New Roman" w:hAnsi="Times New Roman" w:cs="Times New Roman"/>
          <w:spacing w:val="-6"/>
          <w:lang w:eastAsia="pl-PL"/>
        </w:rPr>
      </w:pPr>
      <w:r w:rsidRPr="00E0253C">
        <w:rPr>
          <w:rFonts w:ascii="Times New Roman" w:eastAsia="Times New Roman" w:hAnsi="Times New Roman" w:cs="Times New Roman"/>
          <w:spacing w:val="-6"/>
          <w:lang w:eastAsia="ar-SA"/>
        </w:rPr>
        <w:t xml:space="preserve">Od dnia 01.09.2022r. wnioski o wystawienie dokumentów ubezpieczeniowych potwierdzających zawarcie poszczególnych umów ubezpieczenia składał będzie broker ubezpieczeniowy, działający w imieniu i na rzecz Zamawiającego oraz wszystkich podmiotów objętych zamówieniem. </w:t>
      </w:r>
    </w:p>
    <w:p w14:paraId="3639B478" w14:textId="77777777" w:rsidR="00927C99" w:rsidRPr="00E0253C" w:rsidRDefault="00927C99" w:rsidP="00A200D8">
      <w:pPr>
        <w:widowControl w:val="0"/>
        <w:numPr>
          <w:ilvl w:val="0"/>
          <w:numId w:val="58"/>
        </w:numPr>
        <w:tabs>
          <w:tab w:val="left" w:pos="426"/>
        </w:tabs>
        <w:spacing w:after="0" w:line="240" w:lineRule="auto"/>
        <w:ind w:left="426" w:hanging="426"/>
        <w:jc w:val="both"/>
        <w:rPr>
          <w:rFonts w:ascii="Times New Roman" w:hAnsi="Times New Roman" w:cs="Times New Roman"/>
          <w:spacing w:val="-6"/>
          <w:lang w:eastAsia="pl-PL"/>
        </w:rPr>
      </w:pPr>
      <w:r w:rsidRPr="00E0253C">
        <w:rPr>
          <w:rFonts w:ascii="Times New Roman" w:eastAsia="Calibri" w:hAnsi="Times New Roman" w:cs="Times New Roman"/>
          <w:spacing w:val="-6"/>
        </w:rPr>
        <w:t>Przekazanie wniosku ubezpieczeniowego nie stanowi warunku udzielenia przez Wykonawcę ochrony ubezpieczeniowej, bowiem jej podstawą w pierwszym rzędzie jest specyfikacja zapytania ofertowego, złożona przez Wykonawcę oferta oraz niniejsza umowa.</w:t>
      </w:r>
    </w:p>
    <w:p w14:paraId="7EA33137" w14:textId="77777777" w:rsidR="00927C99" w:rsidRPr="00E0253C" w:rsidRDefault="00927C99" w:rsidP="000D5A29">
      <w:pPr>
        <w:suppressAutoHyphens/>
        <w:spacing w:before="120" w:after="0" w:line="240" w:lineRule="auto"/>
        <w:jc w:val="center"/>
        <w:rPr>
          <w:rFonts w:ascii="Times New Roman" w:eastAsia="Times New Roman" w:hAnsi="Times New Roman" w:cs="Times New Roman"/>
          <w:b/>
          <w:spacing w:val="-6"/>
          <w:lang w:eastAsia="ar-SA"/>
        </w:rPr>
      </w:pPr>
      <w:r w:rsidRPr="00E0253C">
        <w:rPr>
          <w:rFonts w:ascii="Times New Roman" w:eastAsia="Times New Roman" w:hAnsi="Times New Roman" w:cs="Times New Roman"/>
          <w:b/>
          <w:spacing w:val="-6"/>
          <w:lang w:eastAsia="ar-SA"/>
        </w:rPr>
        <w:t>Składka i stawki ubezpieczeniowe</w:t>
      </w:r>
    </w:p>
    <w:p w14:paraId="55A3F407" w14:textId="77777777" w:rsidR="00927C99" w:rsidRPr="00E0253C" w:rsidRDefault="00927C99" w:rsidP="000D5A29">
      <w:pPr>
        <w:suppressAutoHyphens/>
        <w:spacing w:after="0" w:line="240" w:lineRule="auto"/>
        <w:jc w:val="center"/>
        <w:rPr>
          <w:rFonts w:ascii="Times New Roman" w:eastAsia="Times New Roman" w:hAnsi="Times New Roman" w:cs="Times New Roman"/>
          <w:b/>
          <w:spacing w:val="-6"/>
          <w:lang w:eastAsia="ar-SA"/>
        </w:rPr>
      </w:pPr>
      <w:r w:rsidRPr="00E0253C">
        <w:rPr>
          <w:rFonts w:ascii="Times New Roman" w:eastAsia="Times New Roman" w:hAnsi="Times New Roman" w:cs="Times New Roman"/>
          <w:b/>
          <w:spacing w:val="-6"/>
          <w:lang w:eastAsia="ar-SA"/>
        </w:rPr>
        <w:t>§ 8</w:t>
      </w:r>
    </w:p>
    <w:p w14:paraId="0DD5A3DC" w14:textId="430BB64F" w:rsidR="00927C99" w:rsidRPr="00E0253C" w:rsidRDefault="00927C99" w:rsidP="00A200D8">
      <w:pPr>
        <w:widowControl w:val="0"/>
        <w:numPr>
          <w:ilvl w:val="0"/>
          <w:numId w:val="59"/>
        </w:numPr>
        <w:tabs>
          <w:tab w:val="left"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 xml:space="preserve">Łączna składka za wszystkie rodzaje i przedmioty ubezpieczenia za cały </w:t>
      </w:r>
      <w:r w:rsidR="00534447" w:rsidRPr="00E0253C">
        <w:rPr>
          <w:rFonts w:ascii="Times New Roman" w:hAnsi="Times New Roman" w:cs="Times New Roman"/>
          <w:spacing w:val="-6"/>
        </w:rPr>
        <w:t>12</w:t>
      </w:r>
      <w:r w:rsidRPr="00E0253C">
        <w:rPr>
          <w:rFonts w:ascii="Times New Roman" w:hAnsi="Times New Roman" w:cs="Times New Roman"/>
          <w:spacing w:val="-6"/>
        </w:rPr>
        <w:t>-miesięczny okres ubezpieczenia (zamówienia) wynosi: ................... (słownie złotych: ..................................), z zastrzeżeniem możliwych zmian, określonych w specyfikacji zapytania ofertowego i w niniejszej umowie.</w:t>
      </w:r>
    </w:p>
    <w:p w14:paraId="57FBF74D" w14:textId="77777777" w:rsidR="00927C99" w:rsidRPr="00E0253C" w:rsidRDefault="00927C99" w:rsidP="00A200D8">
      <w:pPr>
        <w:widowControl w:val="0"/>
        <w:numPr>
          <w:ilvl w:val="0"/>
          <w:numId w:val="59"/>
        </w:numPr>
        <w:tabs>
          <w:tab w:val="left"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Składki za poszczególne rodzaje i wartości pojazdów stanowią podstawę obliczania rocznych stawek taryfowych, których niezmienność gwarantuje Wykonawca przez cały okres zamówienia, we wszystkich rodzajach ubezpieczeń.</w:t>
      </w:r>
    </w:p>
    <w:p w14:paraId="784B30A4" w14:textId="77777777" w:rsidR="00927C99" w:rsidRPr="00E0253C" w:rsidRDefault="00927C99" w:rsidP="00A200D8">
      <w:pPr>
        <w:widowControl w:val="0"/>
        <w:numPr>
          <w:ilvl w:val="0"/>
          <w:numId w:val="59"/>
        </w:numPr>
        <w:tabs>
          <w:tab w:val="left" w:pos="426"/>
        </w:tabs>
        <w:spacing w:after="12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Roczne stawki taryfowe w ubezpieczeniu auto casco wyliczane będą według wzoru:</w:t>
      </w:r>
    </w:p>
    <w:tbl>
      <w:tblPr>
        <w:tblW w:w="0" w:type="auto"/>
        <w:jc w:val="center"/>
        <w:tblLook w:val="00A0" w:firstRow="1" w:lastRow="0" w:firstColumn="1" w:lastColumn="0" w:noHBand="0" w:noVBand="0"/>
      </w:tblPr>
      <w:tblGrid>
        <w:gridCol w:w="7641"/>
        <w:gridCol w:w="1052"/>
      </w:tblGrid>
      <w:tr w:rsidR="00927C99" w:rsidRPr="00E0253C" w14:paraId="1619E600" w14:textId="77777777" w:rsidTr="00BA424F">
        <w:trPr>
          <w:trHeight w:val="20"/>
          <w:jc w:val="center"/>
        </w:trPr>
        <w:tc>
          <w:tcPr>
            <w:tcW w:w="7641" w:type="dxa"/>
            <w:vAlign w:val="center"/>
          </w:tcPr>
          <w:p w14:paraId="77960474" w14:textId="77777777" w:rsidR="00927C99" w:rsidRPr="00E0253C" w:rsidRDefault="00927C99" w:rsidP="000D5A29">
            <w:pPr>
              <w:widowControl w:val="0"/>
              <w:spacing w:after="0" w:line="240" w:lineRule="auto"/>
              <w:jc w:val="center"/>
              <w:rPr>
                <w:rFonts w:ascii="Times New Roman" w:hAnsi="Times New Roman" w:cs="Times New Roman"/>
                <w:spacing w:val="-6"/>
              </w:rPr>
            </w:pPr>
            <w:r w:rsidRPr="00E0253C">
              <w:rPr>
                <w:rFonts w:ascii="Times New Roman" w:hAnsi="Times New Roman" w:cs="Times New Roman"/>
                <w:spacing w:val="-6"/>
              </w:rPr>
              <w:t>składka ofertowa roczna za ubezpieczenie AC danego pojazdu</w:t>
            </w:r>
          </w:p>
        </w:tc>
        <w:tc>
          <w:tcPr>
            <w:tcW w:w="1052" w:type="dxa"/>
            <w:vAlign w:val="center"/>
          </w:tcPr>
          <w:p w14:paraId="5135C02A" w14:textId="77777777" w:rsidR="00927C99" w:rsidRPr="00E0253C" w:rsidRDefault="00927C99" w:rsidP="000D5A29">
            <w:pPr>
              <w:widowControl w:val="0"/>
              <w:spacing w:after="0" w:line="240" w:lineRule="auto"/>
              <w:jc w:val="center"/>
              <w:rPr>
                <w:rFonts w:ascii="Times New Roman" w:hAnsi="Times New Roman" w:cs="Times New Roman"/>
                <w:spacing w:val="-6"/>
              </w:rPr>
            </w:pPr>
          </w:p>
        </w:tc>
      </w:tr>
      <w:tr w:rsidR="00927C99" w:rsidRPr="00E0253C" w14:paraId="26D8FF99" w14:textId="77777777" w:rsidTr="00BA424F">
        <w:trPr>
          <w:trHeight w:val="20"/>
          <w:jc w:val="center"/>
        </w:trPr>
        <w:tc>
          <w:tcPr>
            <w:tcW w:w="7641" w:type="dxa"/>
            <w:vAlign w:val="center"/>
          </w:tcPr>
          <w:p w14:paraId="7A994033" w14:textId="77777777" w:rsidR="00927C99" w:rsidRPr="00E0253C" w:rsidRDefault="00927C99" w:rsidP="000D5A29">
            <w:pPr>
              <w:widowControl w:val="0"/>
              <w:spacing w:after="0" w:line="240" w:lineRule="auto"/>
              <w:jc w:val="center"/>
              <w:rPr>
                <w:rFonts w:ascii="Times New Roman" w:hAnsi="Times New Roman" w:cs="Times New Roman"/>
                <w:spacing w:val="-6"/>
              </w:rPr>
            </w:pPr>
            <w:r w:rsidRPr="00E0253C">
              <w:rPr>
                <w:rFonts w:ascii="Times New Roman" w:hAnsi="Times New Roman" w:cs="Times New Roman"/>
                <w:spacing w:val="-6"/>
              </w:rPr>
              <w:t>----------------------------------------------------------------------------------------------------</w:t>
            </w:r>
          </w:p>
        </w:tc>
        <w:tc>
          <w:tcPr>
            <w:tcW w:w="1052" w:type="dxa"/>
            <w:vAlign w:val="center"/>
          </w:tcPr>
          <w:p w14:paraId="6440D930" w14:textId="77777777" w:rsidR="00927C99" w:rsidRPr="00E0253C" w:rsidRDefault="00927C99" w:rsidP="000D5A29">
            <w:pPr>
              <w:widowControl w:val="0"/>
              <w:spacing w:after="0" w:line="240" w:lineRule="auto"/>
              <w:jc w:val="center"/>
              <w:rPr>
                <w:rFonts w:ascii="Times New Roman" w:hAnsi="Times New Roman" w:cs="Times New Roman"/>
                <w:spacing w:val="-6"/>
              </w:rPr>
            </w:pPr>
            <w:r w:rsidRPr="00E0253C">
              <w:rPr>
                <w:rFonts w:ascii="Times New Roman" w:hAnsi="Times New Roman" w:cs="Times New Roman"/>
                <w:spacing w:val="-6"/>
              </w:rPr>
              <w:t>x 100%</w:t>
            </w:r>
          </w:p>
        </w:tc>
      </w:tr>
      <w:tr w:rsidR="00927C99" w:rsidRPr="00E0253C" w14:paraId="18C109D2" w14:textId="77777777" w:rsidTr="00BA424F">
        <w:trPr>
          <w:trHeight w:val="20"/>
          <w:jc w:val="center"/>
        </w:trPr>
        <w:tc>
          <w:tcPr>
            <w:tcW w:w="7641" w:type="dxa"/>
            <w:vAlign w:val="center"/>
          </w:tcPr>
          <w:p w14:paraId="6DD25F67" w14:textId="77777777" w:rsidR="00927C99" w:rsidRPr="00E0253C" w:rsidRDefault="00927C99" w:rsidP="000D5A29">
            <w:pPr>
              <w:widowControl w:val="0"/>
              <w:spacing w:after="0" w:line="240" w:lineRule="auto"/>
              <w:jc w:val="center"/>
              <w:rPr>
                <w:rFonts w:ascii="Times New Roman" w:hAnsi="Times New Roman" w:cs="Times New Roman"/>
                <w:spacing w:val="-6"/>
              </w:rPr>
            </w:pPr>
            <w:r w:rsidRPr="00E0253C">
              <w:rPr>
                <w:rFonts w:ascii="Times New Roman" w:hAnsi="Times New Roman" w:cs="Times New Roman"/>
                <w:spacing w:val="-6"/>
              </w:rPr>
              <w:t>suma ubezpieczenia AC pojazdu określona w specyfikacji warunków zamówienia</w:t>
            </w:r>
          </w:p>
        </w:tc>
        <w:tc>
          <w:tcPr>
            <w:tcW w:w="1052" w:type="dxa"/>
            <w:vAlign w:val="center"/>
          </w:tcPr>
          <w:p w14:paraId="3AA2F5EB" w14:textId="77777777" w:rsidR="00927C99" w:rsidRPr="00E0253C" w:rsidRDefault="00927C99" w:rsidP="000D5A29">
            <w:pPr>
              <w:widowControl w:val="0"/>
              <w:spacing w:after="0" w:line="240" w:lineRule="auto"/>
              <w:jc w:val="center"/>
              <w:rPr>
                <w:rFonts w:ascii="Times New Roman" w:hAnsi="Times New Roman" w:cs="Times New Roman"/>
                <w:spacing w:val="-6"/>
              </w:rPr>
            </w:pPr>
          </w:p>
        </w:tc>
      </w:tr>
    </w:tbl>
    <w:p w14:paraId="40A281C6" w14:textId="2381A1E5" w:rsidR="00927C99" w:rsidRPr="00E0253C" w:rsidRDefault="00927C99" w:rsidP="00A200D8">
      <w:pPr>
        <w:widowControl w:val="0"/>
        <w:numPr>
          <w:ilvl w:val="0"/>
          <w:numId w:val="59"/>
        </w:numPr>
        <w:tabs>
          <w:tab w:val="left" w:pos="426"/>
        </w:tabs>
        <w:spacing w:before="120"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Obliczone w sposób określony w ust. 3 i obowiązujące stawki taryfowe stanowią podstawę wyliczenia składki rocznej za ubezpieczenie auto casco poszczególnych pojazdów (od sumy ubezpieczenia ustalonej na dzień wystawiania dokumentu ubezpieczeniowego) oraz naliczania składek „co do dnia” za faktyczny okres ubezpieczenia w przypadku ubezpieczeń zawieranych na okres krótszy od 1 roku, doubezpieczeń, wyrównywania okresów ubezpieczenia i rozliczeń zwrotu składki za niewykorzystany okres ubezpieczenia, według wzoru:</w:t>
      </w:r>
    </w:p>
    <w:tbl>
      <w:tblPr>
        <w:tblW w:w="0" w:type="auto"/>
        <w:jc w:val="center"/>
        <w:tblLook w:val="00A0" w:firstRow="1" w:lastRow="0" w:firstColumn="1" w:lastColumn="0" w:noHBand="0" w:noVBand="0"/>
      </w:tblPr>
      <w:tblGrid>
        <w:gridCol w:w="2753"/>
        <w:gridCol w:w="2397"/>
        <w:gridCol w:w="1724"/>
      </w:tblGrid>
      <w:tr w:rsidR="00927C99" w:rsidRPr="00E0253C" w14:paraId="7B703379" w14:textId="77777777" w:rsidTr="00BA424F">
        <w:trPr>
          <w:trHeight w:val="20"/>
          <w:jc w:val="center"/>
        </w:trPr>
        <w:tc>
          <w:tcPr>
            <w:tcW w:w="2753" w:type="dxa"/>
            <w:vMerge w:val="restart"/>
            <w:vAlign w:val="center"/>
          </w:tcPr>
          <w:p w14:paraId="35596385" w14:textId="77777777" w:rsidR="00927C99" w:rsidRPr="00E0253C" w:rsidRDefault="00927C99" w:rsidP="000D5A29">
            <w:pPr>
              <w:widowControl w:val="0"/>
              <w:spacing w:line="240" w:lineRule="auto"/>
              <w:jc w:val="center"/>
              <w:rPr>
                <w:rFonts w:ascii="Times New Roman" w:hAnsi="Times New Roman" w:cs="Times New Roman"/>
                <w:spacing w:val="-6"/>
              </w:rPr>
            </w:pPr>
            <w:r w:rsidRPr="00E0253C">
              <w:rPr>
                <w:rFonts w:ascii="Times New Roman" w:hAnsi="Times New Roman" w:cs="Times New Roman"/>
                <w:spacing w:val="-6"/>
              </w:rPr>
              <w:t>stawka taryfowa roczna ×</w:t>
            </w:r>
          </w:p>
        </w:tc>
        <w:tc>
          <w:tcPr>
            <w:tcW w:w="2397" w:type="dxa"/>
            <w:vMerge w:val="restart"/>
            <w:vAlign w:val="center"/>
          </w:tcPr>
          <w:p w14:paraId="414BAFF2" w14:textId="77777777" w:rsidR="00927C99" w:rsidRPr="00E0253C" w:rsidRDefault="00927C99" w:rsidP="000D5A29">
            <w:pPr>
              <w:widowControl w:val="0"/>
              <w:spacing w:line="240" w:lineRule="auto"/>
              <w:rPr>
                <w:rFonts w:ascii="Times New Roman" w:hAnsi="Times New Roman" w:cs="Times New Roman"/>
                <w:spacing w:val="-6"/>
              </w:rPr>
            </w:pPr>
            <w:r w:rsidRPr="00E0253C">
              <w:rPr>
                <w:rFonts w:ascii="Times New Roman" w:hAnsi="Times New Roman" w:cs="Times New Roman"/>
                <w:spacing w:val="-6"/>
              </w:rPr>
              <w:t>suma ubezpieczenia ×</w:t>
            </w:r>
          </w:p>
        </w:tc>
        <w:tc>
          <w:tcPr>
            <w:tcW w:w="1724" w:type="dxa"/>
            <w:vAlign w:val="center"/>
          </w:tcPr>
          <w:p w14:paraId="0FA9AD76" w14:textId="77777777" w:rsidR="00927C99" w:rsidRPr="00E0253C" w:rsidRDefault="00927C99" w:rsidP="000D5A29">
            <w:pPr>
              <w:widowControl w:val="0"/>
              <w:spacing w:after="0" w:line="240" w:lineRule="auto"/>
              <w:jc w:val="center"/>
              <w:rPr>
                <w:rFonts w:ascii="Times New Roman" w:hAnsi="Times New Roman" w:cs="Times New Roman"/>
                <w:spacing w:val="-6"/>
              </w:rPr>
            </w:pPr>
            <w:r w:rsidRPr="00E0253C">
              <w:rPr>
                <w:rFonts w:ascii="Times New Roman" w:hAnsi="Times New Roman" w:cs="Times New Roman"/>
                <w:spacing w:val="-6"/>
              </w:rPr>
              <w:t>liczba dni</w:t>
            </w:r>
          </w:p>
        </w:tc>
      </w:tr>
      <w:tr w:rsidR="00927C99" w:rsidRPr="00E0253C" w14:paraId="1C233DB1" w14:textId="77777777" w:rsidTr="00BA424F">
        <w:trPr>
          <w:trHeight w:val="20"/>
          <w:jc w:val="center"/>
        </w:trPr>
        <w:tc>
          <w:tcPr>
            <w:tcW w:w="2753" w:type="dxa"/>
            <w:vMerge/>
          </w:tcPr>
          <w:p w14:paraId="1A739E39" w14:textId="77777777" w:rsidR="00927C99" w:rsidRPr="00E0253C" w:rsidRDefault="00927C99" w:rsidP="000D5A29">
            <w:pPr>
              <w:widowControl w:val="0"/>
              <w:spacing w:line="240" w:lineRule="auto"/>
              <w:jc w:val="both"/>
              <w:rPr>
                <w:rFonts w:ascii="Times New Roman" w:hAnsi="Times New Roman" w:cs="Times New Roman"/>
                <w:spacing w:val="-6"/>
              </w:rPr>
            </w:pPr>
          </w:p>
        </w:tc>
        <w:tc>
          <w:tcPr>
            <w:tcW w:w="2397" w:type="dxa"/>
            <w:vMerge/>
          </w:tcPr>
          <w:p w14:paraId="6089AE85" w14:textId="77777777" w:rsidR="00927C99" w:rsidRPr="00E0253C" w:rsidRDefault="00927C99" w:rsidP="000D5A29">
            <w:pPr>
              <w:widowControl w:val="0"/>
              <w:spacing w:line="240" w:lineRule="auto"/>
              <w:jc w:val="both"/>
              <w:rPr>
                <w:rFonts w:ascii="Times New Roman" w:hAnsi="Times New Roman" w:cs="Times New Roman"/>
                <w:spacing w:val="-6"/>
              </w:rPr>
            </w:pPr>
          </w:p>
        </w:tc>
        <w:tc>
          <w:tcPr>
            <w:tcW w:w="1724" w:type="dxa"/>
            <w:vAlign w:val="center"/>
          </w:tcPr>
          <w:p w14:paraId="1CF91EE7" w14:textId="77777777" w:rsidR="00927C99" w:rsidRPr="00E0253C" w:rsidRDefault="00927C99" w:rsidP="000D5A29">
            <w:pPr>
              <w:widowControl w:val="0"/>
              <w:spacing w:after="0" w:line="240" w:lineRule="auto"/>
              <w:jc w:val="center"/>
              <w:rPr>
                <w:rFonts w:ascii="Times New Roman" w:hAnsi="Times New Roman" w:cs="Times New Roman"/>
                <w:spacing w:val="-6"/>
              </w:rPr>
            </w:pPr>
            <w:r w:rsidRPr="00E0253C">
              <w:rPr>
                <w:rFonts w:ascii="Times New Roman" w:hAnsi="Times New Roman" w:cs="Times New Roman"/>
                <w:spacing w:val="-6"/>
              </w:rPr>
              <w:t>-------------------</w:t>
            </w:r>
          </w:p>
        </w:tc>
      </w:tr>
      <w:tr w:rsidR="00927C99" w:rsidRPr="00E0253C" w14:paraId="0844D627" w14:textId="77777777" w:rsidTr="00BA424F">
        <w:trPr>
          <w:trHeight w:val="20"/>
          <w:jc w:val="center"/>
        </w:trPr>
        <w:tc>
          <w:tcPr>
            <w:tcW w:w="2753" w:type="dxa"/>
            <w:vMerge/>
          </w:tcPr>
          <w:p w14:paraId="0F026481" w14:textId="77777777" w:rsidR="00927C99" w:rsidRPr="00E0253C" w:rsidRDefault="00927C99" w:rsidP="000D5A29">
            <w:pPr>
              <w:widowControl w:val="0"/>
              <w:spacing w:line="240" w:lineRule="auto"/>
              <w:jc w:val="both"/>
              <w:rPr>
                <w:rFonts w:ascii="Times New Roman" w:hAnsi="Times New Roman" w:cs="Times New Roman"/>
                <w:spacing w:val="-6"/>
              </w:rPr>
            </w:pPr>
          </w:p>
        </w:tc>
        <w:tc>
          <w:tcPr>
            <w:tcW w:w="2397" w:type="dxa"/>
            <w:vMerge/>
          </w:tcPr>
          <w:p w14:paraId="69D65AFD" w14:textId="77777777" w:rsidR="00927C99" w:rsidRPr="00E0253C" w:rsidRDefault="00927C99" w:rsidP="000D5A29">
            <w:pPr>
              <w:widowControl w:val="0"/>
              <w:spacing w:line="240" w:lineRule="auto"/>
              <w:jc w:val="both"/>
              <w:rPr>
                <w:rFonts w:ascii="Times New Roman" w:hAnsi="Times New Roman" w:cs="Times New Roman"/>
                <w:spacing w:val="-6"/>
              </w:rPr>
            </w:pPr>
          </w:p>
        </w:tc>
        <w:tc>
          <w:tcPr>
            <w:tcW w:w="1724" w:type="dxa"/>
            <w:vAlign w:val="center"/>
          </w:tcPr>
          <w:p w14:paraId="5F6D899B" w14:textId="77777777" w:rsidR="00927C99" w:rsidRPr="00E0253C" w:rsidRDefault="00927C99" w:rsidP="000D5A29">
            <w:pPr>
              <w:widowControl w:val="0"/>
              <w:spacing w:after="0" w:line="240" w:lineRule="auto"/>
              <w:jc w:val="center"/>
              <w:rPr>
                <w:rFonts w:ascii="Times New Roman" w:hAnsi="Times New Roman" w:cs="Times New Roman"/>
                <w:spacing w:val="-6"/>
              </w:rPr>
            </w:pPr>
            <w:r w:rsidRPr="00E0253C">
              <w:rPr>
                <w:rFonts w:ascii="Times New Roman" w:hAnsi="Times New Roman" w:cs="Times New Roman"/>
                <w:spacing w:val="-6"/>
              </w:rPr>
              <w:t>365</w:t>
            </w:r>
          </w:p>
        </w:tc>
      </w:tr>
    </w:tbl>
    <w:p w14:paraId="53D85DA6" w14:textId="3F2C9C91" w:rsidR="00927C99" w:rsidRPr="00E0253C" w:rsidRDefault="00927C99" w:rsidP="00A200D8">
      <w:pPr>
        <w:widowControl w:val="0"/>
        <w:numPr>
          <w:ilvl w:val="0"/>
          <w:numId w:val="59"/>
        </w:numPr>
        <w:tabs>
          <w:tab w:val="left" w:pos="426"/>
        </w:tabs>
        <w:spacing w:before="60" w:after="12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W odniesieniu do obowiązkowego ubezpieczenia OC posiadaczy pojazdów mechanicznych, ubezpie</w:t>
      </w:r>
      <w:r w:rsidRPr="00E0253C">
        <w:rPr>
          <w:rFonts w:ascii="Times New Roman" w:hAnsi="Times New Roman" w:cs="Times New Roman"/>
          <w:spacing w:val="-6"/>
        </w:rPr>
        <w:softHyphen/>
        <w:t>czenia assistance oraz ubezpieczenia NNW kierowcy i pasażerów - należna składka w przypadku wyrównywania okresów ubezpieczenia oraz składka do zwrotu za niewykorzystany okres ubezpieczenia, wyliczona zostanie zgodnie z zasadą „co do dnia” za faktyczny okres ubezpieczenia, według wzoru:</w:t>
      </w:r>
    </w:p>
    <w:tbl>
      <w:tblPr>
        <w:tblW w:w="0" w:type="auto"/>
        <w:jc w:val="center"/>
        <w:tblLook w:val="00A0" w:firstRow="1" w:lastRow="0" w:firstColumn="1" w:lastColumn="0" w:noHBand="0" w:noVBand="0"/>
      </w:tblPr>
      <w:tblGrid>
        <w:gridCol w:w="1859"/>
        <w:gridCol w:w="1724"/>
      </w:tblGrid>
      <w:tr w:rsidR="00927C99" w:rsidRPr="00E0253C" w14:paraId="528639F6" w14:textId="77777777" w:rsidTr="00BA424F">
        <w:trPr>
          <w:jc w:val="center"/>
        </w:trPr>
        <w:tc>
          <w:tcPr>
            <w:tcW w:w="1859" w:type="dxa"/>
            <w:vMerge w:val="restart"/>
            <w:vAlign w:val="center"/>
          </w:tcPr>
          <w:p w14:paraId="2E8D8E16" w14:textId="77777777" w:rsidR="00927C99" w:rsidRPr="00E0253C" w:rsidRDefault="00927C99" w:rsidP="000D5A29">
            <w:pPr>
              <w:widowControl w:val="0"/>
              <w:spacing w:after="0" w:line="240" w:lineRule="auto"/>
              <w:jc w:val="center"/>
              <w:rPr>
                <w:rFonts w:ascii="Times New Roman" w:hAnsi="Times New Roman" w:cs="Times New Roman"/>
                <w:spacing w:val="-6"/>
              </w:rPr>
            </w:pPr>
            <w:r w:rsidRPr="00E0253C">
              <w:rPr>
                <w:rFonts w:ascii="Times New Roman" w:hAnsi="Times New Roman" w:cs="Times New Roman"/>
                <w:spacing w:val="-6"/>
              </w:rPr>
              <w:t>składka roczna ×</w:t>
            </w:r>
          </w:p>
        </w:tc>
        <w:tc>
          <w:tcPr>
            <w:tcW w:w="1724" w:type="dxa"/>
            <w:vAlign w:val="center"/>
          </w:tcPr>
          <w:p w14:paraId="0790A13C" w14:textId="77777777" w:rsidR="00927C99" w:rsidRPr="00E0253C" w:rsidRDefault="00927C99" w:rsidP="000D5A29">
            <w:pPr>
              <w:widowControl w:val="0"/>
              <w:spacing w:after="0" w:line="240" w:lineRule="auto"/>
              <w:jc w:val="center"/>
              <w:rPr>
                <w:rFonts w:ascii="Times New Roman" w:hAnsi="Times New Roman" w:cs="Times New Roman"/>
                <w:spacing w:val="-6"/>
              </w:rPr>
            </w:pPr>
            <w:r w:rsidRPr="00E0253C">
              <w:rPr>
                <w:rFonts w:ascii="Times New Roman" w:hAnsi="Times New Roman" w:cs="Times New Roman"/>
                <w:spacing w:val="-6"/>
              </w:rPr>
              <w:t>liczba dni</w:t>
            </w:r>
          </w:p>
        </w:tc>
      </w:tr>
      <w:tr w:rsidR="00927C99" w:rsidRPr="00E0253C" w14:paraId="3525B29A" w14:textId="77777777" w:rsidTr="00BA424F">
        <w:trPr>
          <w:jc w:val="center"/>
        </w:trPr>
        <w:tc>
          <w:tcPr>
            <w:tcW w:w="1859" w:type="dxa"/>
            <w:vMerge/>
          </w:tcPr>
          <w:p w14:paraId="026A70EE" w14:textId="77777777" w:rsidR="00927C99" w:rsidRPr="00E0253C" w:rsidRDefault="00927C99" w:rsidP="000D5A29">
            <w:pPr>
              <w:widowControl w:val="0"/>
              <w:spacing w:after="0" w:line="240" w:lineRule="auto"/>
              <w:jc w:val="both"/>
              <w:rPr>
                <w:rFonts w:ascii="Times New Roman" w:hAnsi="Times New Roman" w:cs="Times New Roman"/>
                <w:spacing w:val="-6"/>
              </w:rPr>
            </w:pPr>
          </w:p>
        </w:tc>
        <w:tc>
          <w:tcPr>
            <w:tcW w:w="1724" w:type="dxa"/>
            <w:vAlign w:val="center"/>
          </w:tcPr>
          <w:p w14:paraId="487B16C7" w14:textId="77777777" w:rsidR="00927C99" w:rsidRPr="00E0253C" w:rsidRDefault="00927C99" w:rsidP="000D5A29">
            <w:pPr>
              <w:widowControl w:val="0"/>
              <w:spacing w:after="0" w:line="240" w:lineRule="auto"/>
              <w:jc w:val="center"/>
              <w:rPr>
                <w:rFonts w:ascii="Times New Roman" w:hAnsi="Times New Roman" w:cs="Times New Roman"/>
                <w:spacing w:val="-6"/>
              </w:rPr>
            </w:pPr>
            <w:r w:rsidRPr="00E0253C">
              <w:rPr>
                <w:rFonts w:ascii="Times New Roman" w:hAnsi="Times New Roman" w:cs="Times New Roman"/>
                <w:spacing w:val="-6"/>
              </w:rPr>
              <w:t>-------------------</w:t>
            </w:r>
          </w:p>
        </w:tc>
      </w:tr>
      <w:tr w:rsidR="00927C99" w:rsidRPr="00E0253C" w14:paraId="51FA819D" w14:textId="77777777" w:rsidTr="00BA424F">
        <w:trPr>
          <w:jc w:val="center"/>
        </w:trPr>
        <w:tc>
          <w:tcPr>
            <w:tcW w:w="1859" w:type="dxa"/>
            <w:vMerge/>
          </w:tcPr>
          <w:p w14:paraId="0241946B" w14:textId="77777777" w:rsidR="00927C99" w:rsidRPr="00E0253C" w:rsidRDefault="00927C99" w:rsidP="000D5A29">
            <w:pPr>
              <w:widowControl w:val="0"/>
              <w:spacing w:after="0" w:line="240" w:lineRule="auto"/>
              <w:jc w:val="both"/>
              <w:rPr>
                <w:rFonts w:ascii="Times New Roman" w:hAnsi="Times New Roman" w:cs="Times New Roman"/>
                <w:spacing w:val="-6"/>
              </w:rPr>
            </w:pPr>
          </w:p>
        </w:tc>
        <w:tc>
          <w:tcPr>
            <w:tcW w:w="1724" w:type="dxa"/>
            <w:vAlign w:val="center"/>
          </w:tcPr>
          <w:p w14:paraId="28E77183" w14:textId="77777777" w:rsidR="00927C99" w:rsidRPr="00E0253C" w:rsidRDefault="00927C99" w:rsidP="000D5A29">
            <w:pPr>
              <w:widowControl w:val="0"/>
              <w:spacing w:after="0" w:line="240" w:lineRule="auto"/>
              <w:jc w:val="center"/>
              <w:rPr>
                <w:rFonts w:ascii="Times New Roman" w:hAnsi="Times New Roman" w:cs="Times New Roman"/>
                <w:spacing w:val="-6"/>
              </w:rPr>
            </w:pPr>
            <w:r w:rsidRPr="00E0253C">
              <w:rPr>
                <w:rFonts w:ascii="Times New Roman" w:hAnsi="Times New Roman" w:cs="Times New Roman"/>
                <w:spacing w:val="-6"/>
              </w:rPr>
              <w:t>365</w:t>
            </w:r>
          </w:p>
        </w:tc>
      </w:tr>
    </w:tbl>
    <w:p w14:paraId="124B3868" w14:textId="77777777" w:rsidR="00927C99" w:rsidRPr="00E0253C" w:rsidRDefault="00927C99" w:rsidP="000D5A29">
      <w:pPr>
        <w:widowControl w:val="0"/>
        <w:spacing w:after="0" w:line="240" w:lineRule="auto"/>
        <w:jc w:val="center"/>
        <w:rPr>
          <w:rFonts w:ascii="Times New Roman" w:hAnsi="Times New Roman" w:cs="Times New Roman"/>
          <w:b/>
          <w:spacing w:val="-6"/>
          <w:lang w:eastAsia="pl-PL"/>
        </w:rPr>
      </w:pPr>
      <w:r w:rsidRPr="00E0253C">
        <w:rPr>
          <w:rFonts w:ascii="Times New Roman" w:hAnsi="Times New Roman" w:cs="Times New Roman"/>
          <w:b/>
          <w:spacing w:val="-6"/>
        </w:rPr>
        <w:t>Podwykonawcy</w:t>
      </w:r>
    </w:p>
    <w:p w14:paraId="6ABFB57C" w14:textId="77777777" w:rsidR="00927C99" w:rsidRPr="00E0253C" w:rsidRDefault="00927C99" w:rsidP="000D5A29">
      <w:pPr>
        <w:widowControl w:val="0"/>
        <w:spacing w:before="60" w:after="0" w:line="240" w:lineRule="auto"/>
        <w:jc w:val="center"/>
        <w:rPr>
          <w:rFonts w:ascii="Times New Roman" w:hAnsi="Times New Roman" w:cs="Times New Roman"/>
          <w:b/>
          <w:spacing w:val="-6"/>
          <w:lang w:eastAsia="pl-PL"/>
        </w:rPr>
      </w:pPr>
      <w:r w:rsidRPr="00E0253C">
        <w:rPr>
          <w:rFonts w:ascii="Times New Roman" w:hAnsi="Times New Roman" w:cs="Times New Roman"/>
          <w:b/>
          <w:spacing w:val="-6"/>
          <w:lang w:eastAsia="pl-PL"/>
        </w:rPr>
        <w:t>§9</w:t>
      </w:r>
    </w:p>
    <w:p w14:paraId="57A24FBB" w14:textId="77777777" w:rsidR="00927C99" w:rsidRPr="00E0253C" w:rsidRDefault="00927C99" w:rsidP="00A200D8">
      <w:pPr>
        <w:widowControl w:val="0"/>
        <w:numPr>
          <w:ilvl w:val="0"/>
          <w:numId w:val="60"/>
        </w:numPr>
        <w:tabs>
          <w:tab w:val="left"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Wykonawca oświadcza, że całość usługi ubezpieczeniowej objętej zamówieniem wykona siłami własnymi.</w:t>
      </w:r>
    </w:p>
    <w:p w14:paraId="08D9922D" w14:textId="77777777" w:rsidR="00927C99" w:rsidRPr="00E0253C" w:rsidRDefault="00927C99" w:rsidP="000D5A29">
      <w:pPr>
        <w:widowControl w:val="0"/>
        <w:tabs>
          <w:tab w:val="left" w:pos="426"/>
        </w:tabs>
        <w:spacing w:before="120" w:after="120" w:line="240" w:lineRule="auto"/>
        <w:ind w:left="426"/>
        <w:jc w:val="both"/>
        <w:rPr>
          <w:rFonts w:ascii="Times New Roman" w:hAnsi="Times New Roman" w:cs="Times New Roman"/>
          <w:i/>
          <w:spacing w:val="-6"/>
        </w:rPr>
      </w:pPr>
      <w:r w:rsidRPr="00E0253C">
        <w:rPr>
          <w:rFonts w:ascii="Times New Roman" w:hAnsi="Times New Roman" w:cs="Times New Roman"/>
          <w:i/>
          <w:spacing w:val="-6"/>
        </w:rPr>
        <w:t>albo</w:t>
      </w:r>
    </w:p>
    <w:p w14:paraId="1DC988A3" w14:textId="77777777" w:rsidR="00927C99" w:rsidRPr="00E0253C" w:rsidRDefault="00927C99" w:rsidP="00A200D8">
      <w:pPr>
        <w:widowControl w:val="0"/>
        <w:numPr>
          <w:ilvl w:val="0"/>
          <w:numId w:val="61"/>
        </w:numPr>
        <w:tabs>
          <w:tab w:val="left" w:pos="426"/>
        </w:tabs>
        <w:spacing w:after="24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Wykonawca oświadcza, że zamierza powierzyć wymienionym poniżej podwykonawcom następujący zakres usług, objętych przedmiotem zamówienia:</w:t>
      </w:r>
    </w:p>
    <w:tbl>
      <w:tblPr>
        <w:tblW w:w="921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52"/>
        <w:gridCol w:w="4011"/>
      </w:tblGrid>
      <w:tr w:rsidR="00927C99" w:rsidRPr="00E0253C" w14:paraId="1BF4270F" w14:textId="77777777" w:rsidTr="00BA424F">
        <w:trPr>
          <w:trHeight w:val="610"/>
        </w:trPr>
        <w:tc>
          <w:tcPr>
            <w:tcW w:w="756" w:type="dxa"/>
            <w:shd w:val="clear" w:color="auto" w:fill="auto"/>
            <w:vAlign w:val="center"/>
          </w:tcPr>
          <w:p w14:paraId="578BA935" w14:textId="77777777" w:rsidR="00927C99" w:rsidRPr="00E0253C" w:rsidRDefault="00927C99" w:rsidP="000D5A29">
            <w:pPr>
              <w:widowControl w:val="0"/>
              <w:tabs>
                <w:tab w:val="left" w:pos="360"/>
              </w:tabs>
              <w:overflowPunct w:val="0"/>
              <w:autoSpaceDE w:val="0"/>
              <w:spacing w:line="240" w:lineRule="auto"/>
              <w:jc w:val="center"/>
              <w:textAlignment w:val="baseline"/>
              <w:rPr>
                <w:rFonts w:ascii="Times New Roman" w:hAnsi="Times New Roman" w:cs="Times New Roman"/>
                <w:b/>
                <w:spacing w:val="-6"/>
              </w:rPr>
            </w:pPr>
            <w:r w:rsidRPr="00E0253C">
              <w:rPr>
                <w:rFonts w:ascii="Times New Roman" w:hAnsi="Times New Roman" w:cs="Times New Roman"/>
                <w:b/>
                <w:spacing w:val="-6"/>
              </w:rPr>
              <w:t>L.p.</w:t>
            </w:r>
          </w:p>
        </w:tc>
        <w:tc>
          <w:tcPr>
            <w:tcW w:w="4452" w:type="dxa"/>
            <w:shd w:val="clear" w:color="auto" w:fill="auto"/>
            <w:vAlign w:val="center"/>
          </w:tcPr>
          <w:p w14:paraId="23E747D9" w14:textId="77777777" w:rsidR="00927C99" w:rsidRPr="00E0253C" w:rsidRDefault="00927C99" w:rsidP="000D5A29">
            <w:pPr>
              <w:widowControl w:val="0"/>
              <w:tabs>
                <w:tab w:val="left" w:pos="360"/>
              </w:tabs>
              <w:overflowPunct w:val="0"/>
              <w:autoSpaceDE w:val="0"/>
              <w:spacing w:after="0" w:line="240" w:lineRule="auto"/>
              <w:jc w:val="center"/>
              <w:textAlignment w:val="baseline"/>
              <w:rPr>
                <w:rFonts w:ascii="Times New Roman" w:hAnsi="Times New Roman" w:cs="Times New Roman"/>
                <w:b/>
                <w:spacing w:val="-6"/>
              </w:rPr>
            </w:pPr>
            <w:r w:rsidRPr="00E0253C">
              <w:rPr>
                <w:rFonts w:ascii="Times New Roman" w:hAnsi="Times New Roman" w:cs="Times New Roman"/>
                <w:b/>
                <w:spacing w:val="-6"/>
              </w:rPr>
              <w:t>Powierzany podwykonawcom zakres usług ubezpieczeniowych</w:t>
            </w:r>
          </w:p>
        </w:tc>
        <w:tc>
          <w:tcPr>
            <w:tcW w:w="4011" w:type="dxa"/>
            <w:shd w:val="clear" w:color="auto" w:fill="auto"/>
            <w:vAlign w:val="center"/>
          </w:tcPr>
          <w:p w14:paraId="7ABC1164" w14:textId="77777777" w:rsidR="00927C99" w:rsidRPr="00E0253C" w:rsidRDefault="00927C99" w:rsidP="000D5A29">
            <w:pPr>
              <w:widowControl w:val="0"/>
              <w:tabs>
                <w:tab w:val="left" w:pos="360"/>
              </w:tabs>
              <w:overflowPunct w:val="0"/>
              <w:autoSpaceDE w:val="0"/>
              <w:spacing w:after="0" w:line="240" w:lineRule="auto"/>
              <w:jc w:val="center"/>
              <w:textAlignment w:val="baseline"/>
              <w:rPr>
                <w:rFonts w:ascii="Times New Roman" w:hAnsi="Times New Roman" w:cs="Times New Roman"/>
                <w:b/>
                <w:spacing w:val="-6"/>
              </w:rPr>
            </w:pPr>
            <w:r w:rsidRPr="00E0253C">
              <w:rPr>
                <w:rFonts w:ascii="Times New Roman" w:hAnsi="Times New Roman" w:cs="Times New Roman"/>
                <w:b/>
                <w:spacing w:val="-6"/>
              </w:rPr>
              <w:t>Podwykonawca (firma)</w:t>
            </w:r>
          </w:p>
        </w:tc>
      </w:tr>
      <w:tr w:rsidR="00927C99" w:rsidRPr="00E0253C" w14:paraId="103CD793" w14:textId="77777777" w:rsidTr="00BA424F">
        <w:trPr>
          <w:trHeight w:val="504"/>
        </w:trPr>
        <w:tc>
          <w:tcPr>
            <w:tcW w:w="756" w:type="dxa"/>
            <w:shd w:val="clear" w:color="auto" w:fill="auto"/>
          </w:tcPr>
          <w:p w14:paraId="008B3C80" w14:textId="77777777" w:rsidR="00927C99" w:rsidRPr="00E0253C" w:rsidRDefault="00927C99" w:rsidP="000D5A29">
            <w:pPr>
              <w:widowControl w:val="0"/>
              <w:tabs>
                <w:tab w:val="left" w:pos="360"/>
              </w:tabs>
              <w:overflowPunct w:val="0"/>
              <w:autoSpaceDE w:val="0"/>
              <w:spacing w:line="240" w:lineRule="auto"/>
              <w:jc w:val="both"/>
              <w:textAlignment w:val="baseline"/>
              <w:rPr>
                <w:rFonts w:ascii="Times New Roman" w:hAnsi="Times New Roman" w:cs="Times New Roman"/>
                <w:spacing w:val="-6"/>
              </w:rPr>
            </w:pPr>
          </w:p>
        </w:tc>
        <w:tc>
          <w:tcPr>
            <w:tcW w:w="4452" w:type="dxa"/>
            <w:shd w:val="clear" w:color="auto" w:fill="auto"/>
          </w:tcPr>
          <w:p w14:paraId="789CAA00" w14:textId="77777777" w:rsidR="00927C99" w:rsidRPr="00E0253C" w:rsidRDefault="00927C99" w:rsidP="000D5A29">
            <w:pPr>
              <w:widowControl w:val="0"/>
              <w:tabs>
                <w:tab w:val="left" w:pos="360"/>
              </w:tabs>
              <w:overflowPunct w:val="0"/>
              <w:autoSpaceDE w:val="0"/>
              <w:spacing w:line="240" w:lineRule="auto"/>
              <w:jc w:val="both"/>
              <w:textAlignment w:val="baseline"/>
              <w:rPr>
                <w:rFonts w:ascii="Times New Roman" w:hAnsi="Times New Roman" w:cs="Times New Roman"/>
                <w:spacing w:val="-6"/>
              </w:rPr>
            </w:pPr>
          </w:p>
        </w:tc>
        <w:tc>
          <w:tcPr>
            <w:tcW w:w="4011" w:type="dxa"/>
            <w:shd w:val="clear" w:color="auto" w:fill="auto"/>
          </w:tcPr>
          <w:p w14:paraId="2D32C859" w14:textId="77777777" w:rsidR="00927C99" w:rsidRPr="00E0253C" w:rsidRDefault="00927C99" w:rsidP="000D5A29">
            <w:pPr>
              <w:widowControl w:val="0"/>
              <w:tabs>
                <w:tab w:val="left" w:pos="360"/>
              </w:tabs>
              <w:overflowPunct w:val="0"/>
              <w:autoSpaceDE w:val="0"/>
              <w:spacing w:line="240" w:lineRule="auto"/>
              <w:jc w:val="both"/>
              <w:textAlignment w:val="baseline"/>
              <w:rPr>
                <w:rFonts w:ascii="Times New Roman" w:hAnsi="Times New Roman" w:cs="Times New Roman"/>
                <w:spacing w:val="-6"/>
              </w:rPr>
            </w:pPr>
          </w:p>
        </w:tc>
      </w:tr>
    </w:tbl>
    <w:p w14:paraId="0926E2B2" w14:textId="77777777" w:rsidR="00927C99" w:rsidRPr="00E0253C" w:rsidRDefault="00927C99" w:rsidP="000D5A29">
      <w:pPr>
        <w:widowControl w:val="0"/>
        <w:tabs>
          <w:tab w:val="left" w:pos="426"/>
        </w:tabs>
        <w:spacing w:before="120" w:after="0" w:line="240" w:lineRule="auto"/>
        <w:ind w:left="426"/>
        <w:jc w:val="both"/>
        <w:rPr>
          <w:rFonts w:ascii="Times New Roman" w:hAnsi="Times New Roman" w:cs="Times New Roman"/>
          <w:spacing w:val="-6"/>
        </w:rPr>
      </w:pPr>
      <w:r w:rsidRPr="00E0253C">
        <w:rPr>
          <w:rFonts w:ascii="Times New Roman" w:hAnsi="Times New Roman" w:cs="Times New Roman"/>
          <w:spacing w:val="-6"/>
        </w:rPr>
        <w:lastRenderedPageBreak/>
        <w:t>i (</w:t>
      </w:r>
      <w:r w:rsidRPr="00E0253C">
        <w:rPr>
          <w:rFonts w:ascii="Times New Roman" w:hAnsi="Times New Roman" w:cs="Times New Roman"/>
          <w:i/>
          <w:spacing w:val="-6"/>
        </w:rPr>
        <w:t xml:space="preserve">o ile były mu znane takie dane przed przystąpieniem do wykonania zamówienia) </w:t>
      </w:r>
      <w:r w:rsidRPr="00E0253C">
        <w:rPr>
          <w:rFonts w:ascii="Times New Roman" w:hAnsi="Times New Roman" w:cs="Times New Roman"/>
          <w:spacing w:val="-6"/>
        </w:rPr>
        <w:t>podaje nazwy, dane kontaktowe oraz przedstawicieli, podwykonawców zaangażowanych w te usługi:</w:t>
      </w:r>
    </w:p>
    <w:p w14:paraId="33D3744C" w14:textId="77777777" w:rsidR="00927C99" w:rsidRPr="00E0253C" w:rsidRDefault="00927C99" w:rsidP="000D5A29">
      <w:pPr>
        <w:widowControl w:val="0"/>
        <w:tabs>
          <w:tab w:val="left" w:pos="426"/>
        </w:tabs>
        <w:spacing w:after="0" w:line="240" w:lineRule="auto"/>
        <w:ind w:left="426"/>
        <w:jc w:val="both"/>
        <w:rPr>
          <w:rFonts w:ascii="Times New Roman" w:hAnsi="Times New Roman" w:cs="Times New Roman"/>
          <w:spacing w:val="-6"/>
        </w:rPr>
      </w:pPr>
      <w:r w:rsidRPr="00E0253C">
        <w:rPr>
          <w:rFonts w:ascii="Times New Roman" w:hAnsi="Times New Roman" w:cs="Times New Roman"/>
          <w:spacing w:val="-6"/>
        </w:rPr>
        <w:t>……………………………………………………………………………………………………</w:t>
      </w:r>
    </w:p>
    <w:p w14:paraId="522152D6" w14:textId="77777777" w:rsidR="00927C99" w:rsidRPr="00E0253C" w:rsidRDefault="00927C99" w:rsidP="00A200D8">
      <w:pPr>
        <w:widowControl w:val="0"/>
        <w:numPr>
          <w:ilvl w:val="0"/>
          <w:numId w:val="61"/>
        </w:numPr>
        <w:tabs>
          <w:tab w:val="left"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Wykonawca zawiadamia Zamawiającego o wszelkich zmianach w odniesieniu do powyższych informacji w trakcie realizacji zamówienia, a także przekazuje wymagane informacje na temat nowych podwykonawców, którym w późniejszym okresie zamierza powierzyć realizację usług.</w:t>
      </w:r>
    </w:p>
    <w:p w14:paraId="6373C3AA" w14:textId="77777777" w:rsidR="00927C99" w:rsidRPr="00E0253C" w:rsidRDefault="00927C99" w:rsidP="00A200D8">
      <w:pPr>
        <w:widowControl w:val="0"/>
        <w:numPr>
          <w:ilvl w:val="0"/>
          <w:numId w:val="61"/>
        </w:numPr>
        <w:tabs>
          <w:tab w:val="left"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Powierzenie wykonania części zamówienia podwykonawcom nie zwalnia Wykonawcy z odpowie</w:t>
      </w:r>
      <w:r w:rsidRPr="00E0253C">
        <w:rPr>
          <w:rFonts w:ascii="Times New Roman" w:hAnsi="Times New Roman" w:cs="Times New Roman"/>
          <w:spacing w:val="-6"/>
        </w:rPr>
        <w:softHyphen/>
        <w:t>dzial</w:t>
      </w:r>
      <w:r w:rsidRPr="00E0253C">
        <w:rPr>
          <w:rFonts w:ascii="Times New Roman" w:hAnsi="Times New Roman" w:cs="Times New Roman"/>
          <w:spacing w:val="-6"/>
        </w:rPr>
        <w:softHyphen/>
        <w:t>ności za należyte wykonanie tego zamówienia.</w:t>
      </w:r>
    </w:p>
    <w:p w14:paraId="6B264E7C" w14:textId="77777777" w:rsidR="00927C99" w:rsidRPr="00E0253C" w:rsidRDefault="00927C99" w:rsidP="000D5A29">
      <w:pPr>
        <w:widowControl w:val="0"/>
        <w:tabs>
          <w:tab w:val="left" w:pos="360"/>
        </w:tabs>
        <w:spacing w:after="0" w:line="240" w:lineRule="auto"/>
        <w:jc w:val="center"/>
        <w:rPr>
          <w:rFonts w:ascii="Times New Roman" w:hAnsi="Times New Roman" w:cs="Times New Roman"/>
          <w:b/>
          <w:spacing w:val="-6"/>
        </w:rPr>
      </w:pPr>
      <w:r w:rsidRPr="00E0253C">
        <w:rPr>
          <w:rFonts w:ascii="Times New Roman" w:hAnsi="Times New Roman" w:cs="Times New Roman"/>
          <w:b/>
          <w:spacing w:val="-6"/>
        </w:rPr>
        <w:t xml:space="preserve">Warunki płatności </w:t>
      </w:r>
    </w:p>
    <w:p w14:paraId="379DE34F" w14:textId="77777777" w:rsidR="00927C99" w:rsidRPr="00E0253C" w:rsidRDefault="00927C99" w:rsidP="000D5A29">
      <w:pPr>
        <w:widowControl w:val="0"/>
        <w:spacing w:after="0" w:line="240" w:lineRule="auto"/>
        <w:jc w:val="center"/>
        <w:rPr>
          <w:rFonts w:ascii="Times New Roman" w:hAnsi="Times New Roman" w:cs="Times New Roman"/>
          <w:b/>
          <w:spacing w:val="-6"/>
        </w:rPr>
      </w:pPr>
      <w:r w:rsidRPr="00E0253C">
        <w:rPr>
          <w:rFonts w:ascii="Times New Roman" w:hAnsi="Times New Roman" w:cs="Times New Roman"/>
          <w:b/>
          <w:spacing w:val="-6"/>
        </w:rPr>
        <w:t>§10</w:t>
      </w:r>
    </w:p>
    <w:p w14:paraId="3F2615B5" w14:textId="77777777" w:rsidR="00927C99" w:rsidRPr="00E0253C" w:rsidRDefault="00927C99" w:rsidP="00A200D8">
      <w:pPr>
        <w:widowControl w:val="0"/>
        <w:numPr>
          <w:ilvl w:val="0"/>
          <w:numId w:val="62"/>
        </w:numPr>
        <w:tabs>
          <w:tab w:val="left" w:pos="426"/>
        </w:tabs>
        <w:autoSpaceDE w:val="0"/>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Składki ubezpieczeniowe za pełen roczny okres ubezpieczenia płatne będą w czterech równych ratach kwartalnych, najpóźniej w terminie do 15 dnia od rozpoczęcia każdego kwartału, właściwego dla danej umowy ubezpieczenia.</w:t>
      </w:r>
    </w:p>
    <w:p w14:paraId="331B8996" w14:textId="77777777" w:rsidR="00927C99" w:rsidRPr="00E0253C" w:rsidRDefault="00927C99" w:rsidP="00A200D8">
      <w:pPr>
        <w:widowControl w:val="0"/>
        <w:numPr>
          <w:ilvl w:val="0"/>
          <w:numId w:val="62"/>
        </w:numPr>
        <w:tabs>
          <w:tab w:val="left" w:pos="426"/>
        </w:tabs>
        <w:autoSpaceDE w:val="0"/>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Terminy zapłaty składki zostaną określone w dokumentach ubezpieczeniowych.</w:t>
      </w:r>
    </w:p>
    <w:p w14:paraId="427A083F" w14:textId="2D7F405E" w:rsidR="00927C99" w:rsidRPr="00E0253C" w:rsidRDefault="00927C99" w:rsidP="00A200D8">
      <w:pPr>
        <w:widowControl w:val="0"/>
        <w:numPr>
          <w:ilvl w:val="0"/>
          <w:numId w:val="62"/>
        </w:numPr>
        <w:tabs>
          <w:tab w:val="left" w:pos="426"/>
        </w:tabs>
        <w:autoSpaceDE w:val="0"/>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W przypadku okresów ubezpieczenia krótszych od 1 roku, składka lub raty składki płatne będą w terminach określonych w ramach odrębnych ustaleń.</w:t>
      </w:r>
    </w:p>
    <w:p w14:paraId="5E9B4109" w14:textId="05D519E3" w:rsidR="00927C99" w:rsidRPr="00E0253C" w:rsidRDefault="00927C99" w:rsidP="00A200D8">
      <w:pPr>
        <w:widowControl w:val="0"/>
        <w:numPr>
          <w:ilvl w:val="0"/>
          <w:numId w:val="62"/>
        </w:numPr>
        <w:tabs>
          <w:tab w:val="left" w:pos="426"/>
        </w:tabs>
        <w:autoSpaceDE w:val="0"/>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 xml:space="preserve">Składka płatna jest przelewem lub przekazem pocztowym na rachunek bankowy Wykonawcy określony </w:t>
      </w:r>
      <w:r w:rsidR="00411A59" w:rsidRPr="00E0253C">
        <w:rPr>
          <w:rFonts w:ascii="Times New Roman" w:hAnsi="Times New Roman" w:cs="Times New Roman"/>
          <w:spacing w:val="-6"/>
        </w:rPr>
        <w:br/>
      </w:r>
      <w:r w:rsidRPr="00E0253C">
        <w:rPr>
          <w:rFonts w:ascii="Times New Roman" w:hAnsi="Times New Roman" w:cs="Times New Roman"/>
          <w:spacing w:val="-6"/>
        </w:rPr>
        <w:t>w dokumentach ubezpieczeniowych.</w:t>
      </w:r>
    </w:p>
    <w:p w14:paraId="051AE28B" w14:textId="77777777" w:rsidR="00927C99" w:rsidRPr="00E0253C" w:rsidRDefault="00927C99" w:rsidP="00A200D8">
      <w:pPr>
        <w:widowControl w:val="0"/>
        <w:numPr>
          <w:ilvl w:val="0"/>
          <w:numId w:val="62"/>
        </w:numPr>
        <w:tabs>
          <w:tab w:val="left" w:pos="426"/>
        </w:tabs>
        <w:autoSpaceDE w:val="0"/>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W przypadku braku wpłaty w ustalonym terminie składki jednorazowej lub jej pierwszej raty, Wykonawca odstępuje od możliwości wypowiedzenia umowy ze skutkiem natychmiastowym, natomiast przysługuje mu wezwanie do zapłacenia należności w terminie nie krótszym niż 7 dni, pod rygorem wypowiedzenia umowy.</w:t>
      </w:r>
    </w:p>
    <w:p w14:paraId="7371B407" w14:textId="77777777" w:rsidR="00927C99" w:rsidRPr="00E0253C" w:rsidRDefault="00927C99" w:rsidP="000D5A29">
      <w:pPr>
        <w:widowControl w:val="0"/>
        <w:spacing w:before="120" w:after="0" w:line="240" w:lineRule="auto"/>
        <w:jc w:val="center"/>
        <w:rPr>
          <w:rFonts w:ascii="Times New Roman" w:hAnsi="Times New Roman" w:cs="Times New Roman"/>
          <w:b/>
          <w:spacing w:val="-6"/>
        </w:rPr>
      </w:pPr>
      <w:bookmarkStart w:id="1" w:name="_Toc490226791"/>
      <w:r w:rsidRPr="00E0253C">
        <w:rPr>
          <w:rFonts w:ascii="Times New Roman" w:hAnsi="Times New Roman" w:cs="Times New Roman"/>
          <w:b/>
          <w:spacing w:val="-6"/>
        </w:rPr>
        <w:t>Zmiana umowy</w:t>
      </w:r>
    </w:p>
    <w:p w14:paraId="6C145FF5" w14:textId="77777777" w:rsidR="00927C99" w:rsidRPr="00E0253C" w:rsidRDefault="00927C99" w:rsidP="000D5A29">
      <w:pPr>
        <w:widowControl w:val="0"/>
        <w:spacing w:after="0" w:line="240" w:lineRule="auto"/>
        <w:jc w:val="center"/>
        <w:rPr>
          <w:rFonts w:ascii="Times New Roman" w:hAnsi="Times New Roman" w:cs="Times New Roman"/>
          <w:b/>
          <w:spacing w:val="-6"/>
        </w:rPr>
      </w:pPr>
      <w:r w:rsidRPr="00E0253C">
        <w:rPr>
          <w:rFonts w:ascii="Times New Roman" w:hAnsi="Times New Roman" w:cs="Times New Roman"/>
          <w:b/>
          <w:spacing w:val="-6"/>
        </w:rPr>
        <w:t>§11</w:t>
      </w:r>
    </w:p>
    <w:p w14:paraId="64B23E1A" w14:textId="77777777" w:rsidR="00927C99" w:rsidRPr="00E0253C" w:rsidRDefault="00927C99" w:rsidP="00A200D8">
      <w:pPr>
        <w:widowControl w:val="0"/>
        <w:numPr>
          <w:ilvl w:val="0"/>
          <w:numId w:val="63"/>
        </w:numPr>
        <w:tabs>
          <w:tab w:val="left"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Zamawiający przewiduje możliwość dokonania zmian postanowień zawartej umowy w sprawie zamówienia publicznego w stosunku do treści oferty, na podstawie której dokonano wyboru Wykonawcy, w przypadku:</w:t>
      </w:r>
    </w:p>
    <w:p w14:paraId="25054E47" w14:textId="77777777" w:rsidR="00927C99" w:rsidRPr="00E0253C" w:rsidRDefault="00927C99" w:rsidP="00A200D8">
      <w:pPr>
        <w:widowControl w:val="0"/>
        <w:numPr>
          <w:ilvl w:val="1"/>
          <w:numId w:val="63"/>
        </w:numPr>
        <w:tabs>
          <w:tab w:val="left"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zmiany o charakterze prawnym, tj.:</w:t>
      </w:r>
    </w:p>
    <w:p w14:paraId="5798C3AC" w14:textId="31915129" w:rsidR="00927C99" w:rsidRPr="00E0253C" w:rsidRDefault="00927C99" w:rsidP="00A200D8">
      <w:pPr>
        <w:widowControl w:val="0"/>
        <w:numPr>
          <w:ilvl w:val="0"/>
          <w:numId w:val="64"/>
        </w:numPr>
        <w:tabs>
          <w:tab w:val="left" w:pos="426"/>
        </w:tabs>
        <w:spacing w:after="0" w:line="240" w:lineRule="auto"/>
        <w:jc w:val="both"/>
        <w:rPr>
          <w:rFonts w:ascii="Times New Roman" w:hAnsi="Times New Roman" w:cs="Times New Roman"/>
          <w:spacing w:val="-8"/>
        </w:rPr>
      </w:pPr>
      <w:r w:rsidRPr="00E0253C">
        <w:rPr>
          <w:rFonts w:ascii="Times New Roman" w:hAnsi="Times New Roman" w:cs="Times New Roman"/>
          <w:spacing w:val="-8"/>
        </w:rPr>
        <w:t>zmiany powszechnie obowiązujących przepisów prawa, w szczególności Kodeksu cywilnego, ustawy z dnia 22 maja 2003 r. o ubezpieczeniach obowiązkowych, Ubezpieczeniowym Funduszu Gwarancyjnym i Polskim Biurze Ubezpieczycieli Komunikacyjnych oraz przepisów o działalności ubezpieczeniowej, które będą miały wpływ na kształt warunków stanowiących podstawę udzielanej ochrony ubezpiecze</w:t>
      </w:r>
      <w:r w:rsidRPr="00E0253C">
        <w:rPr>
          <w:rFonts w:ascii="Times New Roman" w:hAnsi="Times New Roman" w:cs="Times New Roman"/>
          <w:spacing w:val="-8"/>
        </w:rPr>
        <w:softHyphen/>
        <w:t xml:space="preserve">niowej - </w:t>
      </w:r>
      <w:r w:rsidRPr="00E0253C">
        <w:rPr>
          <w:rFonts w:ascii="Times New Roman" w:eastAsia="SimSun" w:hAnsi="Times New Roman" w:cs="Times New Roman"/>
          <w:spacing w:val="-8"/>
        </w:rPr>
        <w:t xml:space="preserve">w zakresie, </w:t>
      </w:r>
      <w:r w:rsidR="00411A59" w:rsidRPr="00E0253C">
        <w:rPr>
          <w:rFonts w:ascii="Times New Roman" w:eastAsia="SimSun" w:hAnsi="Times New Roman" w:cs="Times New Roman"/>
          <w:spacing w:val="-8"/>
        </w:rPr>
        <w:br/>
      </w:r>
      <w:r w:rsidRPr="00E0253C">
        <w:rPr>
          <w:rFonts w:ascii="Times New Roman" w:hAnsi="Times New Roman" w:cs="Times New Roman"/>
          <w:spacing w:val="-8"/>
        </w:rPr>
        <w:t>w jakim zmiany te dotyczyć będą niniejszej umowy lub wynikających z niej umów ubezpieczenia,</w:t>
      </w:r>
    </w:p>
    <w:p w14:paraId="1A977B13" w14:textId="2EE34E23" w:rsidR="00927C99" w:rsidRPr="00E0253C" w:rsidRDefault="00927C99" w:rsidP="00A200D8">
      <w:pPr>
        <w:widowControl w:val="0"/>
        <w:numPr>
          <w:ilvl w:val="0"/>
          <w:numId w:val="64"/>
        </w:numPr>
        <w:tabs>
          <w:tab w:val="left" w:pos="426"/>
        </w:tabs>
        <w:spacing w:after="0" w:line="240" w:lineRule="auto"/>
        <w:ind w:hanging="294"/>
        <w:jc w:val="both"/>
        <w:rPr>
          <w:rFonts w:ascii="Times New Roman" w:hAnsi="Times New Roman" w:cs="Times New Roman"/>
          <w:spacing w:val="-6"/>
        </w:rPr>
      </w:pPr>
      <w:r w:rsidRPr="00E0253C">
        <w:rPr>
          <w:rFonts w:ascii="Times New Roman" w:hAnsi="Times New Roman" w:cs="Times New Roman"/>
          <w:spacing w:val="-6"/>
        </w:rPr>
        <w:t xml:space="preserve">zmiany przepisów o zamówieniach publicznych, jeśli Zamawiający będzie zobowiązany uwzględnić </w:t>
      </w:r>
      <w:r w:rsidR="00411A59" w:rsidRPr="00E0253C">
        <w:rPr>
          <w:rFonts w:ascii="Times New Roman" w:hAnsi="Times New Roman" w:cs="Times New Roman"/>
          <w:spacing w:val="-6"/>
        </w:rPr>
        <w:br/>
      </w:r>
      <w:r w:rsidRPr="00E0253C">
        <w:rPr>
          <w:rFonts w:ascii="Times New Roman" w:hAnsi="Times New Roman" w:cs="Times New Roman"/>
          <w:spacing w:val="-6"/>
        </w:rPr>
        <w:t>je w umowie zawartej przed taką zmianą,</w:t>
      </w:r>
    </w:p>
    <w:p w14:paraId="4059365C" w14:textId="6139700D" w:rsidR="00927C99" w:rsidRPr="00E0253C" w:rsidRDefault="00927C99" w:rsidP="00A200D8">
      <w:pPr>
        <w:widowControl w:val="0"/>
        <w:numPr>
          <w:ilvl w:val="0"/>
          <w:numId w:val="64"/>
        </w:numPr>
        <w:tabs>
          <w:tab w:val="left" w:pos="426"/>
        </w:tabs>
        <w:spacing w:after="0" w:line="240" w:lineRule="auto"/>
        <w:ind w:hanging="294"/>
        <w:jc w:val="both"/>
        <w:rPr>
          <w:rFonts w:ascii="Times New Roman" w:hAnsi="Times New Roman" w:cs="Times New Roman"/>
          <w:spacing w:val="-6"/>
        </w:rPr>
      </w:pPr>
      <w:r w:rsidRPr="00E0253C">
        <w:rPr>
          <w:rFonts w:ascii="Times New Roman" w:hAnsi="Times New Roman" w:cs="Times New Roman"/>
          <w:spacing w:val="-6"/>
        </w:rPr>
        <w:t xml:space="preserve">zmiany przepisów prawa międzynarodowego, które zobowiązana będzie wdrożyć Rzeczpospolita Polska, </w:t>
      </w:r>
      <w:r w:rsidR="00411A59" w:rsidRPr="00E0253C">
        <w:rPr>
          <w:rFonts w:ascii="Times New Roman" w:hAnsi="Times New Roman" w:cs="Times New Roman"/>
          <w:spacing w:val="-6"/>
        </w:rPr>
        <w:br/>
      </w:r>
      <w:r w:rsidRPr="00E0253C">
        <w:rPr>
          <w:rFonts w:ascii="Times New Roman" w:hAnsi="Times New Roman" w:cs="Times New Roman"/>
          <w:spacing w:val="-6"/>
        </w:rPr>
        <w:t>w tym organy jej administracji samorządowej,</w:t>
      </w:r>
    </w:p>
    <w:p w14:paraId="39873293" w14:textId="738C8CAB" w:rsidR="00927C99" w:rsidRPr="00E0253C" w:rsidRDefault="00927C99" w:rsidP="00A200D8">
      <w:pPr>
        <w:widowControl w:val="0"/>
        <w:numPr>
          <w:ilvl w:val="0"/>
          <w:numId w:val="64"/>
        </w:numPr>
        <w:tabs>
          <w:tab w:val="left" w:pos="426"/>
        </w:tabs>
        <w:spacing w:after="0" w:line="240" w:lineRule="auto"/>
        <w:ind w:hanging="294"/>
        <w:jc w:val="both"/>
        <w:rPr>
          <w:rFonts w:ascii="Times New Roman" w:hAnsi="Times New Roman" w:cs="Times New Roman"/>
          <w:spacing w:val="-6"/>
        </w:rPr>
      </w:pPr>
      <w:r w:rsidRPr="00E0253C">
        <w:rPr>
          <w:rFonts w:ascii="Times New Roman" w:hAnsi="Times New Roman" w:cs="Times New Roman"/>
          <w:spacing w:val="-6"/>
        </w:rPr>
        <w:t>wydanie decyzji, uchwał, postanowień, rozstrzygnięć, orzeczeń, wyroków itp. przez uprawnione organy, które będą zobowiązywały Zamawiającego do zmiany zawartej umowy lub wynikających z niej umów ubezpieczenia,</w:t>
      </w:r>
    </w:p>
    <w:p w14:paraId="12AC125D" w14:textId="77777777" w:rsidR="00927C99" w:rsidRPr="00E0253C" w:rsidRDefault="00927C99" w:rsidP="00A200D8">
      <w:pPr>
        <w:widowControl w:val="0"/>
        <w:numPr>
          <w:ilvl w:val="0"/>
          <w:numId w:val="64"/>
        </w:numPr>
        <w:tabs>
          <w:tab w:val="left" w:pos="426"/>
        </w:tabs>
        <w:spacing w:after="0" w:line="240" w:lineRule="auto"/>
        <w:ind w:hanging="294"/>
        <w:jc w:val="both"/>
        <w:rPr>
          <w:rFonts w:ascii="Times New Roman" w:hAnsi="Times New Roman" w:cs="Times New Roman"/>
          <w:spacing w:val="-6"/>
        </w:rPr>
      </w:pPr>
      <w:r w:rsidRPr="00E0253C">
        <w:rPr>
          <w:rFonts w:ascii="Times New Roman" w:hAnsi="Times New Roman" w:cs="Times New Roman"/>
          <w:spacing w:val="-6"/>
        </w:rPr>
        <w:t>inne zmiany o charakterze prawnym, jeśli powstanie obowiązek ich wdrożenia, w zakresie w jakim zmiany te dotyczyć będą niniejszej umowy lub wynikających z niej umów ubezpieczenia;</w:t>
      </w:r>
    </w:p>
    <w:p w14:paraId="6E492EE8" w14:textId="77777777" w:rsidR="00927C99" w:rsidRPr="00E0253C" w:rsidRDefault="00927C99" w:rsidP="00A200D8">
      <w:pPr>
        <w:widowControl w:val="0"/>
        <w:numPr>
          <w:ilvl w:val="1"/>
          <w:numId w:val="63"/>
        </w:numPr>
        <w:tabs>
          <w:tab w:val="left"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zmiany podmiotowego zakresu zamówienia, tj.:</w:t>
      </w:r>
    </w:p>
    <w:p w14:paraId="0899722C" w14:textId="77777777" w:rsidR="00927C99" w:rsidRPr="00E0253C" w:rsidRDefault="00927C99" w:rsidP="00327757">
      <w:pPr>
        <w:pStyle w:val="Akapitzlist"/>
        <w:widowControl w:val="0"/>
        <w:numPr>
          <w:ilvl w:val="4"/>
          <w:numId w:val="21"/>
        </w:numPr>
        <w:tabs>
          <w:tab w:val="left" w:pos="709"/>
        </w:tabs>
        <w:ind w:left="709" w:hanging="283"/>
        <w:jc w:val="both"/>
        <w:rPr>
          <w:spacing w:val="-6"/>
        </w:rPr>
      </w:pPr>
      <w:r w:rsidRPr="00E0253C">
        <w:rPr>
          <w:spacing w:val="-6"/>
        </w:rPr>
        <w:t>utworzenia przez Zamawiającego nowych podmiotów, w tym wyodrębnionych z podmiotów dotychczas objętych zamówieniem lub powstałych w wyniku ich połączenia,</w:t>
      </w:r>
    </w:p>
    <w:p w14:paraId="275F79A1" w14:textId="77777777" w:rsidR="000D589F" w:rsidRPr="00E0253C" w:rsidRDefault="00927C99" w:rsidP="00327757">
      <w:pPr>
        <w:pStyle w:val="Akapitzlist"/>
        <w:widowControl w:val="0"/>
        <w:numPr>
          <w:ilvl w:val="4"/>
          <w:numId w:val="21"/>
        </w:numPr>
        <w:tabs>
          <w:tab w:val="left" w:pos="709"/>
        </w:tabs>
        <w:ind w:left="709" w:hanging="283"/>
        <w:jc w:val="both"/>
        <w:rPr>
          <w:spacing w:val="-6"/>
        </w:rPr>
      </w:pPr>
      <w:r w:rsidRPr="00E0253C">
        <w:rPr>
          <w:spacing w:val="-6"/>
        </w:rPr>
        <w:t xml:space="preserve">restrukturyzacji, przekształcenia, połączenia, podziału, komercjalizacji lub zmiany formy prawnej podmiotów objętych zamówieniem, </w:t>
      </w:r>
    </w:p>
    <w:p w14:paraId="63BF5A5E" w14:textId="2CA7406E" w:rsidR="00927C99" w:rsidRPr="00E0253C" w:rsidRDefault="00927C99" w:rsidP="00327757">
      <w:pPr>
        <w:pStyle w:val="Akapitzlist"/>
        <w:widowControl w:val="0"/>
        <w:numPr>
          <w:ilvl w:val="4"/>
          <w:numId w:val="21"/>
        </w:numPr>
        <w:tabs>
          <w:tab w:val="left" w:pos="709"/>
        </w:tabs>
        <w:ind w:left="709" w:hanging="283"/>
        <w:jc w:val="both"/>
        <w:rPr>
          <w:spacing w:val="-6"/>
        </w:rPr>
      </w:pPr>
      <w:r w:rsidRPr="00E0253C">
        <w:rPr>
          <w:spacing w:val="-6"/>
        </w:rPr>
        <w:t>rozwiązania podmiotu objętego zamówieniem;</w:t>
      </w:r>
    </w:p>
    <w:p w14:paraId="3EFAB985" w14:textId="23AB9882" w:rsidR="00927C99" w:rsidRPr="00E0253C" w:rsidRDefault="00927C99" w:rsidP="00A200D8">
      <w:pPr>
        <w:widowControl w:val="0"/>
        <w:numPr>
          <w:ilvl w:val="2"/>
          <w:numId w:val="63"/>
        </w:numPr>
        <w:tabs>
          <w:tab w:val="left" w:pos="709"/>
        </w:tabs>
        <w:spacing w:after="0" w:line="240" w:lineRule="auto"/>
        <w:ind w:left="709" w:hanging="567"/>
        <w:jc w:val="both"/>
        <w:rPr>
          <w:rFonts w:ascii="Times New Roman" w:hAnsi="Times New Roman" w:cs="Times New Roman"/>
          <w:spacing w:val="-6"/>
        </w:rPr>
      </w:pPr>
      <w:r w:rsidRPr="00E0253C">
        <w:rPr>
          <w:rFonts w:ascii="Times New Roman" w:hAnsi="Times New Roman" w:cs="Times New Roman"/>
          <w:spacing w:val="-6"/>
        </w:rPr>
        <w:t xml:space="preserve">w przypadku zmiany formy prawnej podmiotów objętych zamówieniem, szczególnie w związku </w:t>
      </w:r>
      <w:r w:rsidRPr="00E0253C">
        <w:rPr>
          <w:rFonts w:ascii="Times New Roman" w:hAnsi="Times New Roman" w:cs="Times New Roman"/>
          <w:spacing w:val="-6"/>
        </w:rPr>
        <w:br/>
        <w:t xml:space="preserve">z ich przekształceniem w spółkę prawa handlowego, nowopowstały podmiot lub upoważniony przez niego Zamawiający winien wyrazić pisemnie wolę kontynuacji umów ubezpieczenia dobrowolnego w ciągu </w:t>
      </w:r>
      <w:r w:rsidR="00411A59" w:rsidRPr="00E0253C">
        <w:rPr>
          <w:rFonts w:ascii="Times New Roman" w:hAnsi="Times New Roman" w:cs="Times New Roman"/>
          <w:spacing w:val="-6"/>
        </w:rPr>
        <w:br/>
      </w:r>
      <w:r w:rsidRPr="00E0253C">
        <w:rPr>
          <w:rFonts w:ascii="Times New Roman" w:hAnsi="Times New Roman" w:cs="Times New Roman"/>
          <w:spacing w:val="-6"/>
        </w:rPr>
        <w:t>30 dni, a Wykonawca wyrazi zgodę na przeniesienie praw z umów na nowy podmiot; w przypadku braku pisemnego potwierdze</w:t>
      </w:r>
      <w:r w:rsidRPr="00E0253C">
        <w:rPr>
          <w:rFonts w:ascii="Times New Roman" w:hAnsi="Times New Roman" w:cs="Times New Roman"/>
          <w:spacing w:val="-6"/>
        </w:rPr>
        <w:softHyphen/>
        <w:t xml:space="preserve">nia woli kontynuacji ubezpieczeń uważa się, że umowa ubezpieczenia wygasła </w:t>
      </w:r>
      <w:r w:rsidR="00411A59" w:rsidRPr="00E0253C">
        <w:rPr>
          <w:rFonts w:ascii="Times New Roman" w:hAnsi="Times New Roman" w:cs="Times New Roman"/>
          <w:spacing w:val="-6"/>
        </w:rPr>
        <w:br/>
      </w:r>
      <w:r w:rsidRPr="00E0253C">
        <w:rPr>
          <w:rFonts w:ascii="Times New Roman" w:hAnsi="Times New Roman" w:cs="Times New Roman"/>
          <w:spacing w:val="-6"/>
        </w:rPr>
        <w:t>z dniem zmiany formy prawnej, a Wykonawca dokona zwrotu składki za niewykorzystany okres ubezpie</w:t>
      </w:r>
      <w:r w:rsidRPr="00E0253C">
        <w:rPr>
          <w:rFonts w:ascii="Times New Roman" w:hAnsi="Times New Roman" w:cs="Times New Roman"/>
          <w:spacing w:val="-6"/>
        </w:rPr>
        <w:softHyphen/>
        <w:t>czenia zgodnie z przepisami Kodeksu cywilnego i zasadami rozliczenia określonymi w niniejszej umowie;</w:t>
      </w:r>
    </w:p>
    <w:p w14:paraId="33ABE6FA" w14:textId="77777777" w:rsidR="00927C99" w:rsidRPr="00E0253C" w:rsidRDefault="00927C99" w:rsidP="00A200D8">
      <w:pPr>
        <w:widowControl w:val="0"/>
        <w:numPr>
          <w:ilvl w:val="1"/>
          <w:numId w:val="63"/>
        </w:numPr>
        <w:tabs>
          <w:tab w:val="left"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zmiany przedmiotowego zakresu zamówienia, tj.:</w:t>
      </w:r>
    </w:p>
    <w:p w14:paraId="64C8DF7B" w14:textId="77777777" w:rsidR="00927C99" w:rsidRPr="00E0253C" w:rsidRDefault="00927C99" w:rsidP="00A200D8">
      <w:pPr>
        <w:widowControl w:val="0"/>
        <w:numPr>
          <w:ilvl w:val="0"/>
          <w:numId w:val="65"/>
        </w:numPr>
        <w:tabs>
          <w:tab w:val="left" w:pos="709"/>
        </w:tabs>
        <w:spacing w:after="0" w:line="240" w:lineRule="auto"/>
        <w:ind w:left="709" w:hanging="283"/>
        <w:jc w:val="both"/>
        <w:rPr>
          <w:rFonts w:ascii="Times New Roman" w:hAnsi="Times New Roman" w:cs="Times New Roman"/>
          <w:spacing w:val="-6"/>
        </w:rPr>
      </w:pPr>
      <w:r w:rsidRPr="00E0253C">
        <w:rPr>
          <w:rFonts w:ascii="Times New Roman" w:hAnsi="Times New Roman" w:cs="Times New Roman"/>
          <w:spacing w:val="-6"/>
        </w:rPr>
        <w:t>wzrostu albo spadku liczby lub wartości, bądź w przypadku uzupełnienia sumy ubezpieczenia pojazdów,</w:t>
      </w:r>
    </w:p>
    <w:p w14:paraId="093269A6" w14:textId="090665F5" w:rsidR="00927C99" w:rsidRPr="00E0253C" w:rsidRDefault="00927C99" w:rsidP="00A200D8">
      <w:pPr>
        <w:widowControl w:val="0"/>
        <w:numPr>
          <w:ilvl w:val="0"/>
          <w:numId w:val="65"/>
        </w:numPr>
        <w:tabs>
          <w:tab w:val="left" w:pos="709"/>
        </w:tabs>
        <w:spacing w:after="0" w:line="240" w:lineRule="auto"/>
        <w:ind w:left="709" w:hanging="283"/>
        <w:jc w:val="both"/>
        <w:rPr>
          <w:rFonts w:ascii="Times New Roman" w:hAnsi="Times New Roman" w:cs="Times New Roman"/>
          <w:spacing w:val="-8"/>
        </w:rPr>
      </w:pPr>
      <w:r w:rsidRPr="00E0253C">
        <w:rPr>
          <w:rFonts w:ascii="Times New Roman" w:hAnsi="Times New Roman" w:cs="Times New Roman"/>
          <w:spacing w:val="-8"/>
        </w:rPr>
        <w:t xml:space="preserve">rozszerzenia zakresu ubezpieczenia w przypadku ujawnienia się bądź powstania nowego ryzyka </w:t>
      </w:r>
      <w:r w:rsidRPr="00E0253C">
        <w:rPr>
          <w:rFonts w:ascii="Times New Roman" w:hAnsi="Times New Roman" w:cs="Times New Roman"/>
          <w:spacing w:val="-8"/>
        </w:rPr>
        <w:lastRenderedPageBreak/>
        <w:t xml:space="preserve">ubezpieczeniowego, nieprzewidzianego lub pominiętego w specyfikacji zapytania ofertowego i konieczności zawarcia nowego rodzaju ubezpieczenia, </w:t>
      </w:r>
    </w:p>
    <w:p w14:paraId="6E0BB15C" w14:textId="77777777" w:rsidR="00927C99" w:rsidRPr="00E0253C" w:rsidRDefault="00927C99" w:rsidP="00A200D8">
      <w:pPr>
        <w:widowControl w:val="0"/>
        <w:numPr>
          <w:ilvl w:val="0"/>
          <w:numId w:val="65"/>
        </w:numPr>
        <w:tabs>
          <w:tab w:val="left" w:pos="709"/>
        </w:tabs>
        <w:spacing w:after="0" w:line="240" w:lineRule="auto"/>
        <w:ind w:left="709" w:hanging="283"/>
        <w:jc w:val="both"/>
        <w:rPr>
          <w:rFonts w:ascii="Times New Roman" w:hAnsi="Times New Roman" w:cs="Times New Roman"/>
          <w:spacing w:val="-6"/>
        </w:rPr>
      </w:pPr>
      <w:r w:rsidRPr="00E0253C">
        <w:rPr>
          <w:rFonts w:ascii="Times New Roman" w:hAnsi="Times New Roman" w:cs="Times New Roman"/>
          <w:spacing w:val="-6"/>
        </w:rPr>
        <w:t xml:space="preserve">modyfikacji zakresu ochrony ubezpieczeniowej; </w:t>
      </w:r>
    </w:p>
    <w:p w14:paraId="51A00F21" w14:textId="16A19524" w:rsidR="00927C99" w:rsidRPr="00E0253C" w:rsidRDefault="00927C99" w:rsidP="00A200D8">
      <w:pPr>
        <w:widowControl w:val="0"/>
        <w:numPr>
          <w:ilvl w:val="1"/>
          <w:numId w:val="63"/>
        </w:numPr>
        <w:tabs>
          <w:tab w:val="left"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 xml:space="preserve">zmiany wynagrodzenia należnego Wykonawcy, jeśli zmiany opisane w pkt. 1.1-1.3 będą miały wpływ </w:t>
      </w:r>
      <w:r w:rsidR="00126B3B" w:rsidRPr="00E0253C">
        <w:rPr>
          <w:rFonts w:ascii="Times New Roman" w:hAnsi="Times New Roman" w:cs="Times New Roman"/>
          <w:spacing w:val="-6"/>
        </w:rPr>
        <w:br/>
      </w:r>
      <w:r w:rsidRPr="00E0253C">
        <w:rPr>
          <w:rFonts w:ascii="Times New Roman" w:hAnsi="Times New Roman" w:cs="Times New Roman"/>
          <w:spacing w:val="-6"/>
        </w:rPr>
        <w:t xml:space="preserve">na wysokość tego wynagrodzenia: proporcjonalne zwiększenie wynagrodzenia Wykonawcy lub zwrot </w:t>
      </w:r>
      <w:r w:rsidR="00126B3B" w:rsidRPr="00E0253C">
        <w:rPr>
          <w:rFonts w:ascii="Times New Roman" w:hAnsi="Times New Roman" w:cs="Times New Roman"/>
          <w:spacing w:val="-6"/>
        </w:rPr>
        <w:br/>
      </w:r>
      <w:r w:rsidRPr="00E0253C">
        <w:rPr>
          <w:rFonts w:ascii="Times New Roman" w:hAnsi="Times New Roman" w:cs="Times New Roman"/>
          <w:spacing w:val="-6"/>
        </w:rPr>
        <w:t>przez Wykonawcę składki za niewyko</w:t>
      </w:r>
      <w:r w:rsidRPr="00E0253C">
        <w:rPr>
          <w:rFonts w:ascii="Times New Roman" w:hAnsi="Times New Roman" w:cs="Times New Roman"/>
          <w:spacing w:val="-6"/>
        </w:rPr>
        <w:softHyphen/>
        <w:t>rzy</w:t>
      </w:r>
      <w:r w:rsidRPr="00E0253C">
        <w:rPr>
          <w:rFonts w:ascii="Times New Roman" w:hAnsi="Times New Roman" w:cs="Times New Roman"/>
          <w:spacing w:val="-6"/>
        </w:rPr>
        <w:softHyphen/>
        <w:t>stany okres ubezpieczenia, zgodnie z zasadami rozliczenia określonymi w niniejszej umowie,</w:t>
      </w:r>
    </w:p>
    <w:p w14:paraId="0B1BF34F" w14:textId="77777777" w:rsidR="00927C99" w:rsidRPr="00E0253C" w:rsidRDefault="00927C99" w:rsidP="00A200D8">
      <w:pPr>
        <w:widowControl w:val="0"/>
        <w:numPr>
          <w:ilvl w:val="1"/>
          <w:numId w:val="63"/>
        </w:numPr>
        <w:tabs>
          <w:tab w:val="left"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zwiększenie wynagrodzenia należnego Wykonawcy w przypadkach określonych w pkt. 1.1-1.4 nie nastąpi, jeśli Wykonawca zrezygnuje ze wzrostu tego wynagrodzenia.</w:t>
      </w:r>
    </w:p>
    <w:p w14:paraId="1194302A" w14:textId="5686C351" w:rsidR="000D589F" w:rsidRPr="00E0253C" w:rsidRDefault="000D589F" w:rsidP="00A200D8">
      <w:pPr>
        <w:widowControl w:val="0"/>
        <w:numPr>
          <w:ilvl w:val="0"/>
          <w:numId w:val="63"/>
        </w:numPr>
        <w:tabs>
          <w:tab w:val="left" w:pos="426"/>
        </w:tabs>
        <w:suppressAutoHyphens/>
        <w:spacing w:after="0" w:line="240" w:lineRule="auto"/>
        <w:jc w:val="both"/>
        <w:rPr>
          <w:rFonts w:ascii="Times New Roman" w:eastAsia="Times New Roman" w:hAnsi="Times New Roman" w:cs="Times New Roman"/>
          <w:spacing w:val="-6"/>
          <w:lang w:eastAsia="ar-SA"/>
        </w:rPr>
      </w:pPr>
      <w:r w:rsidRPr="00E0253C">
        <w:rPr>
          <w:rFonts w:ascii="Times New Roman" w:eastAsia="Times New Roman" w:hAnsi="Times New Roman" w:cs="Times New Roman"/>
          <w:spacing w:val="-6"/>
          <w:lang w:eastAsia="ar-SA"/>
        </w:rPr>
        <w:t>Warunkiem dokonania zmian, o których mowa w ust. 1 powyżej jest złożenie pisemnego wniosku przez Stronę inicjującą zmianę i jego akceptacja – w odniesieniu do zmian opisanych w pkt. 1.3 2-3 - przez drugą Stronę, wraz ze sporządze</w:t>
      </w:r>
      <w:r w:rsidRPr="00E0253C">
        <w:rPr>
          <w:rFonts w:ascii="Times New Roman" w:eastAsia="Times New Roman" w:hAnsi="Times New Roman" w:cs="Times New Roman"/>
          <w:spacing w:val="-6"/>
          <w:lang w:eastAsia="ar-SA"/>
        </w:rPr>
        <w:softHyphen/>
        <w:t>niem pisemnego aneksu do umowy (z zastrzeżeniem postanowień zawartych w pkt. 1.2.1 oraz z uwzględnieniem obligatoryjnych warunków ubezpieczenia i przyjętych fakultatywnych postanowień dodatkowych).</w:t>
      </w:r>
    </w:p>
    <w:p w14:paraId="57FAC401" w14:textId="7D08862F" w:rsidR="00927C99" w:rsidRPr="00E0253C" w:rsidRDefault="000D589F" w:rsidP="00A200D8">
      <w:pPr>
        <w:widowControl w:val="0"/>
        <w:numPr>
          <w:ilvl w:val="0"/>
          <w:numId w:val="63"/>
        </w:numPr>
        <w:tabs>
          <w:tab w:val="left" w:pos="426"/>
        </w:tabs>
        <w:spacing w:after="0" w:line="240" w:lineRule="auto"/>
        <w:jc w:val="both"/>
        <w:rPr>
          <w:rFonts w:ascii="Times New Roman" w:hAnsi="Times New Roman" w:cs="Times New Roman"/>
          <w:spacing w:val="-6"/>
        </w:rPr>
      </w:pPr>
      <w:r w:rsidRPr="00E0253C">
        <w:rPr>
          <w:rFonts w:ascii="Times New Roman" w:eastAsia="Times New Roman" w:hAnsi="Times New Roman" w:cs="Times New Roman"/>
          <w:spacing w:val="-6"/>
          <w:lang w:eastAsia="ar-SA"/>
        </w:rPr>
        <w:t>Zmiana postanowień umowy może nastąpić w formie polisy lub innego dokumentu ubezpiecze</w:t>
      </w:r>
      <w:r w:rsidRPr="00E0253C">
        <w:rPr>
          <w:rFonts w:ascii="Times New Roman" w:eastAsia="Times New Roman" w:hAnsi="Times New Roman" w:cs="Times New Roman"/>
          <w:spacing w:val="-6"/>
          <w:lang w:eastAsia="ar-SA"/>
        </w:rPr>
        <w:softHyphen/>
        <w:t>nio</w:t>
      </w:r>
      <w:r w:rsidRPr="00E0253C">
        <w:rPr>
          <w:rFonts w:ascii="Times New Roman" w:eastAsia="Times New Roman" w:hAnsi="Times New Roman" w:cs="Times New Roman"/>
          <w:spacing w:val="-6"/>
          <w:lang w:eastAsia="ar-SA"/>
        </w:rPr>
        <w:softHyphen/>
        <w:t>wego albo pisemnego aneksu pod rygorem nieważności.</w:t>
      </w:r>
    </w:p>
    <w:p w14:paraId="4A3E4E80" w14:textId="77777777" w:rsidR="00927C99" w:rsidRPr="00E0253C" w:rsidRDefault="00927C99" w:rsidP="000D5A29">
      <w:pPr>
        <w:widowControl w:val="0"/>
        <w:tabs>
          <w:tab w:val="left" w:pos="360"/>
        </w:tabs>
        <w:spacing w:before="120" w:after="0" w:line="240" w:lineRule="auto"/>
        <w:jc w:val="center"/>
        <w:rPr>
          <w:rFonts w:ascii="Times New Roman" w:hAnsi="Times New Roman" w:cs="Times New Roman"/>
          <w:b/>
          <w:spacing w:val="-6"/>
        </w:rPr>
      </w:pPr>
      <w:r w:rsidRPr="00E0253C">
        <w:rPr>
          <w:rFonts w:ascii="Times New Roman" w:hAnsi="Times New Roman" w:cs="Times New Roman"/>
          <w:b/>
          <w:spacing w:val="-6"/>
        </w:rPr>
        <w:t>Odstąpienie od umowy</w:t>
      </w:r>
    </w:p>
    <w:p w14:paraId="5356732B" w14:textId="77777777" w:rsidR="00927C99" w:rsidRPr="00E0253C" w:rsidRDefault="00927C99" w:rsidP="000D5A29">
      <w:pPr>
        <w:widowControl w:val="0"/>
        <w:spacing w:after="0" w:line="240" w:lineRule="auto"/>
        <w:jc w:val="center"/>
        <w:rPr>
          <w:rFonts w:ascii="Times New Roman" w:hAnsi="Times New Roman" w:cs="Times New Roman"/>
          <w:b/>
          <w:spacing w:val="-6"/>
        </w:rPr>
      </w:pPr>
      <w:r w:rsidRPr="00E0253C">
        <w:rPr>
          <w:rFonts w:ascii="Times New Roman" w:hAnsi="Times New Roman" w:cs="Times New Roman"/>
          <w:b/>
          <w:spacing w:val="-6"/>
        </w:rPr>
        <w:t>§12</w:t>
      </w:r>
    </w:p>
    <w:p w14:paraId="368D1D53" w14:textId="77777777" w:rsidR="00927C99" w:rsidRPr="00E0253C" w:rsidRDefault="00927C99" w:rsidP="00A200D8">
      <w:pPr>
        <w:widowControl w:val="0"/>
        <w:numPr>
          <w:ilvl w:val="0"/>
          <w:numId w:val="66"/>
        </w:numPr>
        <w:tabs>
          <w:tab w:val="left" w:pos="426"/>
        </w:tabs>
        <w:autoSpaceDE w:val="0"/>
        <w:autoSpaceDN w:val="0"/>
        <w:adjustRightInd w:val="0"/>
        <w:spacing w:after="0" w:line="240" w:lineRule="auto"/>
        <w:ind w:left="426" w:hanging="426"/>
        <w:jc w:val="both"/>
        <w:rPr>
          <w:rFonts w:ascii="Times New Roman" w:hAnsi="Times New Roman" w:cs="Times New Roman"/>
          <w:spacing w:val="-6"/>
          <w:lang w:eastAsia="pl-PL"/>
        </w:rPr>
      </w:pPr>
      <w:r w:rsidRPr="00E0253C">
        <w:rPr>
          <w:rFonts w:ascii="Times New Roman" w:hAnsi="Times New Roman" w:cs="Times New Roman"/>
          <w:spacing w:val="-6"/>
          <w:lang w:eastAsia="pl-PL"/>
        </w:rPr>
        <w:t xml:space="preserve">Zamawiający może odstąpić od umowy: </w:t>
      </w:r>
    </w:p>
    <w:p w14:paraId="5EAAD7C9" w14:textId="77777777" w:rsidR="00927C99" w:rsidRPr="00E0253C" w:rsidRDefault="00927C99" w:rsidP="00A200D8">
      <w:pPr>
        <w:widowControl w:val="0"/>
        <w:numPr>
          <w:ilvl w:val="0"/>
          <w:numId w:val="67"/>
        </w:numPr>
        <w:tabs>
          <w:tab w:val="left" w:pos="709"/>
        </w:tabs>
        <w:spacing w:after="0" w:line="240" w:lineRule="auto"/>
        <w:ind w:hanging="294"/>
        <w:jc w:val="both"/>
        <w:rPr>
          <w:rFonts w:ascii="Times New Roman" w:hAnsi="Times New Roman" w:cs="Times New Roman"/>
          <w:spacing w:val="-8"/>
        </w:rPr>
      </w:pPr>
      <w:r w:rsidRPr="00E0253C">
        <w:rPr>
          <w:rFonts w:ascii="Times New Roman" w:hAnsi="Times New Roman" w:cs="Times New Roman"/>
          <w:spacing w:val="-8"/>
          <w:lang w:eastAsia="pl-P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B2523AB" w14:textId="547DD0F3" w:rsidR="00927C99" w:rsidRPr="00E0253C" w:rsidRDefault="00927C99" w:rsidP="00A200D8">
      <w:pPr>
        <w:widowControl w:val="0"/>
        <w:numPr>
          <w:ilvl w:val="0"/>
          <w:numId w:val="67"/>
        </w:numPr>
        <w:tabs>
          <w:tab w:val="left" w:pos="709"/>
        </w:tabs>
        <w:spacing w:after="0" w:line="240" w:lineRule="auto"/>
        <w:ind w:hanging="294"/>
        <w:jc w:val="both"/>
        <w:rPr>
          <w:rFonts w:ascii="Times New Roman" w:hAnsi="Times New Roman" w:cs="Times New Roman"/>
          <w:spacing w:val="-6"/>
        </w:rPr>
      </w:pPr>
      <w:r w:rsidRPr="00E0253C">
        <w:rPr>
          <w:rFonts w:ascii="Times New Roman" w:hAnsi="Times New Roman" w:cs="Times New Roman"/>
          <w:spacing w:val="-6"/>
          <w:lang w:eastAsia="pl-PL"/>
        </w:rPr>
        <w:t>jeżeli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3AD6354E" w14:textId="77777777" w:rsidR="00927C99" w:rsidRPr="00E0253C" w:rsidRDefault="00927C99" w:rsidP="00A200D8">
      <w:pPr>
        <w:widowControl w:val="0"/>
        <w:numPr>
          <w:ilvl w:val="0"/>
          <w:numId w:val="66"/>
        </w:numPr>
        <w:tabs>
          <w:tab w:val="left" w:pos="426"/>
        </w:tabs>
        <w:autoSpaceDE w:val="0"/>
        <w:autoSpaceDN w:val="0"/>
        <w:adjustRightInd w:val="0"/>
        <w:spacing w:after="0" w:line="240" w:lineRule="auto"/>
        <w:ind w:left="426" w:hanging="426"/>
        <w:jc w:val="both"/>
        <w:rPr>
          <w:rFonts w:ascii="Times New Roman" w:hAnsi="Times New Roman" w:cs="Times New Roman"/>
          <w:spacing w:val="-6"/>
          <w:lang w:eastAsia="pl-PL"/>
        </w:rPr>
      </w:pPr>
      <w:r w:rsidRPr="00E0253C">
        <w:rPr>
          <w:rFonts w:ascii="Times New Roman" w:hAnsi="Times New Roman" w:cs="Times New Roman"/>
          <w:spacing w:val="-6"/>
          <w:lang w:eastAsia="pl-PL"/>
        </w:rPr>
        <w:t>W przypadkach, o których mowa w ust. 1 pkt. 1, Wykonawca może żądać wyłącznie wynagrodzenia należnego z tytułu wykonania części umowy.</w:t>
      </w:r>
    </w:p>
    <w:p w14:paraId="46C7D78A" w14:textId="77777777" w:rsidR="00927C99" w:rsidRPr="00E0253C" w:rsidRDefault="00927C99" w:rsidP="000D5A29">
      <w:pPr>
        <w:widowControl w:val="0"/>
        <w:spacing w:after="0" w:line="240" w:lineRule="auto"/>
        <w:jc w:val="center"/>
        <w:rPr>
          <w:rFonts w:ascii="Times New Roman" w:hAnsi="Times New Roman" w:cs="Times New Roman"/>
          <w:b/>
          <w:spacing w:val="-6"/>
        </w:rPr>
      </w:pPr>
      <w:r w:rsidRPr="00E0253C">
        <w:rPr>
          <w:rFonts w:ascii="Times New Roman" w:hAnsi="Times New Roman" w:cs="Times New Roman"/>
          <w:b/>
          <w:spacing w:val="-6"/>
        </w:rPr>
        <w:t>Ochrona danych osobowych</w:t>
      </w:r>
    </w:p>
    <w:p w14:paraId="7BA499AD" w14:textId="77777777" w:rsidR="00927C99" w:rsidRPr="00E0253C" w:rsidRDefault="00927C99" w:rsidP="000D5A29">
      <w:pPr>
        <w:widowControl w:val="0"/>
        <w:spacing w:after="0" w:line="240" w:lineRule="auto"/>
        <w:jc w:val="center"/>
        <w:rPr>
          <w:rFonts w:ascii="Times New Roman" w:hAnsi="Times New Roman" w:cs="Times New Roman"/>
          <w:b/>
          <w:bCs/>
          <w:spacing w:val="-6"/>
        </w:rPr>
      </w:pPr>
      <w:r w:rsidRPr="00E0253C">
        <w:rPr>
          <w:rFonts w:ascii="Times New Roman" w:hAnsi="Times New Roman" w:cs="Times New Roman"/>
          <w:b/>
          <w:bCs/>
          <w:spacing w:val="-6"/>
        </w:rPr>
        <w:t>§ 13</w:t>
      </w:r>
    </w:p>
    <w:p w14:paraId="74A88C2A" w14:textId="3E71C0E5" w:rsidR="00927C99" w:rsidRPr="00E0253C" w:rsidRDefault="00927C99" w:rsidP="00A200D8">
      <w:pPr>
        <w:widowControl w:val="0"/>
        <w:numPr>
          <w:ilvl w:val="0"/>
          <w:numId w:val="68"/>
        </w:numPr>
        <w:tabs>
          <w:tab w:val="clear" w:pos="720"/>
          <w:tab w:val="num" w:pos="426"/>
        </w:tabs>
        <w:spacing w:after="0" w:line="240" w:lineRule="auto"/>
        <w:ind w:left="426" w:hanging="426"/>
        <w:jc w:val="both"/>
        <w:rPr>
          <w:rFonts w:ascii="Times New Roman" w:hAnsi="Times New Roman" w:cs="Times New Roman"/>
          <w:bCs/>
          <w:spacing w:val="-6"/>
        </w:rPr>
      </w:pPr>
      <w:r w:rsidRPr="00E0253C">
        <w:rPr>
          <w:rFonts w:ascii="Times New Roman" w:hAnsi="Times New Roman" w:cs="Times New Roman"/>
          <w:spacing w:val="-6"/>
        </w:rPr>
        <w:t>Wykonawca jako administrator danych osobowych oświadcza, że zapoznał się z przepisami o ochronie danych osobowych, w szczególności zawartymi w Rozporządzeniu Parlamentu Europej</w:t>
      </w:r>
      <w:r w:rsidRPr="00E0253C">
        <w:rPr>
          <w:rFonts w:ascii="Times New Roman" w:hAnsi="Times New Roman" w:cs="Times New Roman"/>
          <w:spacing w:val="-6"/>
        </w:rPr>
        <w:softHyphen/>
        <w:t xml:space="preserve">skiego i Rady (UE) 2016/679 </w:t>
      </w:r>
      <w:r w:rsidR="000D589F" w:rsidRPr="00E0253C">
        <w:rPr>
          <w:rFonts w:ascii="Times New Roman" w:hAnsi="Times New Roman" w:cs="Times New Roman"/>
          <w:spacing w:val="-6"/>
        </w:rPr>
        <w:br/>
      </w:r>
      <w:r w:rsidRPr="00E0253C">
        <w:rPr>
          <w:rFonts w:ascii="Times New Roman" w:hAnsi="Times New Roman" w:cs="Times New Roman"/>
          <w:spacing w:val="-6"/>
        </w:rPr>
        <w:t>z dnia 27 kwietnia 2016 r. w sprawie ochrony osób fizycznych w związku z przetwarzaniem danych osobowych i w sprawie swobodnego przepływu takich danych oraz uchylenia dyrektywy 95/46/WE (ogólnego rozporządzenia o ochronie danych), u</w:t>
      </w:r>
      <w:r w:rsidRPr="00E0253C">
        <w:rPr>
          <w:rFonts w:ascii="Times New Roman" w:hAnsi="Times New Roman" w:cs="Times New Roman"/>
          <w:bCs/>
          <w:spacing w:val="-6"/>
        </w:rPr>
        <w:t>stawie</w:t>
      </w:r>
      <w:r w:rsidRPr="00E0253C">
        <w:rPr>
          <w:rFonts w:ascii="Times New Roman" w:hAnsi="Times New Roman" w:cs="Times New Roman"/>
          <w:spacing w:val="-6"/>
        </w:rPr>
        <w:t xml:space="preserve"> z dnia 10 maja 2018 r. o </w:t>
      </w:r>
      <w:r w:rsidRPr="00E0253C">
        <w:rPr>
          <w:rFonts w:ascii="Times New Roman" w:hAnsi="Times New Roman" w:cs="Times New Roman"/>
          <w:bCs/>
          <w:spacing w:val="-6"/>
        </w:rPr>
        <w:t>ochronie danych osobowych,</w:t>
      </w:r>
      <w:r w:rsidRPr="00E0253C">
        <w:rPr>
          <w:rFonts w:ascii="Times New Roman" w:hAnsi="Times New Roman" w:cs="Times New Roman"/>
          <w:spacing w:val="-6"/>
        </w:rPr>
        <w:t xml:space="preserve"> ustawie </w:t>
      </w:r>
      <w:r w:rsidR="000D589F" w:rsidRPr="00E0253C">
        <w:rPr>
          <w:rFonts w:ascii="Times New Roman" w:hAnsi="Times New Roman" w:cs="Times New Roman"/>
          <w:spacing w:val="-6"/>
        </w:rPr>
        <w:br/>
      </w:r>
      <w:r w:rsidRPr="00E0253C">
        <w:rPr>
          <w:rFonts w:ascii="Times New Roman" w:hAnsi="Times New Roman" w:cs="Times New Roman"/>
          <w:bCs/>
          <w:spacing w:val="-6"/>
        </w:rPr>
        <w:t>z dnia 11 września 2015 r. o działalności ubezpieczeniowej i reasekuracyjnej oraz w innych obowiązujących aktach prawnych.</w:t>
      </w:r>
    </w:p>
    <w:p w14:paraId="01160D17" w14:textId="77777777" w:rsidR="00927C99" w:rsidRPr="00E0253C" w:rsidRDefault="00927C99" w:rsidP="00A200D8">
      <w:pPr>
        <w:widowControl w:val="0"/>
        <w:numPr>
          <w:ilvl w:val="0"/>
          <w:numId w:val="68"/>
        </w:numPr>
        <w:tabs>
          <w:tab w:val="clear" w:pos="720"/>
          <w:tab w:val="num"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Wykonawca zobowiązuje się do wdrożenia rozwiązań i regulacji celem prawidłowego wykonania obowiązków wynikających z przepisów wskazanych w ust. 1.</w:t>
      </w:r>
    </w:p>
    <w:p w14:paraId="4600D923" w14:textId="77777777" w:rsidR="00927C99" w:rsidRPr="00E0253C" w:rsidRDefault="00927C99" w:rsidP="00A200D8">
      <w:pPr>
        <w:widowControl w:val="0"/>
        <w:numPr>
          <w:ilvl w:val="0"/>
          <w:numId w:val="68"/>
        </w:numPr>
        <w:tabs>
          <w:tab w:val="clear" w:pos="720"/>
          <w:tab w:val="num"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Wykonawca oświadcza, iż dysponuje środkami zabezpieczającymi dane osobowe.</w:t>
      </w:r>
    </w:p>
    <w:p w14:paraId="2996ECE2" w14:textId="77777777" w:rsidR="00927C99" w:rsidRPr="00E0253C" w:rsidRDefault="00927C99" w:rsidP="00A200D8">
      <w:pPr>
        <w:widowControl w:val="0"/>
        <w:numPr>
          <w:ilvl w:val="0"/>
          <w:numId w:val="68"/>
        </w:numPr>
        <w:tabs>
          <w:tab w:val="clear" w:pos="720"/>
          <w:tab w:val="num"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Wykonawca zobowiązuje się do przestrzegania i stosowania zasad ochrony danych osobowych, o których mowa w ust. 1, w szczególności do:</w:t>
      </w:r>
    </w:p>
    <w:p w14:paraId="1E0A5EE3" w14:textId="77777777" w:rsidR="00927C99" w:rsidRPr="00E0253C" w:rsidRDefault="00927C99" w:rsidP="00A200D8">
      <w:pPr>
        <w:widowControl w:val="0"/>
        <w:numPr>
          <w:ilvl w:val="0"/>
          <w:numId w:val="69"/>
        </w:numPr>
        <w:tabs>
          <w:tab w:val="clear" w:pos="720"/>
          <w:tab w:val="num" w:pos="426"/>
        </w:tabs>
        <w:spacing w:after="0" w:line="240" w:lineRule="auto"/>
        <w:ind w:left="426" w:hanging="426"/>
        <w:jc w:val="both"/>
        <w:rPr>
          <w:rFonts w:ascii="Times New Roman" w:hAnsi="Times New Roman" w:cs="Times New Roman"/>
          <w:spacing w:val="-8"/>
        </w:rPr>
      </w:pPr>
      <w:r w:rsidRPr="00E0253C">
        <w:rPr>
          <w:rFonts w:ascii="Times New Roman" w:hAnsi="Times New Roman" w:cs="Times New Roman"/>
          <w:spacing w:val="-8"/>
        </w:rPr>
        <w:t>adekwatnego, stosownego oraz ograniczonego do tego, co niezbędne do celów, w których dane są przetwarzane,</w:t>
      </w:r>
    </w:p>
    <w:p w14:paraId="0EE6FA91" w14:textId="77777777" w:rsidR="00927C99" w:rsidRPr="00E0253C" w:rsidRDefault="00927C99" w:rsidP="00A200D8">
      <w:pPr>
        <w:widowControl w:val="0"/>
        <w:numPr>
          <w:ilvl w:val="0"/>
          <w:numId w:val="69"/>
        </w:numPr>
        <w:tabs>
          <w:tab w:val="clear" w:pos="720"/>
          <w:tab w:val="num"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zabezpieczenia danych osobowych przed ich udostępnieniem osobom nieupoważnionym,</w:t>
      </w:r>
    </w:p>
    <w:p w14:paraId="4E2746D2" w14:textId="77777777" w:rsidR="00927C99" w:rsidRPr="00E0253C" w:rsidRDefault="00927C99" w:rsidP="00A200D8">
      <w:pPr>
        <w:widowControl w:val="0"/>
        <w:numPr>
          <w:ilvl w:val="0"/>
          <w:numId w:val="69"/>
        </w:numPr>
        <w:tabs>
          <w:tab w:val="clear" w:pos="720"/>
          <w:tab w:val="num"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zachowania szczególnej staranności w trakcie dokonywania operacji przetwarzania danych osobowych w celu ochrony interesów osób, których dane dotyczą,</w:t>
      </w:r>
    </w:p>
    <w:p w14:paraId="53D4BE54" w14:textId="5ADF1E9A" w:rsidR="00927C99" w:rsidRPr="00E0253C" w:rsidRDefault="00927C99" w:rsidP="00A200D8">
      <w:pPr>
        <w:widowControl w:val="0"/>
        <w:numPr>
          <w:ilvl w:val="0"/>
          <w:numId w:val="69"/>
        </w:numPr>
        <w:tabs>
          <w:tab w:val="clear" w:pos="720"/>
          <w:tab w:val="num"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zachowania w tajemnicy danych osobowych oraz sposobów ich zabezpieczenia, w tym także po rozwiązaniu umowy oraz zobowiązuje się zapewnić, aby osoby mające dostęp do przetwarzania danych osobowych zachowały je oraz sposoby ich zabezpieczeń w tajemnicy, w tym także po rozwiązaniu umowy,</w:t>
      </w:r>
    </w:p>
    <w:p w14:paraId="239686C4" w14:textId="2BE1B46A" w:rsidR="00927C99" w:rsidRPr="00E0253C" w:rsidRDefault="00927C99" w:rsidP="00A200D8">
      <w:pPr>
        <w:widowControl w:val="0"/>
        <w:numPr>
          <w:ilvl w:val="0"/>
          <w:numId w:val="69"/>
        </w:numPr>
        <w:tabs>
          <w:tab w:val="clear" w:pos="720"/>
          <w:tab w:val="num"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 xml:space="preserve">niekopiowania, nieprzekazywania, niewykorzystywania, nieujawniania, niepowielania danych osobowych uzyskanych od Zamawiającego lub w jakikolwiek sposób ich nierozpowszechniania, z wyjątkiem sytuacji, </w:t>
      </w:r>
      <w:r w:rsidR="00126B3B" w:rsidRPr="00E0253C">
        <w:rPr>
          <w:rFonts w:ascii="Times New Roman" w:hAnsi="Times New Roman" w:cs="Times New Roman"/>
          <w:spacing w:val="-6"/>
        </w:rPr>
        <w:br/>
      </w:r>
      <w:r w:rsidRPr="00E0253C">
        <w:rPr>
          <w:rFonts w:ascii="Times New Roman" w:hAnsi="Times New Roman" w:cs="Times New Roman"/>
          <w:spacing w:val="-6"/>
        </w:rPr>
        <w:t>gdy wykorzystanie tych danych następuje w celu wykonania niniejszej umowy.</w:t>
      </w:r>
    </w:p>
    <w:p w14:paraId="60BCD668" w14:textId="77777777" w:rsidR="00927C99" w:rsidRPr="00E0253C" w:rsidRDefault="00927C99" w:rsidP="000D5A29">
      <w:pPr>
        <w:widowControl w:val="0"/>
        <w:tabs>
          <w:tab w:val="left" w:pos="360"/>
        </w:tabs>
        <w:spacing w:before="120" w:after="0" w:line="240" w:lineRule="auto"/>
        <w:jc w:val="center"/>
        <w:rPr>
          <w:rFonts w:ascii="Times New Roman" w:hAnsi="Times New Roman" w:cs="Times New Roman"/>
          <w:b/>
          <w:spacing w:val="-6"/>
        </w:rPr>
      </w:pPr>
      <w:r w:rsidRPr="00E0253C">
        <w:rPr>
          <w:rFonts w:ascii="Times New Roman" w:hAnsi="Times New Roman" w:cs="Times New Roman"/>
          <w:b/>
          <w:spacing w:val="-6"/>
        </w:rPr>
        <w:t>Postanowienia końcowe</w:t>
      </w:r>
    </w:p>
    <w:p w14:paraId="477A3F61" w14:textId="77777777" w:rsidR="00927C99" w:rsidRPr="00E0253C" w:rsidRDefault="00927C99" w:rsidP="000D5A29">
      <w:pPr>
        <w:widowControl w:val="0"/>
        <w:spacing w:after="0" w:line="240" w:lineRule="auto"/>
        <w:jc w:val="center"/>
        <w:rPr>
          <w:rFonts w:ascii="Times New Roman" w:hAnsi="Times New Roman" w:cs="Times New Roman"/>
          <w:b/>
          <w:spacing w:val="-6"/>
        </w:rPr>
      </w:pPr>
      <w:r w:rsidRPr="00E0253C">
        <w:rPr>
          <w:rFonts w:ascii="Times New Roman" w:hAnsi="Times New Roman" w:cs="Times New Roman"/>
          <w:b/>
          <w:spacing w:val="-6"/>
        </w:rPr>
        <w:t>§14</w:t>
      </w:r>
    </w:p>
    <w:p w14:paraId="37DE3FC9" w14:textId="77777777" w:rsidR="00927C99" w:rsidRPr="00E0253C" w:rsidRDefault="00927C99" w:rsidP="000D5A29">
      <w:pPr>
        <w:widowControl w:val="0"/>
        <w:tabs>
          <w:tab w:val="left" w:pos="360"/>
        </w:tabs>
        <w:spacing w:after="0" w:line="240" w:lineRule="auto"/>
        <w:jc w:val="both"/>
        <w:rPr>
          <w:rFonts w:ascii="Times New Roman" w:hAnsi="Times New Roman" w:cs="Times New Roman"/>
          <w:spacing w:val="-6"/>
        </w:rPr>
      </w:pPr>
      <w:r w:rsidRPr="00E0253C">
        <w:rPr>
          <w:rFonts w:ascii="Times New Roman" w:hAnsi="Times New Roman" w:cs="Times New Roman"/>
          <w:spacing w:val="-6"/>
        </w:rPr>
        <w:t>Integralną częścią niniejszej umowy jest:</w:t>
      </w:r>
    </w:p>
    <w:p w14:paraId="6441C9CD" w14:textId="77777777" w:rsidR="00927C99" w:rsidRPr="00E0253C" w:rsidRDefault="00927C99" w:rsidP="00A200D8">
      <w:pPr>
        <w:widowControl w:val="0"/>
        <w:numPr>
          <w:ilvl w:val="0"/>
          <w:numId w:val="70"/>
        </w:numPr>
        <w:tabs>
          <w:tab w:val="clear" w:pos="0"/>
          <w:tab w:val="num"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lastRenderedPageBreak/>
        <w:t>specyfikacja zapytania ofertowego,</w:t>
      </w:r>
    </w:p>
    <w:p w14:paraId="4AE797C3" w14:textId="77777777" w:rsidR="00927C99" w:rsidRPr="00E0253C" w:rsidRDefault="00927C99" w:rsidP="00A200D8">
      <w:pPr>
        <w:widowControl w:val="0"/>
        <w:numPr>
          <w:ilvl w:val="0"/>
          <w:numId w:val="70"/>
        </w:numPr>
        <w:tabs>
          <w:tab w:val="clear" w:pos="0"/>
          <w:tab w:val="num"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ogólne/szczególne warunki ubezpieczenia aktualne na dzień składania ofert i obowiązujące przez cały okres realizacji zamówienia, tj. (należy wymienić): ………………………………………………..,</w:t>
      </w:r>
    </w:p>
    <w:p w14:paraId="31B5E8F6" w14:textId="77777777" w:rsidR="00927C99" w:rsidRPr="00E0253C" w:rsidRDefault="00927C99" w:rsidP="00A200D8">
      <w:pPr>
        <w:widowControl w:val="0"/>
        <w:numPr>
          <w:ilvl w:val="0"/>
          <w:numId w:val="70"/>
        </w:numPr>
        <w:tabs>
          <w:tab w:val="clear" w:pos="0"/>
          <w:tab w:val="num"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oferta złożona przez Wykonawcę z dnia ......................</w:t>
      </w:r>
    </w:p>
    <w:p w14:paraId="2AB6E608" w14:textId="77777777" w:rsidR="00927C99" w:rsidRPr="00E0253C" w:rsidRDefault="00927C99" w:rsidP="00A200D8">
      <w:pPr>
        <w:widowControl w:val="0"/>
        <w:numPr>
          <w:ilvl w:val="0"/>
          <w:numId w:val="70"/>
        </w:numPr>
        <w:tabs>
          <w:tab w:val="clear" w:pos="0"/>
          <w:tab w:val="num"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dokumenty ubezpieczeniowe wystawiane przez Wykonawcę.</w:t>
      </w:r>
    </w:p>
    <w:p w14:paraId="45A39161" w14:textId="77777777" w:rsidR="00927C99" w:rsidRPr="00E0253C" w:rsidRDefault="00927C99" w:rsidP="000D5A29">
      <w:pPr>
        <w:widowControl w:val="0"/>
        <w:spacing w:before="120" w:after="0" w:line="240" w:lineRule="auto"/>
        <w:jc w:val="center"/>
        <w:rPr>
          <w:rFonts w:ascii="Times New Roman" w:hAnsi="Times New Roman" w:cs="Times New Roman"/>
          <w:b/>
          <w:spacing w:val="-6"/>
        </w:rPr>
      </w:pPr>
      <w:r w:rsidRPr="00E0253C">
        <w:rPr>
          <w:rFonts w:ascii="Times New Roman" w:hAnsi="Times New Roman" w:cs="Times New Roman"/>
          <w:b/>
          <w:spacing w:val="-6"/>
        </w:rPr>
        <w:t>§15</w:t>
      </w:r>
    </w:p>
    <w:p w14:paraId="2F0D133A" w14:textId="77777777" w:rsidR="00927C99" w:rsidRPr="00E0253C" w:rsidRDefault="00927C99" w:rsidP="000D5A29">
      <w:pPr>
        <w:widowControl w:val="0"/>
        <w:spacing w:after="0" w:line="240" w:lineRule="auto"/>
        <w:jc w:val="both"/>
        <w:rPr>
          <w:rFonts w:ascii="Times New Roman" w:hAnsi="Times New Roman" w:cs="Times New Roman"/>
          <w:spacing w:val="-6"/>
        </w:rPr>
      </w:pPr>
      <w:r w:rsidRPr="00E0253C">
        <w:rPr>
          <w:rFonts w:ascii="Times New Roman" w:hAnsi="Times New Roman" w:cs="Times New Roman"/>
          <w:spacing w:val="-6"/>
        </w:rPr>
        <w:t>Wierzytelności wynikające z umowy, dotyczące rozliczeń między Zamawiającym i Wykonawcą, nie mogą być zbyte na rzecz osób trzecich bez zgody obu stron.</w:t>
      </w:r>
    </w:p>
    <w:p w14:paraId="23A75B82" w14:textId="77777777" w:rsidR="00927C99" w:rsidRPr="00E0253C" w:rsidRDefault="00927C99" w:rsidP="000D5A29">
      <w:pPr>
        <w:widowControl w:val="0"/>
        <w:spacing w:after="0" w:line="240" w:lineRule="auto"/>
        <w:jc w:val="center"/>
        <w:rPr>
          <w:rFonts w:ascii="Times New Roman" w:hAnsi="Times New Roman" w:cs="Times New Roman"/>
          <w:b/>
          <w:spacing w:val="-6"/>
        </w:rPr>
      </w:pPr>
      <w:r w:rsidRPr="00E0253C">
        <w:rPr>
          <w:rFonts w:ascii="Times New Roman" w:hAnsi="Times New Roman" w:cs="Times New Roman"/>
          <w:b/>
          <w:spacing w:val="-6"/>
        </w:rPr>
        <w:t>§16</w:t>
      </w:r>
    </w:p>
    <w:p w14:paraId="666E4FFC" w14:textId="6F1FA11E" w:rsidR="00927C99" w:rsidRPr="00E0253C" w:rsidRDefault="00927C99" w:rsidP="00A200D8">
      <w:pPr>
        <w:widowControl w:val="0"/>
        <w:numPr>
          <w:ilvl w:val="0"/>
          <w:numId w:val="71"/>
        </w:numPr>
        <w:tabs>
          <w:tab w:val="clear" w:pos="360"/>
          <w:tab w:val="num"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 xml:space="preserve">Wszelkie spory, jakie mogą wynikać pomiędzy Stronami w związku z realizacją postanowień niniejszej umowy, będą rozwiązywane polubownie, z wykorzystaniem pozasądowego systemu rozwiązywania sporów, </w:t>
      </w:r>
      <w:r w:rsidR="00E45A3C" w:rsidRPr="00E0253C">
        <w:rPr>
          <w:rFonts w:ascii="Times New Roman" w:hAnsi="Times New Roman" w:cs="Times New Roman"/>
          <w:spacing w:val="-6"/>
        </w:rPr>
        <w:br/>
      </w:r>
      <w:r w:rsidRPr="00E0253C">
        <w:rPr>
          <w:rFonts w:ascii="Times New Roman" w:hAnsi="Times New Roman" w:cs="Times New Roman"/>
          <w:spacing w:val="-6"/>
        </w:rPr>
        <w:t>a także innych, dopuszczonych prawem mechanizmów, prowadzących do konsensusu Stron sporu.</w:t>
      </w:r>
    </w:p>
    <w:p w14:paraId="30FF5482" w14:textId="77777777" w:rsidR="00927C99" w:rsidRPr="00E0253C" w:rsidRDefault="00927C99" w:rsidP="00A200D8">
      <w:pPr>
        <w:widowControl w:val="0"/>
        <w:numPr>
          <w:ilvl w:val="0"/>
          <w:numId w:val="71"/>
        </w:numPr>
        <w:tabs>
          <w:tab w:val="clear" w:pos="360"/>
          <w:tab w:val="num" w:pos="426"/>
        </w:tabs>
        <w:spacing w:after="0" w:line="240" w:lineRule="auto"/>
        <w:ind w:left="426" w:hanging="426"/>
        <w:jc w:val="both"/>
        <w:rPr>
          <w:rFonts w:ascii="Times New Roman" w:hAnsi="Times New Roman" w:cs="Times New Roman"/>
          <w:spacing w:val="-6"/>
        </w:rPr>
      </w:pPr>
      <w:r w:rsidRPr="00E0253C">
        <w:rPr>
          <w:rFonts w:ascii="Times New Roman" w:hAnsi="Times New Roman" w:cs="Times New Roman"/>
          <w:spacing w:val="-6"/>
        </w:rPr>
        <w:t>W razie braku możliwości porozumienia się Stron w terminie nie dłuższym niż 30 dni, spór poddany zostanie rozstrzygnięciu sądu właściwego miejscowo dla siedziby Zamawiającego.</w:t>
      </w:r>
    </w:p>
    <w:p w14:paraId="4E59D086" w14:textId="77777777" w:rsidR="00927C99" w:rsidRPr="00E0253C" w:rsidRDefault="00927C99" w:rsidP="000D5A29">
      <w:pPr>
        <w:widowControl w:val="0"/>
        <w:spacing w:before="120" w:after="0" w:line="240" w:lineRule="auto"/>
        <w:jc w:val="center"/>
        <w:rPr>
          <w:rFonts w:ascii="Times New Roman" w:hAnsi="Times New Roman" w:cs="Times New Roman"/>
          <w:b/>
          <w:spacing w:val="-6"/>
        </w:rPr>
      </w:pPr>
      <w:r w:rsidRPr="00E0253C">
        <w:rPr>
          <w:rFonts w:ascii="Times New Roman" w:hAnsi="Times New Roman" w:cs="Times New Roman"/>
          <w:b/>
          <w:spacing w:val="-6"/>
        </w:rPr>
        <w:t>§17</w:t>
      </w:r>
    </w:p>
    <w:bookmarkEnd w:id="1"/>
    <w:p w14:paraId="43D92A57" w14:textId="362FD0E0" w:rsidR="0086178C" w:rsidRPr="00E0253C" w:rsidRDefault="0086178C" w:rsidP="0086178C">
      <w:pPr>
        <w:suppressAutoHyphens/>
        <w:spacing w:after="0" w:line="240" w:lineRule="auto"/>
        <w:jc w:val="both"/>
        <w:rPr>
          <w:rFonts w:ascii="Times New Roman" w:eastAsia="Times New Roman" w:hAnsi="Times New Roman" w:cs="Times New Roman"/>
          <w:szCs w:val="24"/>
          <w:lang w:eastAsia="ar-SA"/>
        </w:rPr>
      </w:pPr>
      <w:r w:rsidRPr="00E0253C">
        <w:rPr>
          <w:rFonts w:ascii="Times New Roman" w:eastAsia="Times New Roman" w:hAnsi="Times New Roman" w:cs="Times New Roman"/>
          <w:szCs w:val="24"/>
          <w:lang w:eastAsia="ar-SA"/>
        </w:rPr>
        <w:t xml:space="preserve">Umowę sporządzono w </w:t>
      </w:r>
      <w:r w:rsidR="00534447" w:rsidRPr="00E0253C">
        <w:rPr>
          <w:rFonts w:ascii="Times New Roman" w:eastAsia="Times New Roman" w:hAnsi="Times New Roman" w:cs="Times New Roman"/>
          <w:szCs w:val="24"/>
          <w:lang w:eastAsia="ar-SA"/>
        </w:rPr>
        <w:t>dwóch</w:t>
      </w:r>
      <w:r w:rsidRPr="00E0253C">
        <w:rPr>
          <w:rFonts w:ascii="Times New Roman" w:eastAsia="Times New Roman" w:hAnsi="Times New Roman" w:cs="Times New Roman"/>
          <w:szCs w:val="24"/>
          <w:lang w:eastAsia="ar-SA"/>
        </w:rPr>
        <w:t xml:space="preserve"> jednobrzmiących egzemplarzach, każdy na prawie oryginału, po jednym egzemplarzu dla Zamawiającego</w:t>
      </w:r>
      <w:r w:rsidR="00534447" w:rsidRPr="00E0253C">
        <w:rPr>
          <w:rFonts w:ascii="Times New Roman" w:eastAsia="Times New Roman" w:hAnsi="Times New Roman" w:cs="Times New Roman"/>
          <w:szCs w:val="24"/>
          <w:lang w:eastAsia="ar-SA"/>
        </w:rPr>
        <w:t xml:space="preserve"> i </w:t>
      </w:r>
      <w:r w:rsidRPr="00E0253C">
        <w:rPr>
          <w:rFonts w:ascii="Times New Roman" w:eastAsia="Times New Roman" w:hAnsi="Times New Roman" w:cs="Times New Roman"/>
          <w:szCs w:val="24"/>
          <w:lang w:eastAsia="ar-SA"/>
        </w:rPr>
        <w:t>Wykonawcy</w:t>
      </w:r>
      <w:r w:rsidR="00534447" w:rsidRPr="00E0253C">
        <w:rPr>
          <w:rFonts w:ascii="Times New Roman" w:eastAsia="Times New Roman" w:hAnsi="Times New Roman" w:cs="Times New Roman"/>
          <w:szCs w:val="24"/>
          <w:lang w:eastAsia="ar-SA"/>
        </w:rPr>
        <w:t>.</w:t>
      </w:r>
    </w:p>
    <w:p w14:paraId="6DF6A674" w14:textId="77777777" w:rsidR="00927C99" w:rsidRPr="00E0253C" w:rsidRDefault="00927C99" w:rsidP="000D5A29">
      <w:pPr>
        <w:spacing w:after="0" w:line="240" w:lineRule="auto"/>
        <w:ind w:left="142" w:hanging="142"/>
        <w:rPr>
          <w:rFonts w:ascii="Times New Roman" w:eastAsia="Times New Roman" w:hAnsi="Times New Roman" w:cs="Times New Roman"/>
          <w:i/>
          <w:spacing w:val="-6"/>
          <w:sz w:val="20"/>
          <w:szCs w:val="20"/>
          <w:lang w:eastAsia="ar-SA"/>
        </w:rPr>
      </w:pPr>
    </w:p>
    <w:p w14:paraId="0E99C696"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tbl>
      <w:tblPr>
        <w:tblW w:w="0" w:type="auto"/>
        <w:jc w:val="center"/>
        <w:tblLook w:val="04A0" w:firstRow="1" w:lastRow="0" w:firstColumn="1" w:lastColumn="0" w:noHBand="0" w:noVBand="1"/>
      </w:tblPr>
      <w:tblGrid>
        <w:gridCol w:w="5276"/>
        <w:gridCol w:w="4362"/>
      </w:tblGrid>
      <w:tr w:rsidR="0086178C" w:rsidRPr="00E0253C" w14:paraId="42336268" w14:textId="77777777" w:rsidTr="0086178C">
        <w:trPr>
          <w:jc w:val="center"/>
        </w:trPr>
        <w:tc>
          <w:tcPr>
            <w:tcW w:w="4644" w:type="dxa"/>
            <w:shd w:val="clear" w:color="auto" w:fill="auto"/>
            <w:vAlign w:val="bottom"/>
          </w:tcPr>
          <w:p w14:paraId="15B46510" w14:textId="77777777" w:rsidR="0086178C" w:rsidRPr="00E0253C" w:rsidRDefault="0086178C" w:rsidP="0086178C">
            <w:pPr>
              <w:widowControl w:val="0"/>
              <w:spacing w:after="0" w:line="240" w:lineRule="auto"/>
              <w:jc w:val="center"/>
              <w:rPr>
                <w:rFonts w:ascii="Times New Roman" w:hAnsi="Times New Roman" w:cs="Times New Roman"/>
              </w:rPr>
            </w:pPr>
            <w:r w:rsidRPr="00E0253C">
              <w:rPr>
                <w:rFonts w:ascii="Times New Roman" w:hAnsi="Times New Roman" w:cs="Times New Roman"/>
              </w:rPr>
              <w:t>……………………………………………</w:t>
            </w:r>
          </w:p>
        </w:tc>
        <w:tc>
          <w:tcPr>
            <w:tcW w:w="4644" w:type="dxa"/>
            <w:shd w:val="clear" w:color="auto" w:fill="auto"/>
            <w:vAlign w:val="bottom"/>
          </w:tcPr>
          <w:p w14:paraId="4495CF02" w14:textId="77777777" w:rsidR="0086178C" w:rsidRPr="00E0253C" w:rsidRDefault="0086178C" w:rsidP="0086178C">
            <w:pPr>
              <w:widowControl w:val="0"/>
              <w:spacing w:after="0" w:line="240" w:lineRule="auto"/>
              <w:jc w:val="center"/>
              <w:rPr>
                <w:rFonts w:ascii="Times New Roman" w:hAnsi="Times New Roman" w:cs="Times New Roman"/>
              </w:rPr>
            </w:pPr>
            <w:r w:rsidRPr="00E0253C">
              <w:rPr>
                <w:rFonts w:ascii="Times New Roman" w:hAnsi="Times New Roman" w:cs="Times New Roman"/>
              </w:rPr>
              <w:t>……………………………………………</w:t>
            </w:r>
          </w:p>
        </w:tc>
      </w:tr>
      <w:tr w:rsidR="0086178C" w:rsidRPr="00E0253C" w14:paraId="62D73B5B" w14:textId="77777777" w:rsidTr="0086178C">
        <w:trPr>
          <w:jc w:val="center"/>
        </w:trPr>
        <w:tc>
          <w:tcPr>
            <w:tcW w:w="4644" w:type="dxa"/>
            <w:shd w:val="clear" w:color="auto" w:fill="auto"/>
            <w:vAlign w:val="bottom"/>
          </w:tcPr>
          <w:p w14:paraId="48531216" w14:textId="77777777" w:rsidR="0086178C" w:rsidRPr="00E0253C" w:rsidRDefault="0086178C" w:rsidP="0086178C">
            <w:pPr>
              <w:widowControl w:val="0"/>
              <w:spacing w:line="240" w:lineRule="auto"/>
              <w:jc w:val="center"/>
              <w:rPr>
                <w:rFonts w:ascii="Times New Roman" w:hAnsi="Times New Roman" w:cs="Times New Roman"/>
                <w:b/>
              </w:rPr>
            </w:pPr>
            <w:r w:rsidRPr="00E0253C">
              <w:rPr>
                <w:rFonts w:ascii="Times New Roman" w:hAnsi="Times New Roman" w:cs="Times New Roman"/>
                <w:b/>
              </w:rPr>
              <w:t>Zamawiający</w:t>
            </w:r>
          </w:p>
        </w:tc>
        <w:tc>
          <w:tcPr>
            <w:tcW w:w="4644" w:type="dxa"/>
            <w:shd w:val="clear" w:color="auto" w:fill="auto"/>
            <w:vAlign w:val="bottom"/>
          </w:tcPr>
          <w:p w14:paraId="35E9BBD2" w14:textId="77777777" w:rsidR="0086178C" w:rsidRPr="00E0253C" w:rsidRDefault="0086178C" w:rsidP="0086178C">
            <w:pPr>
              <w:widowControl w:val="0"/>
              <w:spacing w:line="240" w:lineRule="auto"/>
              <w:jc w:val="center"/>
              <w:rPr>
                <w:rFonts w:ascii="Times New Roman" w:hAnsi="Times New Roman" w:cs="Times New Roman"/>
                <w:b/>
              </w:rPr>
            </w:pPr>
            <w:r w:rsidRPr="00E0253C">
              <w:rPr>
                <w:rFonts w:ascii="Times New Roman" w:hAnsi="Times New Roman" w:cs="Times New Roman"/>
                <w:b/>
              </w:rPr>
              <w:t>Wykonawca</w:t>
            </w:r>
          </w:p>
        </w:tc>
      </w:tr>
      <w:tr w:rsidR="0086178C" w:rsidRPr="00E0253C" w14:paraId="2B8229A2" w14:textId="77777777" w:rsidTr="0086178C">
        <w:trPr>
          <w:jc w:val="center"/>
        </w:trPr>
        <w:tc>
          <w:tcPr>
            <w:tcW w:w="4644" w:type="dxa"/>
            <w:shd w:val="clear" w:color="auto" w:fill="auto"/>
            <w:vAlign w:val="bottom"/>
          </w:tcPr>
          <w:p w14:paraId="760D0A9E" w14:textId="77777777" w:rsidR="0086178C" w:rsidRPr="00E0253C" w:rsidRDefault="0086178C" w:rsidP="0086178C">
            <w:pPr>
              <w:widowControl w:val="0"/>
              <w:spacing w:after="0" w:line="240" w:lineRule="auto"/>
              <w:jc w:val="center"/>
              <w:rPr>
                <w:rFonts w:ascii="Times New Roman" w:hAnsi="Times New Roman" w:cs="Times New Roman"/>
              </w:rPr>
            </w:pPr>
            <w:r w:rsidRPr="00E0253C">
              <w:rPr>
                <w:rFonts w:ascii="Times New Roman" w:hAnsi="Times New Roman" w:cs="Times New Roman"/>
              </w:rPr>
              <w:t>……………………………………………………………</w:t>
            </w:r>
          </w:p>
        </w:tc>
        <w:tc>
          <w:tcPr>
            <w:tcW w:w="4644" w:type="dxa"/>
            <w:shd w:val="clear" w:color="auto" w:fill="auto"/>
            <w:vAlign w:val="bottom"/>
          </w:tcPr>
          <w:p w14:paraId="6D5D3333" w14:textId="77777777" w:rsidR="0086178C" w:rsidRPr="00E0253C" w:rsidRDefault="0086178C" w:rsidP="0086178C">
            <w:pPr>
              <w:widowControl w:val="0"/>
              <w:spacing w:line="240" w:lineRule="auto"/>
              <w:jc w:val="center"/>
              <w:rPr>
                <w:rFonts w:ascii="Times New Roman" w:hAnsi="Times New Roman" w:cs="Times New Roman"/>
                <w:b/>
              </w:rPr>
            </w:pPr>
          </w:p>
        </w:tc>
      </w:tr>
      <w:tr w:rsidR="0086178C" w:rsidRPr="00E0253C" w14:paraId="42F0D277" w14:textId="77777777" w:rsidTr="0086178C">
        <w:trPr>
          <w:jc w:val="center"/>
        </w:trPr>
        <w:tc>
          <w:tcPr>
            <w:tcW w:w="4644" w:type="dxa"/>
            <w:shd w:val="clear" w:color="auto" w:fill="auto"/>
            <w:vAlign w:val="bottom"/>
          </w:tcPr>
          <w:p w14:paraId="3B83FA4D" w14:textId="73519F00" w:rsidR="0086178C" w:rsidRPr="00E0253C" w:rsidRDefault="0086178C" w:rsidP="0086178C">
            <w:pPr>
              <w:widowControl w:val="0"/>
              <w:spacing w:line="240" w:lineRule="auto"/>
              <w:jc w:val="center"/>
              <w:rPr>
                <w:rFonts w:ascii="Times New Roman" w:hAnsi="Times New Roman" w:cs="Times New Roman"/>
                <w:b/>
              </w:rPr>
            </w:pPr>
            <w:r w:rsidRPr="00E0253C">
              <w:rPr>
                <w:rFonts w:ascii="Times New Roman" w:hAnsi="Times New Roman" w:cs="Times New Roman"/>
                <w:b/>
              </w:rPr>
              <w:t xml:space="preserve">Kontrasygnata Skarbnika </w:t>
            </w:r>
            <w:r w:rsidR="00534447" w:rsidRPr="00E0253C">
              <w:rPr>
                <w:rFonts w:ascii="Times New Roman" w:hAnsi="Times New Roman" w:cs="Times New Roman"/>
                <w:b/>
              </w:rPr>
              <w:t>Powiatu</w:t>
            </w:r>
          </w:p>
        </w:tc>
        <w:tc>
          <w:tcPr>
            <w:tcW w:w="4644" w:type="dxa"/>
            <w:shd w:val="clear" w:color="auto" w:fill="auto"/>
            <w:vAlign w:val="bottom"/>
          </w:tcPr>
          <w:p w14:paraId="51263CA1" w14:textId="77777777" w:rsidR="0086178C" w:rsidRPr="00E0253C" w:rsidRDefault="0086178C" w:rsidP="0086178C">
            <w:pPr>
              <w:widowControl w:val="0"/>
              <w:spacing w:line="240" w:lineRule="auto"/>
              <w:jc w:val="center"/>
              <w:rPr>
                <w:rFonts w:ascii="Times New Roman" w:hAnsi="Times New Roman" w:cs="Times New Roman"/>
                <w:b/>
              </w:rPr>
            </w:pPr>
          </w:p>
        </w:tc>
      </w:tr>
    </w:tbl>
    <w:p w14:paraId="3C641B85"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67808B8A"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49761F40"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5399A63A"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488ADFF4"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12BE682A"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2DAEC28A"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2469F337"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0FA4389C"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2A1C71EB"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204B1585"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7B855E4A"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467F27F5"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172CAB36"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27B0FBDA"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4BBAADBD"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53A819CE"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72F2CE1F"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67DA76BE"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430A3E0D"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7AFB4931"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1533E027"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022AFBAF"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p w14:paraId="46060EF0" w14:textId="77777777" w:rsidR="003053F0" w:rsidRPr="00E0253C" w:rsidRDefault="003053F0" w:rsidP="000D5A29">
      <w:pPr>
        <w:spacing w:after="0" w:line="240" w:lineRule="auto"/>
        <w:ind w:left="142" w:hanging="142"/>
        <w:rPr>
          <w:rFonts w:ascii="Times New Roman" w:eastAsia="Times New Roman" w:hAnsi="Times New Roman" w:cs="Times New Roman"/>
          <w:i/>
          <w:spacing w:val="-6"/>
          <w:sz w:val="20"/>
          <w:szCs w:val="20"/>
          <w:lang w:eastAsia="ar-SA"/>
        </w:rPr>
      </w:pPr>
    </w:p>
    <w:sectPr w:rsidR="003053F0" w:rsidRPr="00E0253C" w:rsidSect="00A84D60">
      <w:footerReference w:type="default" r:id="rId8"/>
      <w:pgSz w:w="11906" w:h="16838"/>
      <w:pgMar w:top="1247" w:right="1134" w:bottom="102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51FC9" w14:textId="77777777" w:rsidR="00092CAB" w:rsidRDefault="00092CAB" w:rsidP="00A40F18">
      <w:pPr>
        <w:spacing w:after="0" w:line="240" w:lineRule="auto"/>
      </w:pPr>
      <w:r>
        <w:separator/>
      </w:r>
    </w:p>
  </w:endnote>
  <w:endnote w:type="continuationSeparator" w:id="0">
    <w:p w14:paraId="5628F558" w14:textId="77777777" w:rsidR="00092CAB" w:rsidRDefault="00092CAB" w:rsidP="00A4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AE256" w14:textId="62B72A6B" w:rsidR="00A84D60" w:rsidRPr="00D82809" w:rsidRDefault="00A84D60" w:rsidP="00851471">
    <w:pPr>
      <w:pBdr>
        <w:top w:val="thinThickSmallGap" w:sz="18" w:space="1" w:color="1F497D"/>
      </w:pBdr>
      <w:tabs>
        <w:tab w:val="right" w:pos="9638"/>
      </w:tabs>
      <w:spacing w:after="0" w:line="240" w:lineRule="auto"/>
      <w:rPr>
        <w:rFonts w:ascii="Cambria" w:eastAsia="Times New Roman" w:hAnsi="Cambria" w:cs="Times New Roman"/>
      </w:rPr>
    </w:pPr>
    <w:r w:rsidRPr="00D82809">
      <w:rPr>
        <w:rFonts w:ascii="Cambria" w:eastAsia="Times New Roman" w:hAnsi="Cambria" w:cs="Times New Roman"/>
      </w:rPr>
      <w:tab/>
      <w:t xml:space="preserve">Strona </w:t>
    </w:r>
    <w:r w:rsidRPr="00D82809">
      <w:rPr>
        <w:rFonts w:ascii="Cambria" w:eastAsia="Times New Roman" w:hAnsi="Cambria" w:cs="Times New Roman"/>
      </w:rPr>
      <w:fldChar w:fldCharType="begin"/>
    </w:r>
    <w:r w:rsidRPr="00D82809">
      <w:rPr>
        <w:rFonts w:ascii="Cambria" w:eastAsia="Times New Roman" w:hAnsi="Cambria" w:cs="Times New Roman"/>
      </w:rPr>
      <w:instrText>PAGE  \* Arabic  \* MERGEFORMAT</w:instrText>
    </w:r>
    <w:r w:rsidRPr="00D82809">
      <w:rPr>
        <w:rFonts w:ascii="Cambria" w:eastAsia="Times New Roman" w:hAnsi="Cambria" w:cs="Times New Roman"/>
      </w:rPr>
      <w:fldChar w:fldCharType="separate"/>
    </w:r>
    <w:r w:rsidR="00AF77E1">
      <w:rPr>
        <w:rFonts w:ascii="Cambria" w:eastAsia="Times New Roman" w:hAnsi="Cambria" w:cs="Times New Roman"/>
        <w:noProof/>
      </w:rPr>
      <w:t>2</w:t>
    </w:r>
    <w:r w:rsidRPr="00D82809">
      <w:rPr>
        <w:rFonts w:ascii="Cambria" w:eastAsia="Times New Roman" w:hAnsi="Cambria" w:cs="Times New Roman"/>
      </w:rPr>
      <w:fldChar w:fldCharType="end"/>
    </w:r>
    <w:r w:rsidRPr="00D82809">
      <w:rPr>
        <w:rFonts w:ascii="Cambria" w:eastAsia="Times New Roman" w:hAnsi="Cambria" w:cs="Times New Roman"/>
      </w:rPr>
      <w:t xml:space="preserve"> z </w:t>
    </w:r>
    <w:r w:rsidRPr="00D82809">
      <w:rPr>
        <w:rFonts w:ascii="Cambria" w:eastAsia="Times New Roman" w:hAnsi="Cambria" w:cs="Times New Roman"/>
      </w:rPr>
      <w:fldChar w:fldCharType="begin"/>
    </w:r>
    <w:r w:rsidRPr="00D82809">
      <w:rPr>
        <w:rFonts w:ascii="Cambria" w:eastAsia="Times New Roman" w:hAnsi="Cambria" w:cs="Times New Roman"/>
      </w:rPr>
      <w:instrText>NUMPAGES  \* Arabic  \* MERGEFORMAT</w:instrText>
    </w:r>
    <w:r w:rsidRPr="00D82809">
      <w:rPr>
        <w:rFonts w:ascii="Cambria" w:eastAsia="Times New Roman" w:hAnsi="Cambria" w:cs="Times New Roman"/>
      </w:rPr>
      <w:fldChar w:fldCharType="separate"/>
    </w:r>
    <w:r w:rsidR="00AF77E1">
      <w:rPr>
        <w:rFonts w:ascii="Cambria" w:eastAsia="Times New Roman" w:hAnsi="Cambria" w:cs="Times New Roman"/>
        <w:noProof/>
      </w:rPr>
      <w:t>6</w:t>
    </w:r>
    <w:r w:rsidRPr="00D82809">
      <w:rPr>
        <w:rFonts w:ascii="Cambria" w:eastAsia="Times New Roman" w:hAnsi="Cambria"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68AD9" w14:textId="77777777" w:rsidR="00092CAB" w:rsidRDefault="00092CAB" w:rsidP="00A40F18">
      <w:pPr>
        <w:spacing w:after="0" w:line="240" w:lineRule="auto"/>
      </w:pPr>
      <w:r>
        <w:separator/>
      </w:r>
    </w:p>
  </w:footnote>
  <w:footnote w:type="continuationSeparator" w:id="0">
    <w:p w14:paraId="78F8AD6B" w14:textId="77777777" w:rsidR="00092CAB" w:rsidRDefault="00092CAB" w:rsidP="00A40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44A4C48C"/>
    <w:name w:val="WW8Num22"/>
    <w:lvl w:ilvl="0">
      <w:start w:val="1"/>
      <w:numFmt w:val="bullet"/>
      <w:lvlText w:val=""/>
      <w:lvlJc w:val="left"/>
      <w:pPr>
        <w:tabs>
          <w:tab w:val="num" w:pos="1069"/>
        </w:tabs>
        <w:ind w:left="1069" w:hanging="360"/>
      </w:pPr>
      <w:rPr>
        <w:rFonts w:ascii="Symbol" w:hAnsi="Symbol"/>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color w:val="auto"/>
      </w:rPr>
    </w:lvl>
    <w:lvl w:ilvl="4">
      <w:start w:val="1"/>
      <w:numFmt w:val="decimal"/>
      <w:lvlText w:val="%5."/>
      <w:lvlJc w:val="left"/>
      <w:pPr>
        <w:tabs>
          <w:tab w:val="num" w:pos="2160"/>
        </w:tabs>
        <w:ind w:left="2160" w:hanging="360"/>
      </w:pPr>
      <w:rPr>
        <w:b w:val="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9"/>
    <w:multiLevelType w:val="multilevel"/>
    <w:tmpl w:val="00000009"/>
    <w:name w:val="WW8Num24"/>
    <w:lvl w:ilvl="0">
      <w:start w:val="1"/>
      <w:numFmt w:val="decimal"/>
      <w:lvlText w:val="%1)"/>
      <w:lvlJc w:val="left"/>
      <w:pPr>
        <w:tabs>
          <w:tab w:val="num" w:pos="0"/>
        </w:tabs>
        <w:ind w:left="0" w:firstLine="0"/>
      </w:pPr>
      <w:rPr>
        <w:rFonts w:ascii="Times New Roman" w:eastAsia="Times New Roman" w:hAnsi="Times New Roman" w:cs="Times New Roman"/>
        <w:b w:val="0"/>
        <w:bCs/>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00000E"/>
    <w:multiLevelType w:val="multilevel"/>
    <w:tmpl w:val="DD9096FE"/>
    <w:name w:val="WW8Num29"/>
    <w:lvl w:ilvl="0">
      <w:start w:val="1"/>
      <w:numFmt w:val="decimal"/>
      <w:lvlText w:val="%1."/>
      <w:lvlJc w:val="left"/>
      <w:pPr>
        <w:tabs>
          <w:tab w:val="num" w:pos="0"/>
        </w:tabs>
        <w:ind w:left="283" w:hanging="283"/>
      </w:pPr>
      <w:rPr>
        <w:b w:val="0"/>
      </w:rPr>
    </w:lvl>
    <w:lvl w:ilvl="1">
      <w:start w:val="10"/>
      <w:numFmt w:val="decimal"/>
      <w:lvlText w:val="%2"/>
      <w:lvlJc w:val="left"/>
      <w:pPr>
        <w:tabs>
          <w:tab w:val="num" w:pos="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10"/>
    <w:multiLevelType w:val="singleLevel"/>
    <w:tmpl w:val="00000010"/>
    <w:name w:val="WW8Num31"/>
    <w:lvl w:ilvl="0">
      <w:start w:val="1"/>
      <w:numFmt w:val="decimal"/>
      <w:lvlText w:val="%1)"/>
      <w:lvlJc w:val="left"/>
      <w:pPr>
        <w:tabs>
          <w:tab w:val="num" w:pos="0"/>
        </w:tabs>
        <w:ind w:left="0" w:firstLine="0"/>
      </w:pPr>
    </w:lvl>
  </w:abstractNum>
  <w:abstractNum w:abstractNumId="4" w15:restartNumberingAfterBreak="0">
    <w:nsid w:val="00000011"/>
    <w:multiLevelType w:val="singleLevel"/>
    <w:tmpl w:val="00000011"/>
    <w:name w:val="WW8Num32"/>
    <w:lvl w:ilvl="0">
      <w:start w:val="1"/>
      <w:numFmt w:val="bullet"/>
      <w:lvlText w:val=""/>
      <w:lvlJc w:val="left"/>
      <w:pPr>
        <w:tabs>
          <w:tab w:val="num" w:pos="0"/>
        </w:tabs>
        <w:ind w:left="0" w:firstLine="0"/>
      </w:pPr>
      <w:rPr>
        <w:rFonts w:ascii="Symbol" w:hAnsi="Symbol"/>
      </w:rPr>
    </w:lvl>
  </w:abstractNum>
  <w:abstractNum w:abstractNumId="5" w15:restartNumberingAfterBreak="0">
    <w:nsid w:val="0000001C"/>
    <w:multiLevelType w:val="singleLevel"/>
    <w:tmpl w:val="0000001C"/>
    <w:name w:val="WW8Num44"/>
    <w:lvl w:ilvl="0">
      <w:start w:val="1"/>
      <w:numFmt w:val="decimal"/>
      <w:lvlText w:val="%1."/>
      <w:lvlJc w:val="left"/>
      <w:pPr>
        <w:tabs>
          <w:tab w:val="num" w:pos="0"/>
        </w:tabs>
        <w:ind w:left="975" w:hanging="360"/>
      </w:pPr>
    </w:lvl>
  </w:abstractNum>
  <w:abstractNum w:abstractNumId="6" w15:restartNumberingAfterBreak="0">
    <w:nsid w:val="0000001D"/>
    <w:multiLevelType w:val="multilevel"/>
    <w:tmpl w:val="BCDE137C"/>
    <w:name w:val="WW8Num45"/>
    <w:lvl w:ilvl="0">
      <w:start w:val="1"/>
      <w:numFmt w:val="bullet"/>
      <w:lvlText w:val=""/>
      <w:lvlJc w:val="left"/>
      <w:pPr>
        <w:tabs>
          <w:tab w:val="num" w:pos="0"/>
        </w:tabs>
        <w:ind w:left="0" w:firstLine="0"/>
      </w:pPr>
      <w:rPr>
        <w:rFonts w:ascii="Symbol" w:hAnsi="Symbol"/>
      </w:rPr>
    </w:lvl>
    <w:lvl w:ilvl="1">
      <w:start w:val="1"/>
      <w:numFmt w:val="lowerLetter"/>
      <w:lvlText w:val="%2)"/>
      <w:lvlJc w:val="left"/>
      <w:pPr>
        <w:tabs>
          <w:tab w:val="num" w:pos="1440"/>
        </w:tabs>
        <w:ind w:left="1440" w:hanging="360"/>
      </w:pPr>
    </w:lvl>
    <w:lvl w:ilvl="2">
      <w:start w:val="3"/>
      <w:numFmt w:val="upperRoman"/>
      <w:lvlText w:val="%3."/>
      <w:lvlJc w:val="left"/>
      <w:pPr>
        <w:tabs>
          <w:tab w:val="num" w:pos="2700"/>
        </w:tabs>
        <w:ind w:left="2700" w:hanging="720"/>
      </w:pPr>
    </w:lvl>
    <w:lvl w:ilvl="3">
      <w:start w:val="1"/>
      <w:numFmt w:val="decimal"/>
      <w:lvlText w:val="%4)"/>
      <w:lvlJc w:val="left"/>
      <w:pPr>
        <w:tabs>
          <w:tab w:val="num" w:pos="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val="0"/>
        <w:color w:val="auto"/>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25"/>
    <w:multiLevelType w:val="singleLevel"/>
    <w:tmpl w:val="00000025"/>
    <w:name w:val="WW8Num54"/>
    <w:lvl w:ilvl="0">
      <w:start w:val="1"/>
      <w:numFmt w:val="bullet"/>
      <w:lvlText w:val=""/>
      <w:lvlJc w:val="left"/>
      <w:pPr>
        <w:tabs>
          <w:tab w:val="num" w:pos="720"/>
        </w:tabs>
        <w:ind w:left="720" w:hanging="360"/>
      </w:pPr>
      <w:rPr>
        <w:rFonts w:ascii="Symbol" w:hAnsi="Symbol"/>
        <w:color w:val="auto"/>
      </w:rPr>
    </w:lvl>
  </w:abstractNum>
  <w:abstractNum w:abstractNumId="8" w15:restartNumberingAfterBreak="0">
    <w:nsid w:val="00000028"/>
    <w:multiLevelType w:val="singleLevel"/>
    <w:tmpl w:val="00000028"/>
    <w:name w:val="WW8Num57"/>
    <w:lvl w:ilvl="0">
      <w:start w:val="1"/>
      <w:numFmt w:val="decimal"/>
      <w:lvlText w:val="%1."/>
      <w:lvlJc w:val="left"/>
      <w:pPr>
        <w:tabs>
          <w:tab w:val="num" w:pos="255"/>
        </w:tabs>
        <w:ind w:left="255" w:firstLine="0"/>
      </w:pPr>
    </w:lvl>
  </w:abstractNum>
  <w:abstractNum w:abstractNumId="9" w15:restartNumberingAfterBreak="0">
    <w:nsid w:val="0000002A"/>
    <w:multiLevelType w:val="multilevel"/>
    <w:tmpl w:val="0000002A"/>
    <w:name w:val="WW8Num59"/>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color w:val="auto"/>
      </w:rPr>
    </w:lvl>
    <w:lvl w:ilvl="2">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15:restartNumberingAfterBreak="0">
    <w:nsid w:val="0000002E"/>
    <w:multiLevelType w:val="multilevel"/>
    <w:tmpl w:val="80C6CC7A"/>
    <w:name w:val="WW8Num63"/>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rPr>
        <w:b/>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0000002F"/>
    <w:multiLevelType w:val="multilevel"/>
    <w:tmpl w:val="973C6F1E"/>
    <w:name w:val="WW8Num64"/>
    <w:lvl w:ilvl="0">
      <w:start w:val="1"/>
      <w:numFmt w:val="bullet"/>
      <w:lvlText w:val=""/>
      <w:lvlJc w:val="left"/>
      <w:pPr>
        <w:tabs>
          <w:tab w:val="num" w:pos="0"/>
        </w:tabs>
        <w:ind w:left="0" w:firstLine="0"/>
      </w:pPr>
      <w:rPr>
        <w:rFonts w:ascii="Symbol" w:hAnsi="Symbol"/>
        <w:b/>
        <w:color w:val="auto"/>
      </w:rPr>
    </w:lvl>
    <w:lvl w:ilvl="1">
      <w:start w:val="1"/>
      <w:numFmt w:val="lowerLetter"/>
      <w:lvlText w:val="%2)"/>
      <w:lvlJc w:val="left"/>
      <w:pPr>
        <w:tabs>
          <w:tab w:val="num" w:pos="0"/>
        </w:tabs>
        <w:ind w:left="0" w:firstLine="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31"/>
    <w:multiLevelType w:val="singleLevel"/>
    <w:tmpl w:val="00000031"/>
    <w:name w:val="WW8Num66"/>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3B"/>
    <w:multiLevelType w:val="multilevel"/>
    <w:tmpl w:val="85DCBD72"/>
    <w:name w:val="WW8Num76"/>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000003F"/>
    <w:multiLevelType w:val="singleLevel"/>
    <w:tmpl w:val="DF160860"/>
    <w:name w:val="WW8Num80"/>
    <w:lvl w:ilvl="0">
      <w:start w:val="1"/>
      <w:numFmt w:val="decimal"/>
      <w:pStyle w:val="Listapunktowana1"/>
      <w:lvlText w:val="%1)"/>
      <w:lvlJc w:val="left"/>
      <w:pPr>
        <w:tabs>
          <w:tab w:val="num" w:pos="720"/>
        </w:tabs>
        <w:ind w:left="720" w:hanging="360"/>
      </w:pPr>
      <w:rPr>
        <w:b w:val="0"/>
      </w:rPr>
    </w:lvl>
  </w:abstractNum>
  <w:abstractNum w:abstractNumId="15" w15:restartNumberingAfterBreak="0">
    <w:nsid w:val="00000042"/>
    <w:multiLevelType w:val="multilevel"/>
    <w:tmpl w:val="00000042"/>
    <w:name w:val="WW8Num83"/>
    <w:lvl w:ilvl="0">
      <w:start w:val="1"/>
      <w:numFmt w:val="bullet"/>
      <w:lvlText w:val=""/>
      <w:lvlJc w:val="left"/>
      <w:pPr>
        <w:tabs>
          <w:tab w:val="num" w:pos="0"/>
        </w:tabs>
        <w:ind w:left="0" w:firstLine="0"/>
      </w:pPr>
      <w:rPr>
        <w:rFonts w:ascii="Symbol" w:hAnsi="Symbol"/>
      </w:rPr>
    </w:lvl>
    <w:lvl w:ilvl="1">
      <w:numFmt w:val="bullet"/>
      <w:lvlText w:val=""/>
      <w:lvlJc w:val="left"/>
      <w:pPr>
        <w:tabs>
          <w:tab w:val="num" w:pos="1080"/>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4A"/>
    <w:multiLevelType w:val="singleLevel"/>
    <w:tmpl w:val="0000004A"/>
    <w:name w:val="WW8Num92"/>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4B"/>
    <w:multiLevelType w:val="multilevel"/>
    <w:tmpl w:val="0000004B"/>
    <w:name w:val="WW8Num9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440"/>
        </w:tabs>
        <w:ind w:left="1440" w:hanging="360"/>
      </w:pPr>
    </w:lvl>
    <w:lvl w:ilvl="2">
      <w:start w:val="9"/>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52"/>
    <w:multiLevelType w:val="multilevel"/>
    <w:tmpl w:val="00000052"/>
    <w:name w:val="WW8Num100"/>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0000054"/>
    <w:multiLevelType w:val="singleLevel"/>
    <w:tmpl w:val="00000054"/>
    <w:name w:val="WW8Num102"/>
    <w:lvl w:ilvl="0">
      <w:start w:val="1"/>
      <w:numFmt w:val="decimal"/>
      <w:lvlText w:val="%1)"/>
      <w:lvlJc w:val="left"/>
      <w:pPr>
        <w:tabs>
          <w:tab w:val="num" w:pos="0"/>
        </w:tabs>
        <w:ind w:left="0" w:firstLine="0"/>
      </w:pPr>
    </w:lvl>
  </w:abstractNum>
  <w:abstractNum w:abstractNumId="20" w15:restartNumberingAfterBreak="0">
    <w:nsid w:val="0000005D"/>
    <w:multiLevelType w:val="multilevel"/>
    <w:tmpl w:val="906016FC"/>
    <w:name w:val="WW8StyleNum"/>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rPr>
        <w:rFonts w:ascii="Times New Roman" w:hAnsi="Times New Roman" w:cs="Times New Roman" w:hint="default"/>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7B1476"/>
    <w:multiLevelType w:val="hybridMultilevel"/>
    <w:tmpl w:val="709690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02DE2E0F"/>
    <w:multiLevelType w:val="multilevel"/>
    <w:tmpl w:val="060A10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07324972"/>
    <w:multiLevelType w:val="hybridMultilevel"/>
    <w:tmpl w:val="D4FA12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07C953C7"/>
    <w:multiLevelType w:val="hybridMultilevel"/>
    <w:tmpl w:val="5C9C41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012D27"/>
    <w:multiLevelType w:val="hybridMultilevel"/>
    <w:tmpl w:val="CF0C8A5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08DD4520"/>
    <w:multiLevelType w:val="multilevel"/>
    <w:tmpl w:val="833AB6E2"/>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BDA4E52"/>
    <w:multiLevelType w:val="hybridMultilevel"/>
    <w:tmpl w:val="E42E630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0C141E48"/>
    <w:multiLevelType w:val="hybridMultilevel"/>
    <w:tmpl w:val="C40CA40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0C566720"/>
    <w:multiLevelType w:val="hybridMultilevel"/>
    <w:tmpl w:val="72B02542"/>
    <w:lvl w:ilvl="0" w:tplc="C9C8984C">
      <w:start w:val="1"/>
      <w:numFmt w:val="decimal"/>
      <w:lvlText w:val="%1."/>
      <w:lvlJc w:val="left"/>
      <w:pPr>
        <w:ind w:left="360" w:hanging="360"/>
      </w:pPr>
      <w:rPr>
        <w:rFonts w:cs="Times New Roman"/>
        <w:b w:val="0"/>
        <w:bCs/>
      </w:rPr>
    </w:lvl>
    <w:lvl w:ilvl="1" w:tplc="04150011">
      <w:start w:val="1"/>
      <w:numFmt w:val="decimal"/>
      <w:lvlText w:val="%2)"/>
      <w:lvlJc w:val="left"/>
      <w:pPr>
        <w:ind w:left="1080" w:hanging="360"/>
      </w:pPr>
      <w:rPr>
        <w:b w:val="0"/>
      </w:rPr>
    </w:lvl>
    <w:lvl w:ilvl="2" w:tplc="0415001B">
      <w:start w:val="1"/>
      <w:numFmt w:val="lowerRoman"/>
      <w:lvlText w:val="%3."/>
      <w:lvlJc w:val="right"/>
      <w:pPr>
        <w:ind w:left="1800" w:hanging="180"/>
      </w:pPr>
      <w:rPr>
        <w:rFonts w:cs="Times New Roman"/>
      </w:rPr>
    </w:lvl>
    <w:lvl w:ilvl="3" w:tplc="FE70A972">
      <w:start w:val="1"/>
      <w:numFmt w:val="decimal"/>
      <w:lvlText w:val="%4."/>
      <w:lvlJc w:val="left"/>
      <w:pPr>
        <w:ind w:left="2520" w:hanging="360"/>
      </w:pPr>
      <w:rPr>
        <w:rFonts w:cs="Times New Roman"/>
        <w:b/>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0D2618B2"/>
    <w:multiLevelType w:val="hybridMultilevel"/>
    <w:tmpl w:val="D4FA12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DDF4797"/>
    <w:multiLevelType w:val="hybridMultilevel"/>
    <w:tmpl w:val="BFB40FF4"/>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0E312BB7"/>
    <w:multiLevelType w:val="hybridMultilevel"/>
    <w:tmpl w:val="D9CC1D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EAC1A26"/>
    <w:multiLevelType w:val="hybridMultilevel"/>
    <w:tmpl w:val="CCE87918"/>
    <w:lvl w:ilvl="0" w:tplc="9A7288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107733D"/>
    <w:multiLevelType w:val="hybridMultilevel"/>
    <w:tmpl w:val="F5264D82"/>
    <w:lvl w:ilvl="0" w:tplc="04150011">
      <w:start w:val="1"/>
      <w:numFmt w:val="decimal"/>
      <w:lvlText w:val="%1)"/>
      <w:lvlJc w:val="left"/>
      <w:pPr>
        <w:ind w:left="720" w:hanging="360"/>
      </w:pPr>
      <w:rPr>
        <w:rFonts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107795D"/>
    <w:multiLevelType w:val="hybridMultilevel"/>
    <w:tmpl w:val="DF36A41A"/>
    <w:lvl w:ilvl="0" w:tplc="06403DB0">
      <w:start w:val="1"/>
      <w:numFmt w:val="decimal"/>
      <w:lvlText w:val="%1."/>
      <w:lvlJc w:val="left"/>
      <w:pPr>
        <w:tabs>
          <w:tab w:val="num" w:pos="720"/>
        </w:tabs>
        <w:ind w:left="720" w:hanging="360"/>
      </w:pPr>
      <w:rPr>
        <w:rFonts w:hint="default"/>
        <w:b w:val="0"/>
        <w:bCs/>
      </w:rPr>
    </w:lvl>
    <w:lvl w:ilvl="1" w:tplc="09043C10">
      <w:start w:val="1"/>
      <w:numFmt w:val="decimal"/>
      <w:lvlText w:val="%2)"/>
      <w:lvlJc w:val="left"/>
      <w:pPr>
        <w:tabs>
          <w:tab w:val="num" w:pos="1440"/>
        </w:tabs>
        <w:ind w:left="1440" w:hanging="360"/>
      </w:pPr>
      <w:rPr>
        <w:rFonts w:ascii="Cambria" w:hAnsi="Cambria" w:hint="default"/>
        <w:b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23A6E2E"/>
    <w:multiLevelType w:val="hybridMultilevel"/>
    <w:tmpl w:val="FF980724"/>
    <w:lvl w:ilvl="0" w:tplc="3C2CC3D0">
      <w:start w:val="1"/>
      <w:numFmt w:val="decimal"/>
      <w:lvlText w:val="%1)"/>
      <w:lvlJc w:val="left"/>
      <w:pPr>
        <w:ind w:left="720" w:hanging="360"/>
      </w:pPr>
      <w:rPr>
        <w:rFonts w:cs="Times New Roman"/>
        <w:i w:val="0"/>
        <w:sz w:val="22"/>
        <w:szCs w:val="22"/>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12811D17"/>
    <w:multiLevelType w:val="hybridMultilevel"/>
    <w:tmpl w:val="4BA2D56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128773A1"/>
    <w:multiLevelType w:val="hybridMultilevel"/>
    <w:tmpl w:val="0A5CB1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2B84DF6"/>
    <w:multiLevelType w:val="hybridMultilevel"/>
    <w:tmpl w:val="2AC42562"/>
    <w:lvl w:ilvl="0" w:tplc="04150011">
      <w:start w:val="1"/>
      <w:numFmt w:val="decimal"/>
      <w:lvlText w:val="%1)"/>
      <w:lvlJc w:val="left"/>
      <w:pPr>
        <w:ind w:left="360" w:hanging="360"/>
      </w:pPr>
      <w:rPr>
        <w:rFonts w:hint="default"/>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14D4407C"/>
    <w:multiLevelType w:val="hybridMultilevel"/>
    <w:tmpl w:val="153AC8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A0E3999"/>
    <w:multiLevelType w:val="multilevel"/>
    <w:tmpl w:val="FBD2328E"/>
    <w:lvl w:ilvl="0">
      <w:start w:val="1"/>
      <w:numFmt w:val="decimal"/>
      <w:lvlText w:val="%1."/>
      <w:lvlJc w:val="left"/>
      <w:pPr>
        <w:ind w:left="360" w:hanging="360"/>
      </w:pPr>
    </w:lvl>
    <w:lvl w:ilvl="1">
      <w:start w:val="1"/>
      <w:numFmt w:val="decimal"/>
      <w:lvlText w:val="%1.%2."/>
      <w:lvlJc w:val="left"/>
      <w:pPr>
        <w:ind w:left="999" w:hanging="432"/>
      </w:pPr>
      <w:rPr>
        <w:b w:val="0"/>
        <w:bCs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AA72764"/>
    <w:multiLevelType w:val="multilevel"/>
    <w:tmpl w:val="9D20409A"/>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AB96702"/>
    <w:multiLevelType w:val="hybridMultilevel"/>
    <w:tmpl w:val="22209A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AE574B1"/>
    <w:multiLevelType w:val="hybridMultilevel"/>
    <w:tmpl w:val="7BBC4AB4"/>
    <w:lvl w:ilvl="0" w:tplc="61AEDD40">
      <w:start w:val="1"/>
      <w:numFmt w:val="decimal"/>
      <w:lvlText w:val="%1."/>
      <w:lvlJc w:val="left"/>
      <w:pPr>
        <w:ind w:left="360" w:hanging="360"/>
      </w:pPr>
      <w:rPr>
        <w:rFonts w:cs="Times New Roman"/>
        <w:b w:val="0"/>
        <w:bCs/>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1B40132A"/>
    <w:multiLevelType w:val="multilevel"/>
    <w:tmpl w:val="7F9ACC1A"/>
    <w:lvl w:ilvl="0">
      <w:start w:val="1"/>
      <w:numFmt w:val="decimal"/>
      <w:lvlText w:val="%1."/>
      <w:lvlJc w:val="left"/>
      <w:pPr>
        <w:ind w:left="360" w:hanging="360"/>
      </w:pPr>
      <w:rPr>
        <w:rFonts w:hint="default"/>
        <w:b/>
        <w:i w:val="0"/>
        <w:color w:val="auto"/>
      </w:rPr>
    </w:lvl>
    <w:lvl w:ilvl="1">
      <w:start w:val="1"/>
      <w:numFmt w:val="decimal"/>
      <w:isLgl/>
      <w:lvlText w:val="%1.%2."/>
      <w:lvlJc w:val="left"/>
      <w:pPr>
        <w:ind w:left="502" w:hanging="360"/>
      </w:pPr>
      <w:rPr>
        <w:rFonts w:ascii="Times New Roman" w:hAnsi="Times New Roman" w:cs="Times New Roman" w:hint="default"/>
        <w:b w:val="0"/>
        <w:bCs/>
        <w:i w:val="0"/>
        <w:strike w:val="0"/>
        <w:color w:val="000000" w:themeColor="text1"/>
        <w:sz w:val="22"/>
        <w:szCs w:val="24"/>
      </w:rPr>
    </w:lvl>
    <w:lvl w:ilvl="2">
      <w:start w:val="1"/>
      <w:numFmt w:val="decimal"/>
      <w:isLgl/>
      <w:lvlText w:val="%1.%2.%3."/>
      <w:lvlJc w:val="left"/>
      <w:pPr>
        <w:ind w:left="1080" w:hanging="720"/>
      </w:pPr>
      <w:rPr>
        <w:rFonts w:ascii="Times New Roman" w:hAnsi="Times New Roman" w:cs="Times New Roman" w:hint="default"/>
        <w:b w:val="0"/>
        <w:color w:val="auto"/>
        <w:sz w:val="22"/>
        <w:szCs w:val="24"/>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1B5B21BD"/>
    <w:multiLevelType w:val="hybridMultilevel"/>
    <w:tmpl w:val="D9620C9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1BD60E09"/>
    <w:multiLevelType w:val="hybridMultilevel"/>
    <w:tmpl w:val="BBBA6DE2"/>
    <w:lvl w:ilvl="0" w:tplc="FE6613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1D033665"/>
    <w:multiLevelType w:val="hybridMultilevel"/>
    <w:tmpl w:val="FF305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D0C7CE4"/>
    <w:multiLevelType w:val="hybridMultilevel"/>
    <w:tmpl w:val="75BC23CA"/>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1D0D3887"/>
    <w:multiLevelType w:val="hybridMultilevel"/>
    <w:tmpl w:val="EE54AF0A"/>
    <w:lvl w:ilvl="0" w:tplc="B1047EAA">
      <w:start w:val="1"/>
      <w:numFmt w:val="upperLetter"/>
      <w:lvlText w:val="%1."/>
      <w:lvlJc w:val="left"/>
      <w:pPr>
        <w:ind w:left="720" w:hanging="360"/>
      </w:pPr>
      <w:rPr>
        <w:rFonts w:cs="Times New Roman" w:hint="default"/>
        <w:b/>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D1E4FFF"/>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1E281BDB"/>
    <w:multiLevelType w:val="hybridMultilevel"/>
    <w:tmpl w:val="D67263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EF3777E"/>
    <w:multiLevelType w:val="hybridMultilevel"/>
    <w:tmpl w:val="D4FA12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2542ACD"/>
    <w:multiLevelType w:val="hybridMultilevel"/>
    <w:tmpl w:val="F9780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2597158"/>
    <w:multiLevelType w:val="multilevel"/>
    <w:tmpl w:val="CB24B9B2"/>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286253A"/>
    <w:multiLevelType w:val="hybridMultilevel"/>
    <w:tmpl w:val="CFE083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38133D2"/>
    <w:multiLevelType w:val="hybridMultilevel"/>
    <w:tmpl w:val="7BBC4AB4"/>
    <w:lvl w:ilvl="0" w:tplc="61AEDD40">
      <w:start w:val="1"/>
      <w:numFmt w:val="decimal"/>
      <w:lvlText w:val="%1."/>
      <w:lvlJc w:val="left"/>
      <w:pPr>
        <w:ind w:left="360" w:hanging="360"/>
      </w:pPr>
      <w:rPr>
        <w:rFonts w:cs="Times New Roman"/>
        <w:b w:val="0"/>
        <w:bCs/>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8" w15:restartNumberingAfterBreak="0">
    <w:nsid w:val="241737FE"/>
    <w:multiLevelType w:val="multilevel"/>
    <w:tmpl w:val="B0C4C90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6B70225"/>
    <w:multiLevelType w:val="hybridMultilevel"/>
    <w:tmpl w:val="D4FA12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74A072D"/>
    <w:multiLevelType w:val="hybridMultilevel"/>
    <w:tmpl w:val="E1808C8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B70CE000">
      <w:start w:val="1"/>
      <w:numFmt w:val="decimal"/>
      <w:lvlText w:val="%4."/>
      <w:lvlJc w:val="left"/>
      <w:pPr>
        <w:ind w:left="2880" w:hanging="360"/>
      </w:pPr>
      <w:rPr>
        <w:rFonts w:hint="default"/>
        <w:b w:val="0"/>
      </w:rPr>
    </w:lvl>
    <w:lvl w:ilvl="4" w:tplc="04150011">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85E63DC"/>
    <w:multiLevelType w:val="hybridMultilevel"/>
    <w:tmpl w:val="98EE8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AA11219"/>
    <w:multiLevelType w:val="multilevel"/>
    <w:tmpl w:val="741242A0"/>
    <w:lvl w:ilvl="0">
      <w:start w:val="1"/>
      <w:numFmt w:val="decimal"/>
      <w:lvlText w:val="%1)"/>
      <w:lvlJc w:val="left"/>
      <w:pPr>
        <w:ind w:left="720" w:hanging="360"/>
      </w:pPr>
      <w:rPr>
        <w:b w:val="0"/>
        <w:spacing w:val="-4"/>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2B231A39"/>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2B616387"/>
    <w:multiLevelType w:val="hybridMultilevel"/>
    <w:tmpl w:val="F8A475F4"/>
    <w:lvl w:ilvl="0" w:tplc="8F8438EA">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7D886916">
      <w:start w:val="1"/>
      <w:numFmt w:val="decimal"/>
      <w:lvlText w:val="%3."/>
      <w:lvlJc w:val="right"/>
      <w:pPr>
        <w:ind w:left="3240" w:hanging="180"/>
      </w:pPr>
      <w:rPr>
        <w:rFonts w:ascii="Times New Roman" w:eastAsia="Times New Roman" w:hAnsi="Times New Roman" w:cs="Times New Roman"/>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5" w15:restartNumberingAfterBreak="0">
    <w:nsid w:val="2BAF0BB6"/>
    <w:multiLevelType w:val="hybridMultilevel"/>
    <w:tmpl w:val="7994830A"/>
    <w:lvl w:ilvl="0" w:tplc="2AC63452">
      <w:start w:val="1"/>
      <w:numFmt w:val="decimal"/>
      <w:pStyle w:val="Nagwek1"/>
      <w:lvlText w:val="%1)"/>
      <w:lvlJc w:val="left"/>
      <w:pPr>
        <w:ind w:left="1080" w:hanging="360"/>
      </w:pPr>
    </w:lvl>
    <w:lvl w:ilvl="1" w:tplc="04150019">
      <w:start w:val="1"/>
      <w:numFmt w:val="lowerLetter"/>
      <w:pStyle w:val="Nagwek2"/>
      <w:lvlText w:val="%2."/>
      <w:lvlJc w:val="left"/>
      <w:pPr>
        <w:ind w:left="1800" w:hanging="360"/>
      </w:pPr>
    </w:lvl>
    <w:lvl w:ilvl="2" w:tplc="0415001B">
      <w:start w:val="1"/>
      <w:numFmt w:val="lowerRoman"/>
      <w:pStyle w:val="Nagwek3"/>
      <w:lvlText w:val="%3."/>
      <w:lvlJc w:val="right"/>
      <w:pPr>
        <w:ind w:left="2520" w:hanging="180"/>
      </w:pPr>
    </w:lvl>
    <w:lvl w:ilvl="3" w:tplc="0415000F">
      <w:start w:val="1"/>
      <w:numFmt w:val="decimal"/>
      <w:pStyle w:val="Nagwek4"/>
      <w:lvlText w:val="%4."/>
      <w:lvlJc w:val="left"/>
      <w:pPr>
        <w:ind w:left="3240" w:hanging="360"/>
      </w:pPr>
    </w:lvl>
    <w:lvl w:ilvl="4" w:tplc="04150019">
      <w:start w:val="1"/>
      <w:numFmt w:val="lowerLetter"/>
      <w:pStyle w:val="Nagwek5"/>
      <w:lvlText w:val="%5."/>
      <w:lvlJc w:val="left"/>
      <w:pPr>
        <w:ind w:left="3960" w:hanging="360"/>
      </w:pPr>
    </w:lvl>
    <w:lvl w:ilvl="5" w:tplc="0415001B">
      <w:start w:val="1"/>
      <w:numFmt w:val="lowerRoman"/>
      <w:pStyle w:val="Nagwek6"/>
      <w:lvlText w:val="%6."/>
      <w:lvlJc w:val="right"/>
      <w:pPr>
        <w:ind w:left="4680" w:hanging="180"/>
      </w:pPr>
    </w:lvl>
    <w:lvl w:ilvl="6" w:tplc="0415000F">
      <w:start w:val="1"/>
      <w:numFmt w:val="decimal"/>
      <w:pStyle w:val="Nagwek7"/>
      <w:lvlText w:val="%7."/>
      <w:lvlJc w:val="left"/>
      <w:pPr>
        <w:ind w:left="5400" w:hanging="360"/>
      </w:pPr>
    </w:lvl>
    <w:lvl w:ilvl="7" w:tplc="04150019">
      <w:start w:val="1"/>
      <w:numFmt w:val="lowerLetter"/>
      <w:pStyle w:val="Nagwek8"/>
      <w:lvlText w:val="%8."/>
      <w:lvlJc w:val="left"/>
      <w:pPr>
        <w:ind w:left="6120" w:hanging="360"/>
      </w:pPr>
    </w:lvl>
    <w:lvl w:ilvl="8" w:tplc="0415001B">
      <w:start w:val="1"/>
      <w:numFmt w:val="lowerRoman"/>
      <w:pStyle w:val="Nagwek9"/>
      <w:lvlText w:val="%9."/>
      <w:lvlJc w:val="right"/>
      <w:pPr>
        <w:ind w:left="6840" w:hanging="180"/>
      </w:pPr>
    </w:lvl>
  </w:abstractNum>
  <w:abstractNum w:abstractNumId="66" w15:restartNumberingAfterBreak="0">
    <w:nsid w:val="2C1C587B"/>
    <w:multiLevelType w:val="hybridMultilevel"/>
    <w:tmpl w:val="BB100E3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9A994C">
      <w:start w:val="1"/>
      <w:numFmt w:val="decimal"/>
      <w:lvlText w:val="%4."/>
      <w:lvlJc w:val="left"/>
      <w:pPr>
        <w:ind w:left="2880" w:hanging="360"/>
      </w:pPr>
      <w:rPr>
        <w:rFonts w:hint="default"/>
        <w:b w:val="0"/>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CD17BAA"/>
    <w:multiLevelType w:val="hybridMultilevel"/>
    <w:tmpl w:val="FF748860"/>
    <w:lvl w:ilvl="0" w:tplc="04150001">
      <w:start w:val="1"/>
      <w:numFmt w:val="bullet"/>
      <w:pStyle w:val="Listapunktowana2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D833F4D"/>
    <w:multiLevelType w:val="hybridMultilevel"/>
    <w:tmpl w:val="9C54B4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2D862FE0"/>
    <w:multiLevelType w:val="hybridMultilevel"/>
    <w:tmpl w:val="D4FA12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2EAD6DC2"/>
    <w:multiLevelType w:val="multilevel"/>
    <w:tmpl w:val="1C9A8F30"/>
    <w:lvl w:ilvl="0">
      <w:start w:val="1"/>
      <w:numFmt w:val="decimal"/>
      <w:lvlText w:val="%1."/>
      <w:lvlJc w:val="left"/>
      <w:pPr>
        <w:ind w:left="720" w:hanging="360"/>
      </w:pPr>
      <w:rPr>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2EF36713"/>
    <w:multiLevelType w:val="hybridMultilevel"/>
    <w:tmpl w:val="20DAD4F2"/>
    <w:lvl w:ilvl="0" w:tplc="04150011">
      <w:start w:val="1"/>
      <w:numFmt w:val="decimal"/>
      <w:lvlText w:val="%1)"/>
      <w:lvlJc w:val="left"/>
      <w:pPr>
        <w:ind w:left="1724" w:hanging="360"/>
      </w:p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72" w15:restartNumberingAfterBreak="0">
    <w:nsid w:val="2F8F3BDC"/>
    <w:multiLevelType w:val="hybridMultilevel"/>
    <w:tmpl w:val="8604B5A4"/>
    <w:lvl w:ilvl="0" w:tplc="04150011">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FAC1374"/>
    <w:multiLevelType w:val="hybridMultilevel"/>
    <w:tmpl w:val="1C60F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03D4E85"/>
    <w:multiLevelType w:val="hybridMultilevel"/>
    <w:tmpl w:val="0F5A2B50"/>
    <w:lvl w:ilvl="0" w:tplc="ACCA36AC">
      <w:start w:val="1"/>
      <w:numFmt w:val="bullet"/>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75" w15:restartNumberingAfterBreak="0">
    <w:nsid w:val="30B12B83"/>
    <w:multiLevelType w:val="hybridMultilevel"/>
    <w:tmpl w:val="F7C007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0DD5E35"/>
    <w:multiLevelType w:val="multilevel"/>
    <w:tmpl w:val="060A10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311935E4"/>
    <w:multiLevelType w:val="hybridMultilevel"/>
    <w:tmpl w:val="46942072"/>
    <w:lvl w:ilvl="0" w:tplc="FA5EA524">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315967BF"/>
    <w:multiLevelType w:val="multilevel"/>
    <w:tmpl w:val="741242A0"/>
    <w:lvl w:ilvl="0">
      <w:start w:val="1"/>
      <w:numFmt w:val="decimal"/>
      <w:lvlText w:val="%1)"/>
      <w:lvlJc w:val="left"/>
      <w:pPr>
        <w:ind w:left="720" w:hanging="360"/>
      </w:pPr>
      <w:rPr>
        <w:b w:val="0"/>
        <w:spacing w:val="-4"/>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332143C0"/>
    <w:multiLevelType w:val="hybridMultilevel"/>
    <w:tmpl w:val="59684A3E"/>
    <w:lvl w:ilvl="0" w:tplc="CC685464">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8564C95A">
      <w:start w:val="1"/>
      <w:numFmt w:val="decimal"/>
      <w:lvlText w:val="%4."/>
      <w:lvlJc w:val="left"/>
      <w:pPr>
        <w:tabs>
          <w:tab w:val="num" w:pos="2880"/>
        </w:tabs>
        <w:ind w:left="2880" w:hanging="360"/>
      </w:pPr>
      <w:rPr>
        <w:rFonts w:cs="Times New Roman"/>
        <w:color w:val="00B05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0" w15:restartNumberingAfterBreak="0">
    <w:nsid w:val="33626535"/>
    <w:multiLevelType w:val="hybridMultilevel"/>
    <w:tmpl w:val="DD8E0DFE"/>
    <w:lvl w:ilvl="0" w:tplc="2E2A7DBE">
      <w:start w:val="1"/>
      <w:numFmt w:val="decimal"/>
      <w:lvlText w:val="%1."/>
      <w:lvlJc w:val="left"/>
      <w:pPr>
        <w:ind w:left="360" w:hanging="360"/>
      </w:pPr>
      <w:rPr>
        <w:rFonts w:cs="Times New Roman"/>
        <w:b/>
      </w:rPr>
    </w:lvl>
    <w:lvl w:ilvl="1" w:tplc="04150011">
      <w:start w:val="1"/>
      <w:numFmt w:val="decimal"/>
      <w:lvlText w:val="%2)"/>
      <w:lvlJc w:val="left"/>
      <w:pPr>
        <w:ind w:left="1080" w:hanging="360"/>
      </w:pPr>
      <w:rPr>
        <w:b w:val="0"/>
      </w:rPr>
    </w:lvl>
    <w:lvl w:ilvl="2" w:tplc="0415001B">
      <w:start w:val="1"/>
      <w:numFmt w:val="lowerRoman"/>
      <w:lvlText w:val="%3."/>
      <w:lvlJc w:val="right"/>
      <w:pPr>
        <w:ind w:left="1800" w:hanging="180"/>
      </w:pPr>
      <w:rPr>
        <w:rFonts w:cs="Times New Roman"/>
      </w:rPr>
    </w:lvl>
    <w:lvl w:ilvl="3" w:tplc="FE70A972">
      <w:start w:val="1"/>
      <w:numFmt w:val="decimal"/>
      <w:lvlText w:val="%4."/>
      <w:lvlJc w:val="left"/>
      <w:pPr>
        <w:ind w:left="2520" w:hanging="360"/>
      </w:pPr>
      <w:rPr>
        <w:rFonts w:cs="Times New Roman"/>
        <w:b/>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1" w15:restartNumberingAfterBreak="0">
    <w:nsid w:val="33627229"/>
    <w:multiLevelType w:val="hybridMultilevel"/>
    <w:tmpl w:val="CA82969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336B4B92"/>
    <w:multiLevelType w:val="hybridMultilevel"/>
    <w:tmpl w:val="A8624C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3D24EFA"/>
    <w:multiLevelType w:val="multilevel"/>
    <w:tmpl w:val="02DA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EF27FB"/>
    <w:multiLevelType w:val="hybridMultilevel"/>
    <w:tmpl w:val="BF5844B4"/>
    <w:lvl w:ilvl="0" w:tplc="0578308A">
      <w:start w:val="1"/>
      <w:numFmt w:val="decimal"/>
      <w:lvlText w:val="%1)"/>
      <w:lvlJc w:val="left"/>
      <w:pPr>
        <w:ind w:left="1164" w:hanging="360"/>
      </w:pPr>
      <w:rPr>
        <w:i w:val="0"/>
      </w:rPr>
    </w:lvl>
    <w:lvl w:ilvl="1" w:tplc="04150019" w:tentative="1">
      <w:start w:val="1"/>
      <w:numFmt w:val="lowerLetter"/>
      <w:lvlText w:val="%2."/>
      <w:lvlJc w:val="left"/>
      <w:pPr>
        <w:ind w:left="1884" w:hanging="360"/>
      </w:pPr>
    </w:lvl>
    <w:lvl w:ilvl="2" w:tplc="0415001B" w:tentative="1">
      <w:start w:val="1"/>
      <w:numFmt w:val="lowerRoman"/>
      <w:lvlText w:val="%3."/>
      <w:lvlJc w:val="right"/>
      <w:pPr>
        <w:ind w:left="2604" w:hanging="180"/>
      </w:pPr>
    </w:lvl>
    <w:lvl w:ilvl="3" w:tplc="0415000F" w:tentative="1">
      <w:start w:val="1"/>
      <w:numFmt w:val="decimal"/>
      <w:lvlText w:val="%4."/>
      <w:lvlJc w:val="left"/>
      <w:pPr>
        <w:ind w:left="3324" w:hanging="360"/>
      </w:pPr>
    </w:lvl>
    <w:lvl w:ilvl="4" w:tplc="04150019" w:tentative="1">
      <w:start w:val="1"/>
      <w:numFmt w:val="lowerLetter"/>
      <w:lvlText w:val="%5."/>
      <w:lvlJc w:val="left"/>
      <w:pPr>
        <w:ind w:left="4044" w:hanging="360"/>
      </w:pPr>
    </w:lvl>
    <w:lvl w:ilvl="5" w:tplc="0415001B" w:tentative="1">
      <w:start w:val="1"/>
      <w:numFmt w:val="lowerRoman"/>
      <w:lvlText w:val="%6."/>
      <w:lvlJc w:val="right"/>
      <w:pPr>
        <w:ind w:left="4764" w:hanging="180"/>
      </w:pPr>
    </w:lvl>
    <w:lvl w:ilvl="6" w:tplc="0415000F" w:tentative="1">
      <w:start w:val="1"/>
      <w:numFmt w:val="decimal"/>
      <w:lvlText w:val="%7."/>
      <w:lvlJc w:val="left"/>
      <w:pPr>
        <w:ind w:left="5484" w:hanging="360"/>
      </w:pPr>
    </w:lvl>
    <w:lvl w:ilvl="7" w:tplc="04150019" w:tentative="1">
      <w:start w:val="1"/>
      <w:numFmt w:val="lowerLetter"/>
      <w:lvlText w:val="%8."/>
      <w:lvlJc w:val="left"/>
      <w:pPr>
        <w:ind w:left="6204" w:hanging="360"/>
      </w:pPr>
    </w:lvl>
    <w:lvl w:ilvl="8" w:tplc="0415001B" w:tentative="1">
      <w:start w:val="1"/>
      <w:numFmt w:val="lowerRoman"/>
      <w:lvlText w:val="%9."/>
      <w:lvlJc w:val="right"/>
      <w:pPr>
        <w:ind w:left="6924" w:hanging="180"/>
      </w:pPr>
    </w:lvl>
  </w:abstractNum>
  <w:abstractNum w:abstractNumId="85" w15:restartNumberingAfterBreak="0">
    <w:nsid w:val="354C5986"/>
    <w:multiLevelType w:val="hybridMultilevel"/>
    <w:tmpl w:val="40CE9C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6" w15:restartNumberingAfterBreak="0">
    <w:nsid w:val="358F657C"/>
    <w:multiLevelType w:val="hybridMultilevel"/>
    <w:tmpl w:val="229281C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7" w15:restartNumberingAfterBreak="0">
    <w:nsid w:val="35F24045"/>
    <w:multiLevelType w:val="hybridMultilevel"/>
    <w:tmpl w:val="B06833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36907D85"/>
    <w:multiLevelType w:val="hybridMultilevel"/>
    <w:tmpl w:val="5BB2343C"/>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15:restartNumberingAfterBreak="0">
    <w:nsid w:val="37BC6DA8"/>
    <w:multiLevelType w:val="hybridMultilevel"/>
    <w:tmpl w:val="27C40A8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9762FF3"/>
    <w:multiLevelType w:val="hybridMultilevel"/>
    <w:tmpl w:val="D4FA12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3ACC7049"/>
    <w:multiLevelType w:val="hybridMultilevel"/>
    <w:tmpl w:val="62D062DE"/>
    <w:lvl w:ilvl="0" w:tplc="4EEE85A6">
      <w:start w:val="1"/>
      <w:numFmt w:val="decimal"/>
      <w:lvlText w:val="%1."/>
      <w:lvlJc w:val="left"/>
      <w:pPr>
        <w:ind w:left="360" w:hanging="360"/>
      </w:pPr>
      <w:rPr>
        <w:rFonts w:ascii="Times New Roman" w:eastAsia="Calibri"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3B1C6972"/>
    <w:multiLevelType w:val="hybridMultilevel"/>
    <w:tmpl w:val="F1945E3E"/>
    <w:lvl w:ilvl="0" w:tplc="9A7288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C22279B"/>
    <w:multiLevelType w:val="hybridMultilevel"/>
    <w:tmpl w:val="5EE62E22"/>
    <w:lvl w:ilvl="0" w:tplc="04150011">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D7F68F0"/>
    <w:multiLevelType w:val="hybridMultilevel"/>
    <w:tmpl w:val="D4FA12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3EBC7C9E"/>
    <w:multiLevelType w:val="hybridMultilevel"/>
    <w:tmpl w:val="CB006E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3FF42377"/>
    <w:multiLevelType w:val="hybridMultilevel"/>
    <w:tmpl w:val="8AF0C528"/>
    <w:lvl w:ilvl="0" w:tplc="BD68E7E0">
      <w:start w:val="1"/>
      <w:numFmt w:val="bullet"/>
      <w:lvlText w:val=""/>
      <w:lvlJc w:val="left"/>
      <w:pPr>
        <w:ind w:left="1145" w:hanging="360"/>
      </w:pPr>
      <w:rPr>
        <w:rFonts w:ascii="Symbol" w:hAnsi="Symbol" w:hint="default"/>
        <w:i w:val="0"/>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7" w15:restartNumberingAfterBreak="0">
    <w:nsid w:val="40117F32"/>
    <w:multiLevelType w:val="hybridMultilevel"/>
    <w:tmpl w:val="22209A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0734D85"/>
    <w:multiLevelType w:val="hybridMultilevel"/>
    <w:tmpl w:val="712E4F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40900E1E"/>
    <w:multiLevelType w:val="hybridMultilevel"/>
    <w:tmpl w:val="1C60F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D266FE"/>
    <w:multiLevelType w:val="hybridMultilevel"/>
    <w:tmpl w:val="6654201E"/>
    <w:lvl w:ilvl="0" w:tplc="7D70AAD2">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1" w15:restartNumberingAfterBreak="0">
    <w:nsid w:val="41244366"/>
    <w:multiLevelType w:val="hybridMultilevel"/>
    <w:tmpl w:val="EB222C8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13C4DAE"/>
    <w:multiLevelType w:val="hybridMultilevel"/>
    <w:tmpl w:val="50B2432E"/>
    <w:lvl w:ilvl="0" w:tplc="C5887036">
      <w:start w:val="1"/>
      <w:numFmt w:val="decimal"/>
      <w:lvlText w:val="%1)"/>
      <w:lvlJc w:val="left"/>
      <w:pPr>
        <w:ind w:left="720" w:hanging="360"/>
      </w:pPr>
      <w:rPr>
        <w:spacing w:val="-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3600D66"/>
    <w:multiLevelType w:val="multilevel"/>
    <w:tmpl w:val="9796D42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43CE7A3C"/>
    <w:multiLevelType w:val="hybridMultilevel"/>
    <w:tmpl w:val="103AC262"/>
    <w:lvl w:ilvl="0" w:tplc="28CEC5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447E50E3"/>
    <w:multiLevelType w:val="hybridMultilevel"/>
    <w:tmpl w:val="D3CCE988"/>
    <w:lvl w:ilvl="0" w:tplc="A50AE82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63228F4"/>
    <w:multiLevelType w:val="singleLevel"/>
    <w:tmpl w:val="AE9E9972"/>
    <w:lvl w:ilvl="0">
      <w:start w:val="1"/>
      <w:numFmt w:val="lowerLetter"/>
      <w:lvlText w:val="%1)"/>
      <w:lvlJc w:val="left"/>
      <w:pPr>
        <w:tabs>
          <w:tab w:val="num" w:pos="720"/>
        </w:tabs>
        <w:ind w:left="720" w:hanging="360"/>
      </w:pPr>
      <w:rPr>
        <w:rFonts w:ascii="Times New Roman" w:eastAsia="Times New Roman" w:hAnsi="Times New Roman" w:cs="Times New Roman"/>
        <w:b w:val="0"/>
      </w:rPr>
    </w:lvl>
  </w:abstractNum>
  <w:abstractNum w:abstractNumId="107" w15:restartNumberingAfterBreak="0">
    <w:nsid w:val="49016150"/>
    <w:multiLevelType w:val="hybridMultilevel"/>
    <w:tmpl w:val="9ECCA38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EBA8411A">
      <w:start w:val="1"/>
      <w:numFmt w:val="decimal"/>
      <w:lvlText w:val="%4."/>
      <w:lvlJc w:val="left"/>
      <w:pPr>
        <w:ind w:left="2880" w:hanging="360"/>
      </w:pPr>
      <w:rPr>
        <w:rFonts w:hint="default"/>
        <w:b w:val="0"/>
      </w:rPr>
    </w:lvl>
    <w:lvl w:ilvl="4" w:tplc="A2DC67B2">
      <w:start w:val="1"/>
      <w:numFmt w:val="decimal"/>
      <w:lvlText w:val="%5)"/>
      <w:lvlJc w:val="left"/>
      <w:pPr>
        <w:ind w:left="3600" w:hanging="360"/>
      </w:pPr>
      <w:rPr>
        <w:rFonts w:hint="default"/>
      </w:rPr>
    </w:lvl>
    <w:lvl w:ilvl="5" w:tplc="8FBE1804">
      <w:start w:val="1"/>
      <w:numFmt w:val="upperRoman"/>
      <w:lvlText w:val="%6."/>
      <w:lvlJc w:val="left"/>
      <w:pPr>
        <w:ind w:left="4860" w:hanging="720"/>
      </w:pPr>
      <w:rPr>
        <w:rFonts w:hint="default"/>
      </w:rPr>
    </w:lvl>
    <w:lvl w:ilvl="6" w:tplc="2362D054">
      <w:start w:val="40"/>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9BD0C49"/>
    <w:multiLevelType w:val="hybridMultilevel"/>
    <w:tmpl w:val="0A5CB1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49F46A07"/>
    <w:multiLevelType w:val="multilevel"/>
    <w:tmpl w:val="DFAEB14C"/>
    <w:lvl w:ilvl="0">
      <w:start w:val="1"/>
      <w:numFmt w:val="decimal"/>
      <w:lvlText w:val="%1."/>
      <w:lvlJc w:val="left"/>
      <w:pPr>
        <w:ind w:left="720" w:hanging="360"/>
      </w:pPr>
      <w:rPr>
        <w:spacing w:val="-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4A2F2549"/>
    <w:multiLevelType w:val="hybridMultilevel"/>
    <w:tmpl w:val="9D44B1B8"/>
    <w:lvl w:ilvl="0" w:tplc="04150011">
      <w:start w:val="1"/>
      <w:numFmt w:val="decimal"/>
      <w:lvlText w:val="%1)"/>
      <w:lvlJc w:val="left"/>
      <w:pPr>
        <w:ind w:left="720" w:hanging="360"/>
      </w:pPr>
    </w:lvl>
    <w:lvl w:ilvl="1" w:tplc="93DCEB16">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538ED624">
      <w:start w:val="1"/>
      <w:numFmt w:val="decimal"/>
      <w:lvlText w:val="%4."/>
      <w:lvlJc w:val="left"/>
      <w:pPr>
        <w:ind w:left="2880" w:hanging="360"/>
      </w:pPr>
      <w:rPr>
        <w:rFonts w:hint="default"/>
        <w:b w:val="0"/>
        <w:bCs/>
      </w:rPr>
    </w:lvl>
    <w:lvl w:ilvl="4" w:tplc="A2DC67B2">
      <w:start w:val="1"/>
      <w:numFmt w:val="decimal"/>
      <w:lvlText w:val="%5)"/>
      <w:lvlJc w:val="left"/>
      <w:pPr>
        <w:ind w:left="3600" w:hanging="360"/>
      </w:pPr>
      <w:rPr>
        <w:rFonts w:hint="default"/>
      </w:rPr>
    </w:lvl>
    <w:lvl w:ilvl="5" w:tplc="0415001B">
      <w:start w:val="1"/>
      <w:numFmt w:val="lowerRoman"/>
      <w:lvlText w:val="%6."/>
      <w:lvlJc w:val="right"/>
      <w:pPr>
        <w:ind w:left="4320" w:hanging="180"/>
      </w:pPr>
    </w:lvl>
    <w:lvl w:ilvl="6" w:tplc="5B0C77F0">
      <w:start w:val="1"/>
      <w:numFmt w:val="upperRoman"/>
      <w:lvlText w:val="%7."/>
      <w:lvlJc w:val="left"/>
      <w:pPr>
        <w:ind w:left="5400" w:hanging="72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B166073"/>
    <w:multiLevelType w:val="hybridMultilevel"/>
    <w:tmpl w:val="306CE8A2"/>
    <w:lvl w:ilvl="0" w:tplc="254E998E">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B2213BA"/>
    <w:multiLevelType w:val="hybridMultilevel"/>
    <w:tmpl w:val="84CE3B82"/>
    <w:lvl w:ilvl="0" w:tplc="3EEC57BC">
      <w:start w:val="2"/>
      <w:numFmt w:val="upperRoman"/>
      <w:lvlText w:val="%1."/>
      <w:lvlJc w:val="left"/>
      <w:pPr>
        <w:ind w:left="1571" w:hanging="720"/>
      </w:pPr>
      <w:rPr>
        <w:rFonts w:hint="default"/>
        <w:b/>
        <w:i w:val="0"/>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F80171A"/>
    <w:multiLevelType w:val="hybridMultilevel"/>
    <w:tmpl w:val="118A235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4" w15:restartNumberingAfterBreak="0">
    <w:nsid w:val="4F925A97"/>
    <w:multiLevelType w:val="hybridMultilevel"/>
    <w:tmpl w:val="39B4232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5" w15:restartNumberingAfterBreak="0">
    <w:nsid w:val="52E022F6"/>
    <w:multiLevelType w:val="multilevel"/>
    <w:tmpl w:val="02E201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3872B10"/>
    <w:multiLevelType w:val="multilevel"/>
    <w:tmpl w:val="21A87AE8"/>
    <w:lvl w:ilvl="0">
      <w:start w:val="1"/>
      <w:numFmt w:val="decimal"/>
      <w:lvlText w:val="%1."/>
      <w:lvlJc w:val="left"/>
      <w:pPr>
        <w:ind w:left="360" w:hanging="360"/>
      </w:pPr>
      <w:rPr>
        <w:strike w:val="0"/>
      </w:rPr>
    </w:lvl>
    <w:lvl w:ilvl="1">
      <w:start w:val="1"/>
      <w:numFmt w:val="decimal"/>
      <w:lvlText w:val="%1.%2."/>
      <w:lvlJc w:val="left"/>
      <w:pPr>
        <w:ind w:left="360" w:hanging="360"/>
      </w:pPr>
      <w:rPr>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7" w15:restartNumberingAfterBreak="0">
    <w:nsid w:val="55A972D8"/>
    <w:multiLevelType w:val="multilevel"/>
    <w:tmpl w:val="0E4E1ED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60B3C26"/>
    <w:multiLevelType w:val="hybridMultilevel"/>
    <w:tmpl w:val="D4FA12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56E72A56"/>
    <w:multiLevelType w:val="hybridMultilevel"/>
    <w:tmpl w:val="A81A8DD4"/>
    <w:lvl w:ilvl="0" w:tplc="924E446E">
      <w:start w:val="1"/>
      <w:numFmt w:val="decimal"/>
      <w:lvlText w:val="%1."/>
      <w:lvlJc w:val="left"/>
      <w:pPr>
        <w:ind w:left="288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7743D0C"/>
    <w:multiLevelType w:val="hybridMultilevel"/>
    <w:tmpl w:val="543AA9BC"/>
    <w:lvl w:ilvl="0" w:tplc="04150017">
      <w:start w:val="1"/>
      <w:numFmt w:val="lowerLetter"/>
      <w:lvlText w:val="%1)"/>
      <w:lvlJc w:val="left"/>
      <w:pPr>
        <w:ind w:left="2280" w:hanging="360"/>
      </w:pPr>
      <w:rPr>
        <w:rFonts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21" w15:restartNumberingAfterBreak="0">
    <w:nsid w:val="58574957"/>
    <w:multiLevelType w:val="hybridMultilevel"/>
    <w:tmpl w:val="96BAE5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85B5EEF"/>
    <w:multiLevelType w:val="hybridMultilevel"/>
    <w:tmpl w:val="6654201E"/>
    <w:lvl w:ilvl="0" w:tplc="7D70AAD2">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3" w15:restartNumberingAfterBreak="0">
    <w:nsid w:val="58F036A4"/>
    <w:multiLevelType w:val="hybridMultilevel"/>
    <w:tmpl w:val="FCCA663A"/>
    <w:lvl w:ilvl="0" w:tplc="9A7288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AED0675"/>
    <w:multiLevelType w:val="hybridMultilevel"/>
    <w:tmpl w:val="AB1E5166"/>
    <w:lvl w:ilvl="0" w:tplc="BC686044">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25" w15:restartNumberingAfterBreak="0">
    <w:nsid w:val="5CA31A15"/>
    <w:multiLevelType w:val="singleLevel"/>
    <w:tmpl w:val="CB981644"/>
    <w:name w:val="Tiret 0"/>
    <w:lvl w:ilvl="0">
      <w:start w:val="1"/>
      <w:numFmt w:val="bullet"/>
      <w:lvlRestart w:val="0"/>
      <w:pStyle w:val="Spistreci2"/>
      <w:lvlText w:val="–"/>
      <w:lvlJc w:val="left"/>
      <w:pPr>
        <w:tabs>
          <w:tab w:val="num" w:pos="850"/>
        </w:tabs>
        <w:ind w:left="850" w:hanging="850"/>
      </w:pPr>
    </w:lvl>
  </w:abstractNum>
  <w:abstractNum w:abstractNumId="126" w15:restartNumberingAfterBreak="0">
    <w:nsid w:val="5D9735BE"/>
    <w:multiLevelType w:val="hybridMultilevel"/>
    <w:tmpl w:val="F3EEBBF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7" w15:restartNumberingAfterBreak="0">
    <w:nsid w:val="5E5C434C"/>
    <w:multiLevelType w:val="hybridMultilevel"/>
    <w:tmpl w:val="D4FA12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5EE66D3B"/>
    <w:multiLevelType w:val="hybridMultilevel"/>
    <w:tmpl w:val="9990C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FAB7119"/>
    <w:multiLevelType w:val="multilevel"/>
    <w:tmpl w:val="DFAEB14C"/>
    <w:lvl w:ilvl="0">
      <w:start w:val="1"/>
      <w:numFmt w:val="decimal"/>
      <w:lvlText w:val="%1."/>
      <w:lvlJc w:val="left"/>
      <w:pPr>
        <w:ind w:left="720" w:hanging="360"/>
      </w:pPr>
      <w:rPr>
        <w:spacing w:val="-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0B12DEE"/>
    <w:multiLevelType w:val="hybridMultilevel"/>
    <w:tmpl w:val="E95061CE"/>
    <w:lvl w:ilvl="0" w:tplc="B1047EAA">
      <w:start w:val="1"/>
      <w:numFmt w:val="upperLetter"/>
      <w:lvlText w:val="%1."/>
      <w:lvlJc w:val="left"/>
      <w:pPr>
        <w:ind w:left="720" w:hanging="360"/>
      </w:pPr>
      <w:rPr>
        <w:rFonts w:cs="Times New Roman" w:hint="default"/>
        <w:b/>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1A365CF"/>
    <w:multiLevelType w:val="hybridMultilevel"/>
    <w:tmpl w:val="94AAC48A"/>
    <w:lvl w:ilvl="0" w:tplc="96FE1D30">
      <w:start w:val="1"/>
      <w:numFmt w:val="decimal"/>
      <w:lvlText w:val="%1."/>
      <w:lvlJc w:val="left"/>
      <w:pPr>
        <w:tabs>
          <w:tab w:val="num" w:pos="0"/>
        </w:tabs>
        <w:ind w:left="734" w:hanging="360"/>
      </w:pPr>
      <w:rPr>
        <w:rFonts w:cs="Times New Roman" w:hint="default"/>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2" w15:restartNumberingAfterBreak="0">
    <w:nsid w:val="628547A6"/>
    <w:multiLevelType w:val="hybridMultilevel"/>
    <w:tmpl w:val="D0583AEA"/>
    <w:lvl w:ilvl="0" w:tplc="A296FCD4">
      <w:start w:val="1"/>
      <w:numFmt w:val="upperRoman"/>
      <w:lvlText w:val="%1."/>
      <w:lvlJc w:val="left"/>
      <w:pPr>
        <w:ind w:left="1069" w:hanging="360"/>
      </w:pPr>
      <w:rPr>
        <w:rFonts w:hint="default"/>
        <w:b/>
        <w:i w:val="0"/>
        <w:spacing w:val="-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2884E20"/>
    <w:multiLevelType w:val="hybridMultilevel"/>
    <w:tmpl w:val="6DD4D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2994BC4"/>
    <w:multiLevelType w:val="hybridMultilevel"/>
    <w:tmpl w:val="B4DCE970"/>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5" w15:restartNumberingAfterBreak="0">
    <w:nsid w:val="62CB5AA3"/>
    <w:multiLevelType w:val="multilevel"/>
    <w:tmpl w:val="45204B5A"/>
    <w:lvl w:ilvl="0">
      <w:start w:val="1"/>
      <w:numFmt w:val="decimal"/>
      <w:lvlText w:val="%1."/>
      <w:lvlJc w:val="left"/>
      <w:pPr>
        <w:ind w:left="360" w:hanging="360"/>
      </w:pPr>
      <w:rPr>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64380DDD"/>
    <w:multiLevelType w:val="hybridMultilevel"/>
    <w:tmpl w:val="B69043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65C90CE9"/>
    <w:multiLevelType w:val="hybridMultilevel"/>
    <w:tmpl w:val="1A2EB8D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8" w15:restartNumberingAfterBreak="0">
    <w:nsid w:val="67476486"/>
    <w:multiLevelType w:val="hybridMultilevel"/>
    <w:tmpl w:val="B49C337A"/>
    <w:lvl w:ilvl="0" w:tplc="04150001">
      <w:start w:val="1"/>
      <w:numFmt w:val="bullet"/>
      <w:lvlText w:val=""/>
      <w:lvlJc w:val="left"/>
      <w:pPr>
        <w:ind w:left="720" w:hanging="360"/>
      </w:pPr>
      <w:rPr>
        <w:rFonts w:ascii="Symbol" w:hAnsi="Symbol" w:hint="default"/>
      </w:rPr>
    </w:lvl>
    <w:lvl w:ilvl="1" w:tplc="3170167C">
      <w:start w:val="1"/>
      <w:numFmt w:val="decimal"/>
      <w:lvlText w:val="%2."/>
      <w:lvlJc w:val="left"/>
      <w:pPr>
        <w:tabs>
          <w:tab w:val="num" w:pos="1440"/>
        </w:tabs>
        <w:ind w:left="1440" w:hanging="360"/>
      </w:pPr>
      <w:rPr>
        <w:rFonts w:hint="default"/>
        <w:b/>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8C475CA"/>
    <w:multiLevelType w:val="multilevel"/>
    <w:tmpl w:val="DC844AE6"/>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697E5ACF"/>
    <w:multiLevelType w:val="multilevel"/>
    <w:tmpl w:val="FC72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98C67BF"/>
    <w:multiLevelType w:val="hybridMultilevel"/>
    <w:tmpl w:val="BFB40FF4"/>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2" w15:restartNumberingAfterBreak="0">
    <w:nsid w:val="699668E7"/>
    <w:multiLevelType w:val="hybridMultilevel"/>
    <w:tmpl w:val="49F815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9C9067E"/>
    <w:multiLevelType w:val="hybridMultilevel"/>
    <w:tmpl w:val="420AD5D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11543588">
      <w:start w:val="1"/>
      <w:numFmt w:val="decimal"/>
      <w:lvlText w:val="%4."/>
      <w:lvlJc w:val="left"/>
      <w:pPr>
        <w:ind w:left="2880" w:hanging="360"/>
      </w:pPr>
      <w:rPr>
        <w:rFonts w:hint="default"/>
        <w:b w:val="0"/>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9FE10BC"/>
    <w:multiLevelType w:val="hybridMultilevel"/>
    <w:tmpl w:val="9C54B4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6B393822"/>
    <w:multiLevelType w:val="hybridMultilevel"/>
    <w:tmpl w:val="4CE664F4"/>
    <w:lvl w:ilvl="0" w:tplc="642C586C">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08D010">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5A94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61A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CEF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A3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803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0AC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0EB4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C2F0483"/>
    <w:multiLevelType w:val="hybridMultilevel"/>
    <w:tmpl w:val="EFA881C4"/>
    <w:lvl w:ilvl="0" w:tplc="C6C61B06">
      <w:start w:val="1"/>
      <w:numFmt w:val="decimal"/>
      <w:lvlText w:val="%1."/>
      <w:lvlJc w:val="left"/>
      <w:pPr>
        <w:ind w:left="25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CAC5344"/>
    <w:multiLevelType w:val="singleLevel"/>
    <w:tmpl w:val="598488A2"/>
    <w:lvl w:ilvl="0">
      <w:start w:val="1"/>
      <w:numFmt w:val="decimal"/>
      <w:lvlText w:val="%1)"/>
      <w:lvlJc w:val="left"/>
      <w:pPr>
        <w:tabs>
          <w:tab w:val="num" w:pos="0"/>
        </w:tabs>
        <w:ind w:left="0" w:firstLine="0"/>
      </w:pPr>
      <w:rPr>
        <w:sz w:val="22"/>
        <w:szCs w:val="22"/>
      </w:rPr>
    </w:lvl>
  </w:abstractNum>
  <w:abstractNum w:abstractNumId="148" w15:restartNumberingAfterBreak="0">
    <w:nsid w:val="6CBB11C5"/>
    <w:multiLevelType w:val="hybridMultilevel"/>
    <w:tmpl w:val="DF36A41A"/>
    <w:lvl w:ilvl="0" w:tplc="06403DB0">
      <w:start w:val="1"/>
      <w:numFmt w:val="decimal"/>
      <w:lvlText w:val="%1."/>
      <w:lvlJc w:val="left"/>
      <w:pPr>
        <w:tabs>
          <w:tab w:val="num" w:pos="720"/>
        </w:tabs>
        <w:ind w:left="720" w:hanging="360"/>
      </w:pPr>
      <w:rPr>
        <w:rFonts w:hint="default"/>
        <w:b w:val="0"/>
        <w:bCs/>
      </w:rPr>
    </w:lvl>
    <w:lvl w:ilvl="1" w:tplc="09043C10">
      <w:start w:val="1"/>
      <w:numFmt w:val="decimal"/>
      <w:lvlText w:val="%2)"/>
      <w:lvlJc w:val="left"/>
      <w:pPr>
        <w:tabs>
          <w:tab w:val="num" w:pos="1440"/>
        </w:tabs>
        <w:ind w:left="1440" w:hanging="360"/>
      </w:pPr>
      <w:rPr>
        <w:rFonts w:ascii="Cambria" w:hAnsi="Cambria" w:hint="default"/>
        <w:b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6DB87433"/>
    <w:multiLevelType w:val="hybridMultilevel"/>
    <w:tmpl w:val="96BAE5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DD137D0"/>
    <w:multiLevelType w:val="hybridMultilevel"/>
    <w:tmpl w:val="D4FA12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6E7A7D8B"/>
    <w:multiLevelType w:val="hybridMultilevel"/>
    <w:tmpl w:val="03C4C24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2" w15:restartNumberingAfterBreak="0">
    <w:nsid w:val="6F282147"/>
    <w:multiLevelType w:val="hybridMultilevel"/>
    <w:tmpl w:val="34EE12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01B0C57"/>
    <w:multiLevelType w:val="multilevel"/>
    <w:tmpl w:val="3CF84FF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54" w15:restartNumberingAfterBreak="0">
    <w:nsid w:val="701C3444"/>
    <w:multiLevelType w:val="hybridMultilevel"/>
    <w:tmpl w:val="B61862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5" w15:restartNumberingAfterBreak="0">
    <w:nsid w:val="71952679"/>
    <w:multiLevelType w:val="hybridMultilevel"/>
    <w:tmpl w:val="59684A3E"/>
    <w:lvl w:ilvl="0" w:tplc="CC685464">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8564C95A">
      <w:start w:val="1"/>
      <w:numFmt w:val="decimal"/>
      <w:lvlText w:val="%4."/>
      <w:lvlJc w:val="left"/>
      <w:pPr>
        <w:tabs>
          <w:tab w:val="num" w:pos="2880"/>
        </w:tabs>
        <w:ind w:left="2880" w:hanging="360"/>
      </w:pPr>
      <w:rPr>
        <w:rFonts w:cs="Times New Roman"/>
        <w:color w:val="00B05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6" w15:restartNumberingAfterBreak="0">
    <w:nsid w:val="72D64F77"/>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7335134F"/>
    <w:multiLevelType w:val="singleLevel"/>
    <w:tmpl w:val="00000028"/>
    <w:lvl w:ilvl="0">
      <w:start w:val="1"/>
      <w:numFmt w:val="decimal"/>
      <w:lvlText w:val="%1."/>
      <w:lvlJc w:val="left"/>
      <w:pPr>
        <w:tabs>
          <w:tab w:val="num" w:pos="255"/>
        </w:tabs>
        <w:ind w:left="255" w:firstLine="0"/>
      </w:pPr>
    </w:lvl>
  </w:abstractNum>
  <w:abstractNum w:abstractNumId="158" w15:restartNumberingAfterBreak="0">
    <w:nsid w:val="739A280F"/>
    <w:multiLevelType w:val="hybridMultilevel"/>
    <w:tmpl w:val="1A6AA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49A7FB3"/>
    <w:multiLevelType w:val="hybridMultilevel"/>
    <w:tmpl w:val="D4FA12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74A24393"/>
    <w:multiLevelType w:val="hybridMultilevel"/>
    <w:tmpl w:val="B70CE4AC"/>
    <w:lvl w:ilvl="0" w:tplc="9600E412">
      <w:start w:val="1"/>
      <w:numFmt w:val="decimal"/>
      <w:lvlText w:val="%1)"/>
      <w:lvlJc w:val="left"/>
      <w:pPr>
        <w:ind w:left="720" w:hanging="360"/>
      </w:pPr>
      <w:rPr>
        <w:rFonts w:ascii="Cambria" w:hAnsi="Cambria" w:cs="Times New Roman" w:hint="default"/>
        <w:b w:val="0"/>
      </w:rPr>
    </w:lvl>
    <w:lvl w:ilvl="1" w:tplc="C7EC4766">
      <w:start w:val="1"/>
      <w:numFmt w:val="decimal"/>
      <w:lvlText w:val="%2."/>
      <w:lvlJc w:val="left"/>
      <w:pPr>
        <w:ind w:left="1440" w:hanging="360"/>
      </w:pPr>
      <w:rPr>
        <w:rFonts w:cs="Times New Roman" w:hint="default"/>
      </w:rPr>
    </w:lvl>
    <w:lvl w:ilvl="2" w:tplc="4942E546">
      <w:start w:val="1"/>
      <w:numFmt w:val="upperRoman"/>
      <w:lvlText w:val="%3."/>
      <w:lvlJc w:val="left"/>
      <w:pPr>
        <w:ind w:left="2520" w:hanging="720"/>
      </w:pPr>
      <w:rPr>
        <w:rFonts w:cs="Times New Roman" w:hint="default"/>
      </w:rPr>
    </w:lvl>
    <w:lvl w:ilvl="3" w:tplc="2EEA0FA8">
      <w:start w:val="1"/>
      <w:numFmt w:val="lowerLetter"/>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762E1E05"/>
    <w:multiLevelType w:val="multilevel"/>
    <w:tmpl w:val="139236EA"/>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767F256B"/>
    <w:multiLevelType w:val="hybridMultilevel"/>
    <w:tmpl w:val="32F6553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0FA75CE">
      <w:start w:val="1"/>
      <w:numFmt w:val="decimal"/>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8E52BB8"/>
    <w:multiLevelType w:val="hybridMultilevel"/>
    <w:tmpl w:val="F10AB83E"/>
    <w:lvl w:ilvl="0" w:tplc="92428D42">
      <w:start w:val="1"/>
      <w:numFmt w:val="decimal"/>
      <w:lvlText w:val="%1."/>
      <w:lvlJc w:val="left"/>
      <w:pPr>
        <w:ind w:left="360" w:hanging="360"/>
      </w:pPr>
      <w:rPr>
        <w:rFonts w:cs="Times New Roman"/>
        <w:b w:val="0"/>
        <w:bCs/>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4" w15:restartNumberingAfterBreak="0">
    <w:nsid w:val="79075C64"/>
    <w:multiLevelType w:val="multilevel"/>
    <w:tmpl w:val="4C62DF08"/>
    <w:lvl w:ilvl="0">
      <w:start w:val="13"/>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5" w15:restartNumberingAfterBreak="0">
    <w:nsid w:val="7B9F4F31"/>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7C3965D3"/>
    <w:multiLevelType w:val="hybridMultilevel"/>
    <w:tmpl w:val="4D90DF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7DB73215"/>
    <w:multiLevelType w:val="hybridMultilevel"/>
    <w:tmpl w:val="24308800"/>
    <w:lvl w:ilvl="0" w:tplc="9A7288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DD81B34"/>
    <w:multiLevelType w:val="hybridMultilevel"/>
    <w:tmpl w:val="D4FA12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7E9B46EB"/>
    <w:multiLevelType w:val="hybridMultilevel"/>
    <w:tmpl w:val="D4FA12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7F2C1DF9"/>
    <w:multiLevelType w:val="hybridMultilevel"/>
    <w:tmpl w:val="94AAC48A"/>
    <w:lvl w:ilvl="0" w:tplc="96FE1D30">
      <w:start w:val="1"/>
      <w:numFmt w:val="decimal"/>
      <w:lvlText w:val="%1."/>
      <w:lvlJc w:val="left"/>
      <w:pPr>
        <w:tabs>
          <w:tab w:val="num" w:pos="0"/>
        </w:tabs>
        <w:ind w:left="734" w:hanging="360"/>
      </w:pPr>
      <w:rPr>
        <w:rFonts w:cs="Times New Roman" w:hint="default"/>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1" w15:restartNumberingAfterBreak="0">
    <w:nsid w:val="7F386B2E"/>
    <w:multiLevelType w:val="hybridMultilevel"/>
    <w:tmpl w:val="B46C4C00"/>
    <w:lvl w:ilvl="0" w:tplc="251872E0">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2" w15:restartNumberingAfterBreak="0">
    <w:nsid w:val="7FE1307E"/>
    <w:multiLevelType w:val="hybridMultilevel"/>
    <w:tmpl w:val="49A80ED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14"/>
  </w:num>
  <w:num w:numId="5">
    <w:abstractNumId w:val="67"/>
  </w:num>
  <w:num w:numId="6">
    <w:abstractNumId w:val="106"/>
  </w:num>
  <w:num w:numId="7">
    <w:abstractNumId w:val="1"/>
  </w:num>
  <w:num w:numId="8">
    <w:abstractNumId w:val="63"/>
  </w:num>
  <w:num w:numId="9">
    <w:abstractNumId w:val="51"/>
  </w:num>
  <w:num w:numId="10">
    <w:abstractNumId w:val="84"/>
  </w:num>
  <w:num w:numId="11">
    <w:abstractNumId w:val="125"/>
    <w:lvlOverride w:ilvl="0">
      <w:startOverride w:val="1"/>
    </w:lvlOverride>
  </w:num>
  <w:num w:numId="12">
    <w:abstractNumId w:val="160"/>
  </w:num>
  <w:num w:numId="13">
    <w:abstractNumId w:val="112"/>
  </w:num>
  <w:num w:numId="14">
    <w:abstractNumId w:val="32"/>
  </w:num>
  <w:num w:numId="15">
    <w:abstractNumId w:val="107"/>
  </w:num>
  <w:num w:numId="16">
    <w:abstractNumId w:val="138"/>
  </w:num>
  <w:num w:numId="17">
    <w:abstractNumId w:val="130"/>
  </w:num>
  <w:num w:numId="18">
    <w:abstractNumId w:val="61"/>
  </w:num>
  <w:num w:numId="19">
    <w:abstractNumId w:val="91"/>
  </w:num>
  <w:num w:numId="20">
    <w:abstractNumId w:val="143"/>
  </w:num>
  <w:num w:numId="2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7"/>
  </w:num>
  <w:num w:numId="23">
    <w:abstractNumId w:val="116"/>
  </w:num>
  <w:num w:numId="24">
    <w:abstractNumId w:val="70"/>
  </w:num>
  <w:num w:numId="25">
    <w:abstractNumId w:val="165"/>
  </w:num>
  <w:num w:numId="26">
    <w:abstractNumId w:val="8"/>
  </w:num>
  <w:num w:numId="27">
    <w:abstractNumId w:val="123"/>
  </w:num>
  <w:num w:numId="28">
    <w:abstractNumId w:val="158"/>
  </w:num>
  <w:num w:numId="29">
    <w:abstractNumId w:val="171"/>
  </w:num>
  <w:num w:numId="30">
    <w:abstractNumId w:val="102"/>
  </w:num>
  <w:num w:numId="31">
    <w:abstractNumId w:val="104"/>
  </w:num>
  <w:num w:numId="32">
    <w:abstractNumId w:val="142"/>
  </w:num>
  <w:num w:numId="33">
    <w:abstractNumId w:val="37"/>
  </w:num>
  <w:num w:numId="34">
    <w:abstractNumId w:val="82"/>
  </w:num>
  <w:num w:numId="35">
    <w:abstractNumId w:val="3"/>
  </w:num>
  <w:num w:numId="36">
    <w:abstractNumId w:val="166"/>
  </w:num>
  <w:num w:numId="37">
    <w:abstractNumId w:val="62"/>
  </w:num>
  <w:num w:numId="38">
    <w:abstractNumId w:val="156"/>
  </w:num>
  <w:num w:numId="39">
    <w:abstractNumId w:val="109"/>
  </w:num>
  <w:num w:numId="40">
    <w:abstractNumId w:val="99"/>
  </w:num>
  <w:num w:numId="41">
    <w:abstractNumId w:val="121"/>
  </w:num>
  <w:num w:numId="42">
    <w:abstractNumId w:val="35"/>
  </w:num>
  <w:num w:numId="43">
    <w:abstractNumId w:val="57"/>
  </w:num>
  <w:num w:numId="44">
    <w:abstractNumId w:val="131"/>
  </w:num>
  <w:num w:numId="45">
    <w:abstractNumId w:val="79"/>
  </w:num>
  <w:num w:numId="46">
    <w:abstractNumId w:val="122"/>
  </w:num>
  <w:num w:numId="47">
    <w:abstractNumId w:val="141"/>
  </w:num>
  <w:num w:numId="48">
    <w:abstractNumId w:val="134"/>
  </w:num>
  <w:num w:numId="49">
    <w:abstractNumId w:val="22"/>
  </w:num>
  <w:num w:numId="50">
    <w:abstractNumId w:val="43"/>
  </w:num>
  <w:num w:numId="51">
    <w:abstractNumId w:val="29"/>
  </w:num>
  <w:num w:numId="52">
    <w:abstractNumId w:val="60"/>
  </w:num>
  <w:num w:numId="53">
    <w:abstractNumId w:val="148"/>
  </w:num>
  <w:num w:numId="54">
    <w:abstractNumId w:val="44"/>
  </w:num>
  <w:num w:numId="55">
    <w:abstractNumId w:val="80"/>
  </w:num>
  <w:num w:numId="56">
    <w:abstractNumId w:val="78"/>
  </w:num>
  <w:num w:numId="57">
    <w:abstractNumId w:val="170"/>
  </w:num>
  <w:num w:numId="58">
    <w:abstractNumId w:val="139"/>
  </w:num>
  <w:num w:numId="59">
    <w:abstractNumId w:val="163"/>
  </w:num>
  <w:num w:numId="60">
    <w:abstractNumId w:val="119"/>
  </w:num>
  <w:num w:numId="61">
    <w:abstractNumId w:val="146"/>
  </w:num>
  <w:num w:numId="62">
    <w:abstractNumId w:val="129"/>
  </w:num>
  <w:num w:numId="63">
    <w:abstractNumId w:val="153"/>
  </w:num>
  <w:num w:numId="64">
    <w:abstractNumId w:val="97"/>
  </w:num>
  <w:num w:numId="65">
    <w:abstractNumId w:val="31"/>
  </w:num>
  <w:num w:numId="66">
    <w:abstractNumId w:val="73"/>
  </w:num>
  <w:num w:numId="67">
    <w:abstractNumId w:val="149"/>
  </w:num>
  <w:num w:numId="68">
    <w:abstractNumId w:val="155"/>
  </w:num>
  <w:num w:numId="69">
    <w:abstractNumId w:val="100"/>
  </w:num>
  <w:num w:numId="70">
    <w:abstractNumId w:val="147"/>
  </w:num>
  <w:num w:numId="71">
    <w:abstractNumId w:val="76"/>
  </w:num>
  <w:num w:numId="72">
    <w:abstractNumId w:val="135"/>
  </w:num>
  <w:num w:numId="73">
    <w:abstractNumId w:val="42"/>
  </w:num>
  <w:num w:numId="74">
    <w:abstractNumId w:val="103"/>
  </w:num>
  <w:num w:numId="75">
    <w:abstractNumId w:val="41"/>
  </w:num>
  <w:num w:numId="76">
    <w:abstractNumId w:val="58"/>
  </w:num>
  <w:num w:numId="77">
    <w:abstractNumId w:val="115"/>
  </w:num>
  <w:num w:numId="78">
    <w:abstractNumId w:val="52"/>
  </w:num>
  <w:num w:numId="79">
    <w:abstractNumId w:val="56"/>
  </w:num>
  <w:num w:numId="80">
    <w:abstractNumId w:val="161"/>
  </w:num>
  <w:num w:numId="81">
    <w:abstractNumId w:val="26"/>
  </w:num>
  <w:num w:numId="82">
    <w:abstractNumId w:val="34"/>
  </w:num>
  <w:num w:numId="83">
    <w:abstractNumId w:val="28"/>
  </w:num>
  <w:num w:numId="84">
    <w:abstractNumId w:val="101"/>
  </w:num>
  <w:num w:numId="85">
    <w:abstractNumId w:val="162"/>
  </w:num>
  <w:num w:numId="86">
    <w:abstractNumId w:val="55"/>
  </w:num>
  <w:num w:numId="87">
    <w:abstractNumId w:val="96"/>
  </w:num>
  <w:num w:numId="88">
    <w:abstractNumId w:val="40"/>
  </w:num>
  <w:num w:numId="89">
    <w:abstractNumId w:val="54"/>
  </w:num>
  <w:num w:numId="90">
    <w:abstractNumId w:val="75"/>
  </w:num>
  <w:num w:numId="91">
    <w:abstractNumId w:val="27"/>
  </w:num>
  <w:num w:numId="92">
    <w:abstractNumId w:val="93"/>
  </w:num>
  <w:num w:numId="93">
    <w:abstractNumId w:val="110"/>
  </w:num>
  <w:num w:numId="94">
    <w:abstractNumId w:val="117"/>
  </w:num>
  <w:num w:numId="95">
    <w:abstractNumId w:val="72"/>
  </w:num>
  <w:num w:numId="96">
    <w:abstractNumId w:val="172"/>
  </w:num>
  <w:num w:numId="97">
    <w:abstractNumId w:val="39"/>
  </w:num>
  <w:num w:numId="98">
    <w:abstractNumId w:val="25"/>
  </w:num>
  <w:num w:numId="99">
    <w:abstractNumId w:val="120"/>
  </w:num>
  <w:num w:numId="100">
    <w:abstractNumId w:val="144"/>
  </w:num>
  <w:num w:numId="101">
    <w:abstractNumId w:val="68"/>
  </w:num>
  <w:num w:numId="102">
    <w:abstractNumId w:val="108"/>
  </w:num>
  <w:num w:numId="103">
    <w:abstractNumId w:val="38"/>
  </w:num>
  <w:num w:numId="104">
    <w:abstractNumId w:val="169"/>
  </w:num>
  <w:num w:numId="105">
    <w:abstractNumId w:val="94"/>
  </w:num>
  <w:num w:numId="106">
    <w:abstractNumId w:val="53"/>
  </w:num>
  <w:num w:numId="107">
    <w:abstractNumId w:val="59"/>
  </w:num>
  <w:num w:numId="108">
    <w:abstractNumId w:val="30"/>
  </w:num>
  <w:num w:numId="109">
    <w:abstractNumId w:val="159"/>
  </w:num>
  <w:num w:numId="110">
    <w:abstractNumId w:val="118"/>
  </w:num>
  <w:num w:numId="111">
    <w:abstractNumId w:val="150"/>
  </w:num>
  <w:num w:numId="112">
    <w:abstractNumId w:val="90"/>
  </w:num>
  <w:num w:numId="113">
    <w:abstractNumId w:val="23"/>
  </w:num>
  <w:num w:numId="114">
    <w:abstractNumId w:val="105"/>
  </w:num>
  <w:num w:numId="115">
    <w:abstractNumId w:val="48"/>
  </w:num>
  <w:num w:numId="116">
    <w:abstractNumId w:val="111"/>
  </w:num>
  <w:num w:numId="117">
    <w:abstractNumId w:val="92"/>
  </w:num>
  <w:num w:numId="118">
    <w:abstractNumId w:val="133"/>
  </w:num>
  <w:num w:numId="119">
    <w:abstractNumId w:val="167"/>
  </w:num>
  <w:num w:numId="120">
    <w:abstractNumId w:val="33"/>
  </w:num>
  <w:num w:numId="121">
    <w:abstractNumId w:val="128"/>
  </w:num>
  <w:num w:numId="122">
    <w:abstractNumId w:val="85"/>
  </w:num>
  <w:num w:numId="123">
    <w:abstractNumId w:val="21"/>
  </w:num>
  <w:num w:numId="124">
    <w:abstractNumId w:val="86"/>
  </w:num>
  <w:num w:numId="125">
    <w:abstractNumId w:val="154"/>
  </w:num>
  <w:num w:numId="126">
    <w:abstractNumId w:val="126"/>
  </w:num>
  <w:num w:numId="127">
    <w:abstractNumId w:val="81"/>
  </w:num>
  <w:num w:numId="128">
    <w:abstractNumId w:val="98"/>
  </w:num>
  <w:num w:numId="1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7"/>
  </w:num>
  <w:num w:numId="131">
    <w:abstractNumId w:val="46"/>
  </w:num>
  <w:num w:numId="132">
    <w:abstractNumId w:val="69"/>
  </w:num>
  <w:num w:numId="133">
    <w:abstractNumId w:val="168"/>
  </w:num>
  <w:num w:numId="134">
    <w:abstractNumId w:val="136"/>
  </w:num>
  <w:num w:numId="135">
    <w:abstractNumId w:val="50"/>
  </w:num>
  <w:num w:numId="136">
    <w:abstractNumId w:val="132"/>
  </w:num>
  <w:num w:numId="137">
    <w:abstractNumId w:val="36"/>
  </w:num>
  <w:num w:numId="138">
    <w:abstractNumId w:val="137"/>
  </w:num>
  <w:num w:numId="139">
    <w:abstractNumId w:val="49"/>
  </w:num>
  <w:num w:numId="140">
    <w:abstractNumId w:val="77"/>
  </w:num>
  <w:num w:numId="141">
    <w:abstractNumId w:val="88"/>
  </w:num>
  <w:num w:numId="142">
    <w:abstractNumId w:val="157"/>
  </w:num>
  <w:num w:numId="143">
    <w:abstractNumId w:val="113"/>
  </w:num>
  <w:num w:numId="144">
    <w:abstractNumId w:val="151"/>
  </w:num>
  <w:num w:numId="145">
    <w:abstractNumId w:val="24"/>
  </w:num>
  <w:num w:numId="146">
    <w:abstractNumId w:val="64"/>
  </w:num>
  <w:num w:numId="14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2"/>
  </w:num>
  <w:num w:numId="149">
    <w:abstractNumId w:val="89"/>
  </w:num>
  <w:num w:numId="150">
    <w:abstractNumId w:val="47"/>
  </w:num>
  <w:num w:numId="151">
    <w:abstractNumId w:val="140"/>
  </w:num>
  <w:num w:numId="152">
    <w:abstractNumId w:val="83"/>
  </w:num>
  <w:num w:numId="153">
    <w:abstractNumId w:val="114"/>
  </w:num>
  <w:num w:numId="154">
    <w:abstractNumId w:val="74"/>
  </w:num>
  <w:num w:numId="155">
    <w:abstractNumId w:val="164"/>
  </w:num>
  <w:num w:numId="156">
    <w:abstractNumId w:val="145"/>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wNDEzNTQ3MDCyMDNV0lEKTi0uzszPAykwrQUAUo+JmCwAAAA="/>
  </w:docVars>
  <w:rsids>
    <w:rsidRoot w:val="008C63B5"/>
    <w:rsid w:val="000051D2"/>
    <w:rsid w:val="000056FA"/>
    <w:rsid w:val="000123AA"/>
    <w:rsid w:val="000143AC"/>
    <w:rsid w:val="00024E51"/>
    <w:rsid w:val="00030BE7"/>
    <w:rsid w:val="00033700"/>
    <w:rsid w:val="00034257"/>
    <w:rsid w:val="000343FF"/>
    <w:rsid w:val="00035F28"/>
    <w:rsid w:val="00037AA6"/>
    <w:rsid w:val="000415FA"/>
    <w:rsid w:val="00043B5D"/>
    <w:rsid w:val="0004416E"/>
    <w:rsid w:val="00052381"/>
    <w:rsid w:val="000626A1"/>
    <w:rsid w:val="00066F4C"/>
    <w:rsid w:val="00071D7E"/>
    <w:rsid w:val="00077AAC"/>
    <w:rsid w:val="00077C0A"/>
    <w:rsid w:val="000812A4"/>
    <w:rsid w:val="00083C0D"/>
    <w:rsid w:val="00086016"/>
    <w:rsid w:val="000867BE"/>
    <w:rsid w:val="000874B6"/>
    <w:rsid w:val="00092CAB"/>
    <w:rsid w:val="00097F52"/>
    <w:rsid w:val="000A14CC"/>
    <w:rsid w:val="000A2454"/>
    <w:rsid w:val="000A4AE8"/>
    <w:rsid w:val="000B0F39"/>
    <w:rsid w:val="000B271F"/>
    <w:rsid w:val="000C3E90"/>
    <w:rsid w:val="000D589F"/>
    <w:rsid w:val="000D5A29"/>
    <w:rsid w:val="000E1073"/>
    <w:rsid w:val="000E654D"/>
    <w:rsid w:val="000F00FF"/>
    <w:rsid w:val="000F0AAD"/>
    <w:rsid w:val="00102854"/>
    <w:rsid w:val="00103E39"/>
    <w:rsid w:val="00104D77"/>
    <w:rsid w:val="00112346"/>
    <w:rsid w:val="001125CF"/>
    <w:rsid w:val="00113E56"/>
    <w:rsid w:val="0012093C"/>
    <w:rsid w:val="00123737"/>
    <w:rsid w:val="00125F4C"/>
    <w:rsid w:val="00126B3B"/>
    <w:rsid w:val="001307E1"/>
    <w:rsid w:val="0013531C"/>
    <w:rsid w:val="00137401"/>
    <w:rsid w:val="00137EA0"/>
    <w:rsid w:val="001422FA"/>
    <w:rsid w:val="00152E5F"/>
    <w:rsid w:val="001546D4"/>
    <w:rsid w:val="001567B0"/>
    <w:rsid w:val="00162FBF"/>
    <w:rsid w:val="00173AE0"/>
    <w:rsid w:val="00174D37"/>
    <w:rsid w:val="00183AB0"/>
    <w:rsid w:val="001851EE"/>
    <w:rsid w:val="001852DA"/>
    <w:rsid w:val="0018539F"/>
    <w:rsid w:val="001855C0"/>
    <w:rsid w:val="00190DD1"/>
    <w:rsid w:val="00190F11"/>
    <w:rsid w:val="001A359B"/>
    <w:rsid w:val="001A36E5"/>
    <w:rsid w:val="001A4EDD"/>
    <w:rsid w:val="001B2EF3"/>
    <w:rsid w:val="001B5833"/>
    <w:rsid w:val="001C0762"/>
    <w:rsid w:val="001C1830"/>
    <w:rsid w:val="001C2150"/>
    <w:rsid w:val="001C3341"/>
    <w:rsid w:val="001C5BFF"/>
    <w:rsid w:val="001E1831"/>
    <w:rsid w:val="001E1D9B"/>
    <w:rsid w:val="001E6DB4"/>
    <w:rsid w:val="001F0C3F"/>
    <w:rsid w:val="001F32FF"/>
    <w:rsid w:val="001F462E"/>
    <w:rsid w:val="001F672A"/>
    <w:rsid w:val="001F69EF"/>
    <w:rsid w:val="002045E4"/>
    <w:rsid w:val="002054FB"/>
    <w:rsid w:val="00205523"/>
    <w:rsid w:val="00210EC7"/>
    <w:rsid w:val="00212A79"/>
    <w:rsid w:val="00225F0E"/>
    <w:rsid w:val="002411CD"/>
    <w:rsid w:val="002439C7"/>
    <w:rsid w:val="00243F2D"/>
    <w:rsid w:val="00245AF6"/>
    <w:rsid w:val="002467E5"/>
    <w:rsid w:val="002549D5"/>
    <w:rsid w:val="00254F40"/>
    <w:rsid w:val="0025768A"/>
    <w:rsid w:val="002578D1"/>
    <w:rsid w:val="00260E1F"/>
    <w:rsid w:val="0026435E"/>
    <w:rsid w:val="00266349"/>
    <w:rsid w:val="00271C1C"/>
    <w:rsid w:val="002742C9"/>
    <w:rsid w:val="002746A2"/>
    <w:rsid w:val="0028381E"/>
    <w:rsid w:val="002871A7"/>
    <w:rsid w:val="00287F54"/>
    <w:rsid w:val="0029733F"/>
    <w:rsid w:val="002974D1"/>
    <w:rsid w:val="002A39E2"/>
    <w:rsid w:val="002A3CE2"/>
    <w:rsid w:val="002B05A2"/>
    <w:rsid w:val="002B607B"/>
    <w:rsid w:val="002B74FA"/>
    <w:rsid w:val="002B777A"/>
    <w:rsid w:val="002C26F0"/>
    <w:rsid w:val="002C2CE5"/>
    <w:rsid w:val="002C7105"/>
    <w:rsid w:val="002D5052"/>
    <w:rsid w:val="002E443A"/>
    <w:rsid w:val="002E49C1"/>
    <w:rsid w:val="002E74E6"/>
    <w:rsid w:val="002E7775"/>
    <w:rsid w:val="002F2DEF"/>
    <w:rsid w:val="002F3DE1"/>
    <w:rsid w:val="00300905"/>
    <w:rsid w:val="003053F0"/>
    <w:rsid w:val="003054D0"/>
    <w:rsid w:val="00307E80"/>
    <w:rsid w:val="00310CC7"/>
    <w:rsid w:val="00311583"/>
    <w:rsid w:val="00313982"/>
    <w:rsid w:val="003146C1"/>
    <w:rsid w:val="00314C0D"/>
    <w:rsid w:val="00321099"/>
    <w:rsid w:val="003239BD"/>
    <w:rsid w:val="00323E57"/>
    <w:rsid w:val="00324972"/>
    <w:rsid w:val="00325B94"/>
    <w:rsid w:val="00327740"/>
    <w:rsid w:val="00327757"/>
    <w:rsid w:val="00333FF9"/>
    <w:rsid w:val="00337850"/>
    <w:rsid w:val="00341CF2"/>
    <w:rsid w:val="00345090"/>
    <w:rsid w:val="00357623"/>
    <w:rsid w:val="003648C5"/>
    <w:rsid w:val="003651D9"/>
    <w:rsid w:val="00365B41"/>
    <w:rsid w:val="003718C8"/>
    <w:rsid w:val="00374CA8"/>
    <w:rsid w:val="0037533F"/>
    <w:rsid w:val="003804F3"/>
    <w:rsid w:val="00386DE7"/>
    <w:rsid w:val="00387DA5"/>
    <w:rsid w:val="0039185A"/>
    <w:rsid w:val="00393B50"/>
    <w:rsid w:val="003A013B"/>
    <w:rsid w:val="003A71A9"/>
    <w:rsid w:val="003B4A2D"/>
    <w:rsid w:val="003B7AAE"/>
    <w:rsid w:val="003C059B"/>
    <w:rsid w:val="003C1B8E"/>
    <w:rsid w:val="003C6168"/>
    <w:rsid w:val="003D0ADB"/>
    <w:rsid w:val="003D296A"/>
    <w:rsid w:val="003D3330"/>
    <w:rsid w:val="003E1A55"/>
    <w:rsid w:val="003E3715"/>
    <w:rsid w:val="003E4F0A"/>
    <w:rsid w:val="003E56A6"/>
    <w:rsid w:val="003E6543"/>
    <w:rsid w:val="003E7CD0"/>
    <w:rsid w:val="003F0EDC"/>
    <w:rsid w:val="003F13D0"/>
    <w:rsid w:val="003F2F40"/>
    <w:rsid w:val="003F69C2"/>
    <w:rsid w:val="003F7E00"/>
    <w:rsid w:val="00405025"/>
    <w:rsid w:val="00411A59"/>
    <w:rsid w:val="004121D0"/>
    <w:rsid w:val="00420C94"/>
    <w:rsid w:val="00423426"/>
    <w:rsid w:val="00426933"/>
    <w:rsid w:val="004271C9"/>
    <w:rsid w:val="00433518"/>
    <w:rsid w:val="0043712C"/>
    <w:rsid w:val="004412ED"/>
    <w:rsid w:val="00450E10"/>
    <w:rsid w:val="00451CBC"/>
    <w:rsid w:val="00452589"/>
    <w:rsid w:val="00455B85"/>
    <w:rsid w:val="00457440"/>
    <w:rsid w:val="004579C4"/>
    <w:rsid w:val="00464F72"/>
    <w:rsid w:val="004705B3"/>
    <w:rsid w:val="00474A0E"/>
    <w:rsid w:val="00474FE4"/>
    <w:rsid w:val="00482705"/>
    <w:rsid w:val="00483F62"/>
    <w:rsid w:val="004871C5"/>
    <w:rsid w:val="0049461B"/>
    <w:rsid w:val="004A43C4"/>
    <w:rsid w:val="004A4672"/>
    <w:rsid w:val="004B09D4"/>
    <w:rsid w:val="004B2AD2"/>
    <w:rsid w:val="004B2B51"/>
    <w:rsid w:val="004C0730"/>
    <w:rsid w:val="004C2822"/>
    <w:rsid w:val="004C441A"/>
    <w:rsid w:val="004D0521"/>
    <w:rsid w:val="004D076D"/>
    <w:rsid w:val="004D6F7C"/>
    <w:rsid w:val="004E41C2"/>
    <w:rsid w:val="004E5D77"/>
    <w:rsid w:val="004F23DD"/>
    <w:rsid w:val="004F36DF"/>
    <w:rsid w:val="004F5BCC"/>
    <w:rsid w:val="005000A5"/>
    <w:rsid w:val="00503C62"/>
    <w:rsid w:val="00507AD0"/>
    <w:rsid w:val="00513E06"/>
    <w:rsid w:val="005217CB"/>
    <w:rsid w:val="00522664"/>
    <w:rsid w:val="005270C0"/>
    <w:rsid w:val="00534447"/>
    <w:rsid w:val="0053551F"/>
    <w:rsid w:val="0054267A"/>
    <w:rsid w:val="00542D43"/>
    <w:rsid w:val="00543CDB"/>
    <w:rsid w:val="00545E48"/>
    <w:rsid w:val="00546BD7"/>
    <w:rsid w:val="00555014"/>
    <w:rsid w:val="00556E25"/>
    <w:rsid w:val="00557410"/>
    <w:rsid w:val="00565DB5"/>
    <w:rsid w:val="00573E17"/>
    <w:rsid w:val="005902EB"/>
    <w:rsid w:val="0059428B"/>
    <w:rsid w:val="00596A0F"/>
    <w:rsid w:val="00597C35"/>
    <w:rsid w:val="005A1DF7"/>
    <w:rsid w:val="005A6E21"/>
    <w:rsid w:val="005B16EE"/>
    <w:rsid w:val="005B1D2A"/>
    <w:rsid w:val="005B4849"/>
    <w:rsid w:val="005C30C3"/>
    <w:rsid w:val="005C3B5B"/>
    <w:rsid w:val="005C79FD"/>
    <w:rsid w:val="005D1835"/>
    <w:rsid w:val="005D3B82"/>
    <w:rsid w:val="005D3BB8"/>
    <w:rsid w:val="005D62FD"/>
    <w:rsid w:val="005E06FA"/>
    <w:rsid w:val="005E1D7E"/>
    <w:rsid w:val="005E53F6"/>
    <w:rsid w:val="005F3B0C"/>
    <w:rsid w:val="005F5F64"/>
    <w:rsid w:val="006044B2"/>
    <w:rsid w:val="006078B0"/>
    <w:rsid w:val="00607BA1"/>
    <w:rsid w:val="0061086B"/>
    <w:rsid w:val="0061229A"/>
    <w:rsid w:val="00613AC9"/>
    <w:rsid w:val="00613F86"/>
    <w:rsid w:val="00615D12"/>
    <w:rsid w:val="0061758A"/>
    <w:rsid w:val="00617B01"/>
    <w:rsid w:val="0062073F"/>
    <w:rsid w:val="006239ED"/>
    <w:rsid w:val="0062677F"/>
    <w:rsid w:val="006413CD"/>
    <w:rsid w:val="00641BC5"/>
    <w:rsid w:val="0065111D"/>
    <w:rsid w:val="006541FB"/>
    <w:rsid w:val="00654449"/>
    <w:rsid w:val="006617C9"/>
    <w:rsid w:val="006633FA"/>
    <w:rsid w:val="00666DDD"/>
    <w:rsid w:val="00667B24"/>
    <w:rsid w:val="00667D89"/>
    <w:rsid w:val="00675590"/>
    <w:rsid w:val="006808D9"/>
    <w:rsid w:val="00683035"/>
    <w:rsid w:val="00687A41"/>
    <w:rsid w:val="006909B1"/>
    <w:rsid w:val="00692308"/>
    <w:rsid w:val="00694110"/>
    <w:rsid w:val="006A4F0C"/>
    <w:rsid w:val="006A754A"/>
    <w:rsid w:val="006B1D46"/>
    <w:rsid w:val="006B2A84"/>
    <w:rsid w:val="006B52BA"/>
    <w:rsid w:val="006C17FC"/>
    <w:rsid w:val="006C1E19"/>
    <w:rsid w:val="006C454B"/>
    <w:rsid w:val="006C492B"/>
    <w:rsid w:val="006C50BB"/>
    <w:rsid w:val="006C5A2A"/>
    <w:rsid w:val="006C7D82"/>
    <w:rsid w:val="006E09BD"/>
    <w:rsid w:val="006E0D73"/>
    <w:rsid w:val="006E354B"/>
    <w:rsid w:val="006F2277"/>
    <w:rsid w:val="006F6C52"/>
    <w:rsid w:val="00703FFA"/>
    <w:rsid w:val="0070486E"/>
    <w:rsid w:val="00705AB0"/>
    <w:rsid w:val="007150AF"/>
    <w:rsid w:val="00720ADC"/>
    <w:rsid w:val="00723C11"/>
    <w:rsid w:val="00724728"/>
    <w:rsid w:val="00725113"/>
    <w:rsid w:val="00731385"/>
    <w:rsid w:val="00734913"/>
    <w:rsid w:val="007358AC"/>
    <w:rsid w:val="00736BE6"/>
    <w:rsid w:val="0074098B"/>
    <w:rsid w:val="00744BCE"/>
    <w:rsid w:val="00753762"/>
    <w:rsid w:val="00774D0E"/>
    <w:rsid w:val="00775A55"/>
    <w:rsid w:val="00782F53"/>
    <w:rsid w:val="00783711"/>
    <w:rsid w:val="00794F21"/>
    <w:rsid w:val="00796457"/>
    <w:rsid w:val="00797636"/>
    <w:rsid w:val="007A48D3"/>
    <w:rsid w:val="007A5FA5"/>
    <w:rsid w:val="007B2528"/>
    <w:rsid w:val="007B782E"/>
    <w:rsid w:val="007C4536"/>
    <w:rsid w:val="007C600C"/>
    <w:rsid w:val="007D3674"/>
    <w:rsid w:val="007D648B"/>
    <w:rsid w:val="007E1870"/>
    <w:rsid w:val="007E41BF"/>
    <w:rsid w:val="007E50B2"/>
    <w:rsid w:val="007E7319"/>
    <w:rsid w:val="00806758"/>
    <w:rsid w:val="008105FD"/>
    <w:rsid w:val="00811210"/>
    <w:rsid w:val="0081125F"/>
    <w:rsid w:val="0081314C"/>
    <w:rsid w:val="008167F6"/>
    <w:rsid w:val="008208BC"/>
    <w:rsid w:val="0082141A"/>
    <w:rsid w:val="00827A94"/>
    <w:rsid w:val="00835E99"/>
    <w:rsid w:val="00840578"/>
    <w:rsid w:val="00845634"/>
    <w:rsid w:val="008466B7"/>
    <w:rsid w:val="00851471"/>
    <w:rsid w:val="0085153C"/>
    <w:rsid w:val="00851E48"/>
    <w:rsid w:val="00860286"/>
    <w:rsid w:val="008608FE"/>
    <w:rsid w:val="0086178C"/>
    <w:rsid w:val="008640A0"/>
    <w:rsid w:val="00866C66"/>
    <w:rsid w:val="00870442"/>
    <w:rsid w:val="00870B40"/>
    <w:rsid w:val="00872870"/>
    <w:rsid w:val="00876393"/>
    <w:rsid w:val="008832DD"/>
    <w:rsid w:val="00885843"/>
    <w:rsid w:val="00894421"/>
    <w:rsid w:val="0089570C"/>
    <w:rsid w:val="008973C2"/>
    <w:rsid w:val="008A1905"/>
    <w:rsid w:val="008A72E1"/>
    <w:rsid w:val="008B0CA4"/>
    <w:rsid w:val="008B170C"/>
    <w:rsid w:val="008B3CF4"/>
    <w:rsid w:val="008C100D"/>
    <w:rsid w:val="008C63B5"/>
    <w:rsid w:val="008D7866"/>
    <w:rsid w:val="008E1CB3"/>
    <w:rsid w:val="008E3808"/>
    <w:rsid w:val="008E47F5"/>
    <w:rsid w:val="008E49BC"/>
    <w:rsid w:val="008E4CCF"/>
    <w:rsid w:val="008E5431"/>
    <w:rsid w:val="008F5C53"/>
    <w:rsid w:val="008F7BAE"/>
    <w:rsid w:val="00902802"/>
    <w:rsid w:val="00907794"/>
    <w:rsid w:val="00915503"/>
    <w:rsid w:val="009200FC"/>
    <w:rsid w:val="00920435"/>
    <w:rsid w:val="0092339B"/>
    <w:rsid w:val="00926955"/>
    <w:rsid w:val="00927C99"/>
    <w:rsid w:val="009353D2"/>
    <w:rsid w:val="0094514B"/>
    <w:rsid w:val="00951A74"/>
    <w:rsid w:val="0095388F"/>
    <w:rsid w:val="00957592"/>
    <w:rsid w:val="00963B4B"/>
    <w:rsid w:val="00971E64"/>
    <w:rsid w:val="00974927"/>
    <w:rsid w:val="00974B71"/>
    <w:rsid w:val="009756DF"/>
    <w:rsid w:val="0097656C"/>
    <w:rsid w:val="009805FF"/>
    <w:rsid w:val="009814AD"/>
    <w:rsid w:val="009818BD"/>
    <w:rsid w:val="0099180E"/>
    <w:rsid w:val="00991A5D"/>
    <w:rsid w:val="009924AA"/>
    <w:rsid w:val="00994397"/>
    <w:rsid w:val="00996FED"/>
    <w:rsid w:val="009977DD"/>
    <w:rsid w:val="009A1076"/>
    <w:rsid w:val="009A196A"/>
    <w:rsid w:val="009B288E"/>
    <w:rsid w:val="009B3E86"/>
    <w:rsid w:val="009C0060"/>
    <w:rsid w:val="009C028F"/>
    <w:rsid w:val="009C1AFD"/>
    <w:rsid w:val="009D2ADF"/>
    <w:rsid w:val="009D5AA8"/>
    <w:rsid w:val="009D785F"/>
    <w:rsid w:val="009E0306"/>
    <w:rsid w:val="009E40BA"/>
    <w:rsid w:val="009E558F"/>
    <w:rsid w:val="009E5AEC"/>
    <w:rsid w:val="009F2A0A"/>
    <w:rsid w:val="009F32FC"/>
    <w:rsid w:val="009F4CA2"/>
    <w:rsid w:val="00A0129F"/>
    <w:rsid w:val="00A02820"/>
    <w:rsid w:val="00A03C72"/>
    <w:rsid w:val="00A0433D"/>
    <w:rsid w:val="00A07C53"/>
    <w:rsid w:val="00A115D5"/>
    <w:rsid w:val="00A12EED"/>
    <w:rsid w:val="00A16344"/>
    <w:rsid w:val="00A200D8"/>
    <w:rsid w:val="00A24F29"/>
    <w:rsid w:val="00A259B5"/>
    <w:rsid w:val="00A25CEB"/>
    <w:rsid w:val="00A26701"/>
    <w:rsid w:val="00A31B14"/>
    <w:rsid w:val="00A33B53"/>
    <w:rsid w:val="00A34606"/>
    <w:rsid w:val="00A3750A"/>
    <w:rsid w:val="00A37680"/>
    <w:rsid w:val="00A40F18"/>
    <w:rsid w:val="00A41E65"/>
    <w:rsid w:val="00A4200A"/>
    <w:rsid w:val="00A534FE"/>
    <w:rsid w:val="00A5799D"/>
    <w:rsid w:val="00A70C81"/>
    <w:rsid w:val="00A72ABA"/>
    <w:rsid w:val="00A76013"/>
    <w:rsid w:val="00A84D60"/>
    <w:rsid w:val="00A86104"/>
    <w:rsid w:val="00A8677C"/>
    <w:rsid w:val="00A87B58"/>
    <w:rsid w:val="00A93F80"/>
    <w:rsid w:val="00A955CF"/>
    <w:rsid w:val="00A959D3"/>
    <w:rsid w:val="00AA41B3"/>
    <w:rsid w:val="00AA7EE4"/>
    <w:rsid w:val="00AB008C"/>
    <w:rsid w:val="00AB06A4"/>
    <w:rsid w:val="00AC255F"/>
    <w:rsid w:val="00AC65D1"/>
    <w:rsid w:val="00AD04A4"/>
    <w:rsid w:val="00AD4448"/>
    <w:rsid w:val="00AD4ADB"/>
    <w:rsid w:val="00AD5F4F"/>
    <w:rsid w:val="00AE000F"/>
    <w:rsid w:val="00AE0C7E"/>
    <w:rsid w:val="00AF06CF"/>
    <w:rsid w:val="00AF0A1A"/>
    <w:rsid w:val="00AF3F91"/>
    <w:rsid w:val="00AF75AD"/>
    <w:rsid w:val="00AF77E1"/>
    <w:rsid w:val="00B0017D"/>
    <w:rsid w:val="00B0024C"/>
    <w:rsid w:val="00B009A6"/>
    <w:rsid w:val="00B0105E"/>
    <w:rsid w:val="00B02C31"/>
    <w:rsid w:val="00B03D16"/>
    <w:rsid w:val="00B04047"/>
    <w:rsid w:val="00B06E19"/>
    <w:rsid w:val="00B12DBA"/>
    <w:rsid w:val="00B137FA"/>
    <w:rsid w:val="00B13DE2"/>
    <w:rsid w:val="00B1480D"/>
    <w:rsid w:val="00B14E8B"/>
    <w:rsid w:val="00B32993"/>
    <w:rsid w:val="00B3589A"/>
    <w:rsid w:val="00B36FFA"/>
    <w:rsid w:val="00B3778C"/>
    <w:rsid w:val="00B43ED1"/>
    <w:rsid w:val="00B56892"/>
    <w:rsid w:val="00B6349A"/>
    <w:rsid w:val="00B64F0D"/>
    <w:rsid w:val="00B675AC"/>
    <w:rsid w:val="00B7146D"/>
    <w:rsid w:val="00B73359"/>
    <w:rsid w:val="00B73685"/>
    <w:rsid w:val="00B81149"/>
    <w:rsid w:val="00B81ABD"/>
    <w:rsid w:val="00B83E75"/>
    <w:rsid w:val="00B903F4"/>
    <w:rsid w:val="00B93BC5"/>
    <w:rsid w:val="00B93CDC"/>
    <w:rsid w:val="00B93DD4"/>
    <w:rsid w:val="00BA424F"/>
    <w:rsid w:val="00BA6F68"/>
    <w:rsid w:val="00BB01A4"/>
    <w:rsid w:val="00BB2511"/>
    <w:rsid w:val="00BB6341"/>
    <w:rsid w:val="00BB755C"/>
    <w:rsid w:val="00BC287C"/>
    <w:rsid w:val="00BC6FCB"/>
    <w:rsid w:val="00BC7C90"/>
    <w:rsid w:val="00BD2A8F"/>
    <w:rsid w:val="00BD310C"/>
    <w:rsid w:val="00BD3D6C"/>
    <w:rsid w:val="00BD457C"/>
    <w:rsid w:val="00BE027C"/>
    <w:rsid w:val="00BE0F03"/>
    <w:rsid w:val="00BE15CB"/>
    <w:rsid w:val="00BE320B"/>
    <w:rsid w:val="00BF7CE6"/>
    <w:rsid w:val="00C0132F"/>
    <w:rsid w:val="00C04C32"/>
    <w:rsid w:val="00C07189"/>
    <w:rsid w:val="00C11B37"/>
    <w:rsid w:val="00C13192"/>
    <w:rsid w:val="00C24794"/>
    <w:rsid w:val="00C26168"/>
    <w:rsid w:val="00C32DBC"/>
    <w:rsid w:val="00C3692C"/>
    <w:rsid w:val="00C4163E"/>
    <w:rsid w:val="00C43965"/>
    <w:rsid w:val="00C44105"/>
    <w:rsid w:val="00C51012"/>
    <w:rsid w:val="00C54231"/>
    <w:rsid w:val="00C71FDC"/>
    <w:rsid w:val="00C86250"/>
    <w:rsid w:val="00C86AE8"/>
    <w:rsid w:val="00C946B7"/>
    <w:rsid w:val="00C94AD1"/>
    <w:rsid w:val="00C95010"/>
    <w:rsid w:val="00CA4D08"/>
    <w:rsid w:val="00CA517D"/>
    <w:rsid w:val="00CA71AF"/>
    <w:rsid w:val="00CB310A"/>
    <w:rsid w:val="00CB5EF4"/>
    <w:rsid w:val="00CC0E02"/>
    <w:rsid w:val="00CC7F0A"/>
    <w:rsid w:val="00CD0836"/>
    <w:rsid w:val="00CD1E90"/>
    <w:rsid w:val="00CD3405"/>
    <w:rsid w:val="00CE2AD9"/>
    <w:rsid w:val="00CF1909"/>
    <w:rsid w:val="00CF33D1"/>
    <w:rsid w:val="00CF48FE"/>
    <w:rsid w:val="00D00FE2"/>
    <w:rsid w:val="00D04746"/>
    <w:rsid w:val="00D053E1"/>
    <w:rsid w:val="00D0595D"/>
    <w:rsid w:val="00D06FA9"/>
    <w:rsid w:val="00D1134F"/>
    <w:rsid w:val="00D11702"/>
    <w:rsid w:val="00D172C4"/>
    <w:rsid w:val="00D23000"/>
    <w:rsid w:val="00D26CFD"/>
    <w:rsid w:val="00D31102"/>
    <w:rsid w:val="00D338AD"/>
    <w:rsid w:val="00D377F7"/>
    <w:rsid w:val="00D4431D"/>
    <w:rsid w:val="00D50F4E"/>
    <w:rsid w:val="00D54011"/>
    <w:rsid w:val="00D5483D"/>
    <w:rsid w:val="00D54D77"/>
    <w:rsid w:val="00D5542A"/>
    <w:rsid w:val="00D57344"/>
    <w:rsid w:val="00D608F4"/>
    <w:rsid w:val="00D61D78"/>
    <w:rsid w:val="00D62052"/>
    <w:rsid w:val="00D63DFA"/>
    <w:rsid w:val="00D71F28"/>
    <w:rsid w:val="00D76723"/>
    <w:rsid w:val="00D8018B"/>
    <w:rsid w:val="00D8127E"/>
    <w:rsid w:val="00D81C65"/>
    <w:rsid w:val="00D82809"/>
    <w:rsid w:val="00D900FE"/>
    <w:rsid w:val="00D919F7"/>
    <w:rsid w:val="00D93E93"/>
    <w:rsid w:val="00D97101"/>
    <w:rsid w:val="00DA06B3"/>
    <w:rsid w:val="00DA4E8D"/>
    <w:rsid w:val="00DA5D25"/>
    <w:rsid w:val="00DB1D41"/>
    <w:rsid w:val="00DB24C9"/>
    <w:rsid w:val="00DB296B"/>
    <w:rsid w:val="00DB72B1"/>
    <w:rsid w:val="00DD232D"/>
    <w:rsid w:val="00DD42C9"/>
    <w:rsid w:val="00DE03DA"/>
    <w:rsid w:val="00DE03DF"/>
    <w:rsid w:val="00DE0E53"/>
    <w:rsid w:val="00DF22D8"/>
    <w:rsid w:val="00DF2684"/>
    <w:rsid w:val="00DF73C1"/>
    <w:rsid w:val="00E0253C"/>
    <w:rsid w:val="00E04041"/>
    <w:rsid w:val="00E21DA7"/>
    <w:rsid w:val="00E2204E"/>
    <w:rsid w:val="00E2214D"/>
    <w:rsid w:val="00E26E33"/>
    <w:rsid w:val="00E27C61"/>
    <w:rsid w:val="00E319B6"/>
    <w:rsid w:val="00E31ECB"/>
    <w:rsid w:val="00E35476"/>
    <w:rsid w:val="00E42F6E"/>
    <w:rsid w:val="00E45A3C"/>
    <w:rsid w:val="00E52C3E"/>
    <w:rsid w:val="00E52C49"/>
    <w:rsid w:val="00E53E6E"/>
    <w:rsid w:val="00E547DC"/>
    <w:rsid w:val="00E63D0E"/>
    <w:rsid w:val="00E826FB"/>
    <w:rsid w:val="00E90014"/>
    <w:rsid w:val="00E93BD3"/>
    <w:rsid w:val="00EA56DC"/>
    <w:rsid w:val="00EA6088"/>
    <w:rsid w:val="00EB211F"/>
    <w:rsid w:val="00EB2C27"/>
    <w:rsid w:val="00EB4E89"/>
    <w:rsid w:val="00EB526A"/>
    <w:rsid w:val="00EC0D8F"/>
    <w:rsid w:val="00EC0F3A"/>
    <w:rsid w:val="00EC2212"/>
    <w:rsid w:val="00EC4FEE"/>
    <w:rsid w:val="00EC5CE1"/>
    <w:rsid w:val="00EC688D"/>
    <w:rsid w:val="00EC6D14"/>
    <w:rsid w:val="00ED0287"/>
    <w:rsid w:val="00ED268D"/>
    <w:rsid w:val="00ED6120"/>
    <w:rsid w:val="00ED6941"/>
    <w:rsid w:val="00ED6F85"/>
    <w:rsid w:val="00EF0634"/>
    <w:rsid w:val="00EF47B0"/>
    <w:rsid w:val="00EF6854"/>
    <w:rsid w:val="00F05B66"/>
    <w:rsid w:val="00F06D42"/>
    <w:rsid w:val="00F14830"/>
    <w:rsid w:val="00F17859"/>
    <w:rsid w:val="00F236BE"/>
    <w:rsid w:val="00F30CAE"/>
    <w:rsid w:val="00F33994"/>
    <w:rsid w:val="00F4044D"/>
    <w:rsid w:val="00F41214"/>
    <w:rsid w:val="00F50E1E"/>
    <w:rsid w:val="00F52A31"/>
    <w:rsid w:val="00F53223"/>
    <w:rsid w:val="00F538D4"/>
    <w:rsid w:val="00F57B60"/>
    <w:rsid w:val="00F6682D"/>
    <w:rsid w:val="00F66CC3"/>
    <w:rsid w:val="00F711ED"/>
    <w:rsid w:val="00F71B42"/>
    <w:rsid w:val="00F82005"/>
    <w:rsid w:val="00F8297F"/>
    <w:rsid w:val="00F85A24"/>
    <w:rsid w:val="00F91E38"/>
    <w:rsid w:val="00F93C45"/>
    <w:rsid w:val="00FA26B1"/>
    <w:rsid w:val="00FA657E"/>
    <w:rsid w:val="00FA6E7B"/>
    <w:rsid w:val="00FB14D6"/>
    <w:rsid w:val="00FB317B"/>
    <w:rsid w:val="00FC3ED6"/>
    <w:rsid w:val="00FC5B74"/>
    <w:rsid w:val="00FE2D98"/>
    <w:rsid w:val="00FE31A9"/>
    <w:rsid w:val="00FE3B33"/>
    <w:rsid w:val="00FE444D"/>
    <w:rsid w:val="00FE5140"/>
    <w:rsid w:val="00FF4955"/>
    <w:rsid w:val="00FF6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C009A"/>
  <w15:docId w15:val="{B535BB55-468F-43A1-9FCD-4452B6E5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178C"/>
  </w:style>
  <w:style w:type="paragraph" w:styleId="Nagwek1">
    <w:name w:val="heading 1"/>
    <w:basedOn w:val="Normalny"/>
    <w:next w:val="Normalny"/>
    <w:link w:val="Nagwek1Znak"/>
    <w:qFormat/>
    <w:rsid w:val="008C63B5"/>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1"/>
    <w:qFormat/>
    <w:rsid w:val="008C63B5"/>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Nagwek3">
    <w:name w:val="heading 3"/>
    <w:basedOn w:val="Normalny"/>
    <w:next w:val="Normalny"/>
    <w:link w:val="Nagwek3Znak"/>
    <w:qFormat/>
    <w:rsid w:val="008C63B5"/>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8C63B5"/>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Nagwek5">
    <w:name w:val="heading 5"/>
    <w:basedOn w:val="Normalny"/>
    <w:next w:val="Normalny"/>
    <w:link w:val="Nagwek5Znak"/>
    <w:qFormat/>
    <w:rsid w:val="008C63B5"/>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Nagwek6">
    <w:name w:val="heading 6"/>
    <w:basedOn w:val="Normalny"/>
    <w:next w:val="Normalny"/>
    <w:link w:val="Nagwek6Znak"/>
    <w:qFormat/>
    <w:rsid w:val="008C63B5"/>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63B5"/>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8">
    <w:name w:val="heading 8"/>
    <w:basedOn w:val="Normalny"/>
    <w:next w:val="Normalny"/>
    <w:link w:val="Nagwek8Znak"/>
    <w:qFormat/>
    <w:rsid w:val="008C63B5"/>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8C63B5"/>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C63B5"/>
    <w:rPr>
      <w:rFonts w:ascii="Arial" w:eastAsia="Times New Roman" w:hAnsi="Arial" w:cs="Arial"/>
      <w:b/>
      <w:bCs/>
      <w:kern w:val="1"/>
      <w:sz w:val="32"/>
      <w:szCs w:val="32"/>
      <w:lang w:eastAsia="ar-SA"/>
    </w:rPr>
  </w:style>
  <w:style w:type="character" w:customStyle="1" w:styleId="Nagwek2Znak">
    <w:name w:val="Nagłówek 2 Znak"/>
    <w:basedOn w:val="Domylnaczcionkaakapitu"/>
    <w:rsid w:val="008C63B5"/>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rsid w:val="008C63B5"/>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8C63B5"/>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rsid w:val="008C63B5"/>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8C63B5"/>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63B5"/>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8C63B5"/>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8C63B5"/>
    <w:rPr>
      <w:rFonts w:ascii="Arial" w:eastAsia="Times New Roman" w:hAnsi="Arial" w:cs="Arial"/>
      <w:lang w:eastAsia="ar-SA"/>
    </w:rPr>
  </w:style>
  <w:style w:type="character" w:customStyle="1" w:styleId="Nagwek2Znak1">
    <w:name w:val="Nagłówek 2 Znak1"/>
    <w:link w:val="Nagwek2"/>
    <w:locked/>
    <w:rsid w:val="008C63B5"/>
    <w:rPr>
      <w:rFonts w:ascii="Arial" w:eastAsia="Times New Roman" w:hAnsi="Arial" w:cs="Arial"/>
      <w:b/>
      <w:bCs/>
      <w:i/>
      <w:iCs/>
      <w:sz w:val="28"/>
      <w:szCs w:val="28"/>
      <w:lang w:eastAsia="ar-SA"/>
    </w:rPr>
  </w:style>
  <w:style w:type="character" w:styleId="Hipercze">
    <w:name w:val="Hyperlink"/>
    <w:unhideWhenUsed/>
    <w:rsid w:val="008C63B5"/>
    <w:rPr>
      <w:color w:val="0000FF"/>
      <w:u w:val="single"/>
    </w:rPr>
  </w:style>
  <w:style w:type="paragraph" w:styleId="Tekstpodstawowy">
    <w:name w:val="Body Text"/>
    <w:basedOn w:val="Normalny"/>
    <w:link w:val="TekstpodstawowyZnak"/>
    <w:unhideWhenUsed/>
    <w:rsid w:val="008C63B5"/>
    <w:pPr>
      <w:widowControl w:val="0"/>
      <w:suppressAutoHyphens/>
      <w:overflowPunct w:val="0"/>
      <w:autoSpaceDE w:val="0"/>
      <w:spacing w:after="120" w:line="240" w:lineRule="auto"/>
    </w:pPr>
    <w:rPr>
      <w:rFonts w:ascii="Times New Roman" w:eastAsia="Times New Roman" w:hAnsi="Times New Roman" w:cs="Times New Roman"/>
      <w:sz w:val="26"/>
      <w:szCs w:val="20"/>
      <w:lang w:eastAsia="ar-SA"/>
    </w:rPr>
  </w:style>
  <w:style w:type="character" w:customStyle="1" w:styleId="TekstpodstawowyZnak">
    <w:name w:val="Tekst podstawowy Znak"/>
    <w:basedOn w:val="Domylnaczcionkaakapitu"/>
    <w:link w:val="Tekstpodstawowy"/>
    <w:rsid w:val="008C63B5"/>
    <w:rPr>
      <w:rFonts w:ascii="Times New Roman" w:eastAsia="Times New Roman" w:hAnsi="Times New Roman" w:cs="Times New Roman"/>
      <w:sz w:val="26"/>
      <w:szCs w:val="20"/>
      <w:lang w:eastAsia="ar-SA"/>
    </w:rPr>
  </w:style>
  <w:style w:type="paragraph" w:customStyle="1" w:styleId="BodyText24">
    <w:name w:val="Body Text 24"/>
    <w:basedOn w:val="Normalny"/>
    <w:rsid w:val="008C63B5"/>
    <w:pPr>
      <w:widowControl w:val="0"/>
      <w:suppressAutoHyphens/>
      <w:overflowPunct w:val="0"/>
      <w:autoSpaceDE w:val="0"/>
      <w:spacing w:after="0" w:line="240" w:lineRule="auto"/>
      <w:ind w:left="360"/>
    </w:pPr>
    <w:rPr>
      <w:rFonts w:ascii="Times New Roman" w:eastAsia="Times New Roman" w:hAnsi="Times New Roman" w:cs="Times New Roman"/>
      <w:sz w:val="28"/>
      <w:szCs w:val="20"/>
      <w:lang w:eastAsia="ar-SA"/>
    </w:rPr>
  </w:style>
  <w:style w:type="paragraph" w:customStyle="1" w:styleId="NormalnyWeb1">
    <w:name w:val="Normalny (Web)1"/>
    <w:basedOn w:val="Normalny"/>
    <w:rsid w:val="008C63B5"/>
    <w:pPr>
      <w:suppressAutoHyphens/>
      <w:overflowPunct w:val="0"/>
      <w:autoSpaceDE w:val="0"/>
      <w:spacing w:before="100" w:after="100" w:line="240" w:lineRule="auto"/>
    </w:pPr>
    <w:rPr>
      <w:rFonts w:ascii="Times New Roman" w:eastAsia="Times New Roman" w:hAnsi="Times New Roman" w:cs="Times New Roman"/>
      <w:sz w:val="24"/>
      <w:szCs w:val="20"/>
      <w:lang w:eastAsia="ar-SA"/>
    </w:rPr>
  </w:style>
  <w:style w:type="paragraph" w:styleId="Nagwek">
    <w:name w:val="header"/>
    <w:aliases w:val="Nagłówek strony nieparzystej"/>
    <w:basedOn w:val="Normalny"/>
    <w:link w:val="NagwekZnak"/>
    <w:unhideWhenUsed/>
    <w:rsid w:val="008C63B5"/>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aliases w:val="Nagłówek strony nieparzystej Znak"/>
    <w:basedOn w:val="Domylnaczcionkaakapitu"/>
    <w:link w:val="Nagwek"/>
    <w:rsid w:val="008C63B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8C63B5"/>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C63B5"/>
    <w:rPr>
      <w:rFonts w:ascii="Times New Roman" w:eastAsia="Times New Roman" w:hAnsi="Times New Roman" w:cs="Times New Roman"/>
      <w:sz w:val="24"/>
      <w:szCs w:val="24"/>
      <w:lang w:eastAsia="ar-SA"/>
    </w:rPr>
  </w:style>
  <w:style w:type="paragraph" w:customStyle="1" w:styleId="Akapitzlist1">
    <w:name w:val="Akapit z listą1"/>
    <w:basedOn w:val="Normalny"/>
    <w:rsid w:val="008C63B5"/>
    <w:pPr>
      <w:suppressAutoHyphens/>
      <w:ind w:left="720"/>
    </w:pPr>
    <w:rPr>
      <w:rFonts w:ascii="Calibri" w:eastAsia="Times New Roman" w:hAnsi="Calibri" w:cs="Times New Roman"/>
      <w:lang w:eastAsia="ar-SA"/>
    </w:rPr>
  </w:style>
  <w:style w:type="paragraph" w:customStyle="1" w:styleId="uniqa">
    <w:name w:val="uniqa"/>
    <w:basedOn w:val="Normalny"/>
    <w:rsid w:val="008C63B5"/>
    <w:pPr>
      <w:spacing w:after="0" w:line="240" w:lineRule="auto"/>
    </w:pPr>
    <w:rPr>
      <w:rFonts w:ascii="Arial" w:eastAsia="Times New Roman" w:hAnsi="Arial" w:cs="Arial"/>
      <w:lang w:eastAsia="pl-PL"/>
    </w:rPr>
  </w:style>
  <w:style w:type="paragraph" w:styleId="Akapitzlist">
    <w:name w:val="List Paragraph"/>
    <w:aliases w:val="L1,Numerowanie,CW_Lista"/>
    <w:basedOn w:val="Normalny"/>
    <w:link w:val="AkapitzlistZnak"/>
    <w:uiPriority w:val="34"/>
    <w:qFormat/>
    <w:rsid w:val="008C63B5"/>
    <w:pPr>
      <w:suppressAutoHyphens/>
      <w:spacing w:after="0" w:line="240" w:lineRule="auto"/>
      <w:ind w:left="708"/>
    </w:pPr>
    <w:rPr>
      <w:rFonts w:ascii="Times New Roman" w:eastAsia="Times New Roman" w:hAnsi="Times New Roman" w:cs="Times New Roman"/>
      <w:sz w:val="24"/>
      <w:szCs w:val="24"/>
      <w:lang w:eastAsia="ar-SA"/>
    </w:rPr>
  </w:style>
  <w:style w:type="paragraph" w:styleId="Tekstdymka">
    <w:name w:val="Balloon Text"/>
    <w:basedOn w:val="Normalny"/>
    <w:link w:val="TekstdymkaZnak"/>
    <w:unhideWhenUsed/>
    <w:rsid w:val="008C63B5"/>
    <w:pPr>
      <w:suppressAutoHyphens/>
      <w:spacing w:after="0" w:line="240" w:lineRule="auto"/>
    </w:pPr>
    <w:rPr>
      <w:rFonts w:ascii="Segoe UI" w:eastAsia="Times New Roman" w:hAnsi="Segoe UI" w:cs="Segoe UI"/>
      <w:sz w:val="18"/>
      <w:szCs w:val="18"/>
      <w:lang w:eastAsia="ar-SA"/>
    </w:rPr>
  </w:style>
  <w:style w:type="character" w:customStyle="1" w:styleId="TekstdymkaZnak">
    <w:name w:val="Tekst dymka Znak"/>
    <w:basedOn w:val="Domylnaczcionkaakapitu"/>
    <w:link w:val="Tekstdymka"/>
    <w:rsid w:val="008C63B5"/>
    <w:rPr>
      <w:rFonts w:ascii="Segoe UI" w:eastAsia="Times New Roman" w:hAnsi="Segoe UI" w:cs="Segoe UI"/>
      <w:sz w:val="18"/>
      <w:szCs w:val="18"/>
      <w:lang w:eastAsia="ar-SA"/>
    </w:rPr>
  </w:style>
  <w:style w:type="character" w:customStyle="1" w:styleId="WW8Num1z0">
    <w:name w:val="WW8Num1z0"/>
    <w:rsid w:val="008C63B5"/>
    <w:rPr>
      <w:b/>
      <w:color w:val="000000"/>
    </w:rPr>
  </w:style>
  <w:style w:type="character" w:customStyle="1" w:styleId="WW8Num1z1">
    <w:name w:val="WW8Num1z1"/>
    <w:rsid w:val="008C63B5"/>
    <w:rPr>
      <w:b/>
    </w:rPr>
  </w:style>
  <w:style w:type="character" w:customStyle="1" w:styleId="WW8Num2z0">
    <w:name w:val="WW8Num2z0"/>
    <w:rsid w:val="008C63B5"/>
    <w:rPr>
      <w:b/>
      <w:color w:val="000000"/>
    </w:rPr>
  </w:style>
  <w:style w:type="character" w:customStyle="1" w:styleId="WW8Num3z0">
    <w:name w:val="WW8Num3z0"/>
    <w:rsid w:val="008C63B5"/>
    <w:rPr>
      <w:rFonts w:ascii="Symbol" w:hAnsi="Symbol"/>
      <w:sz w:val="12"/>
    </w:rPr>
  </w:style>
  <w:style w:type="character" w:customStyle="1" w:styleId="WW8Num4z0">
    <w:name w:val="WW8Num4z0"/>
    <w:rsid w:val="008C63B5"/>
    <w:rPr>
      <w:rFonts w:ascii="Times New Roman" w:eastAsia="Times New Roman" w:hAnsi="Times New Roman" w:cs="Times New Roman"/>
      <w:color w:val="000000"/>
    </w:rPr>
  </w:style>
  <w:style w:type="character" w:customStyle="1" w:styleId="WW8Num5z0">
    <w:name w:val="WW8Num5z0"/>
    <w:rsid w:val="008C63B5"/>
    <w:rPr>
      <w:rFonts w:ascii="Arial" w:hAnsi="Arial"/>
      <w:sz w:val="24"/>
    </w:rPr>
  </w:style>
  <w:style w:type="character" w:customStyle="1" w:styleId="WW8Num6z0">
    <w:name w:val="WW8Num6z0"/>
    <w:rsid w:val="008C63B5"/>
    <w:rPr>
      <w:rFonts w:ascii="Symbol" w:hAnsi="Symbol"/>
    </w:rPr>
  </w:style>
  <w:style w:type="character" w:customStyle="1" w:styleId="WW8Num7z0">
    <w:name w:val="WW8Num7z0"/>
    <w:rsid w:val="008C63B5"/>
    <w:rPr>
      <w:rFonts w:ascii="Symbol" w:hAnsi="Symbol"/>
    </w:rPr>
  </w:style>
  <w:style w:type="character" w:customStyle="1" w:styleId="WW8Num7z1">
    <w:name w:val="WW8Num7z1"/>
    <w:rsid w:val="008C63B5"/>
    <w:rPr>
      <w:b/>
    </w:rPr>
  </w:style>
  <w:style w:type="character" w:customStyle="1" w:styleId="WW8Num8z0">
    <w:name w:val="WW8Num8z0"/>
    <w:rsid w:val="008C63B5"/>
    <w:rPr>
      <w:b/>
    </w:rPr>
  </w:style>
  <w:style w:type="character" w:customStyle="1" w:styleId="WW8Num9z0">
    <w:name w:val="WW8Num9z0"/>
    <w:rsid w:val="008C63B5"/>
    <w:rPr>
      <w:rFonts w:ascii="Times New Roman" w:eastAsia="Times New Roman" w:hAnsi="Times New Roman" w:cs="Times New Roman"/>
      <w:b w:val="0"/>
    </w:rPr>
  </w:style>
  <w:style w:type="character" w:customStyle="1" w:styleId="WW8Num11z0">
    <w:name w:val="WW8Num11z0"/>
    <w:rsid w:val="008C63B5"/>
    <w:rPr>
      <w:rFonts w:ascii="Symbol" w:hAnsi="Symbol"/>
      <w:color w:val="auto"/>
    </w:rPr>
  </w:style>
  <w:style w:type="character" w:customStyle="1" w:styleId="WW8Num12z0">
    <w:name w:val="WW8Num12z0"/>
    <w:rsid w:val="008C63B5"/>
    <w:rPr>
      <w:rFonts w:ascii="Symbol" w:hAnsi="Symbol"/>
      <w:b/>
    </w:rPr>
  </w:style>
  <w:style w:type="character" w:customStyle="1" w:styleId="WW8Num14z0">
    <w:name w:val="WW8Num14z0"/>
    <w:rsid w:val="008C63B5"/>
    <w:rPr>
      <w:rFonts w:ascii="Symbol" w:hAnsi="Symbol"/>
    </w:rPr>
  </w:style>
  <w:style w:type="character" w:customStyle="1" w:styleId="WW8Num15z0">
    <w:name w:val="WW8Num15z0"/>
    <w:rsid w:val="008C63B5"/>
    <w:rPr>
      <w:rFonts w:ascii="Symbol" w:hAnsi="Symbol"/>
    </w:rPr>
  </w:style>
  <w:style w:type="character" w:customStyle="1" w:styleId="WW8Num16z0">
    <w:name w:val="WW8Num16z0"/>
    <w:rsid w:val="008C63B5"/>
    <w:rPr>
      <w:rFonts w:ascii="Symbol" w:hAnsi="Symbol"/>
      <w:b w:val="0"/>
    </w:rPr>
  </w:style>
  <w:style w:type="character" w:customStyle="1" w:styleId="WW8Num17z0">
    <w:name w:val="WW8Num17z0"/>
    <w:rsid w:val="008C63B5"/>
    <w:rPr>
      <w:rFonts w:ascii="Symbol" w:hAnsi="Symbol"/>
      <w:color w:val="auto"/>
    </w:rPr>
  </w:style>
  <w:style w:type="character" w:customStyle="1" w:styleId="WW8Num18z0">
    <w:name w:val="WW8Num18z0"/>
    <w:rsid w:val="008C63B5"/>
    <w:rPr>
      <w:rFonts w:ascii="Times New Roman" w:eastAsia="Times New Roman" w:hAnsi="Times New Roman" w:cs="Times New Roman"/>
    </w:rPr>
  </w:style>
  <w:style w:type="character" w:customStyle="1" w:styleId="WW8Num19z0">
    <w:name w:val="WW8Num19z0"/>
    <w:rsid w:val="008C63B5"/>
    <w:rPr>
      <w:rFonts w:ascii="Symbol" w:hAnsi="Symbol"/>
    </w:rPr>
  </w:style>
  <w:style w:type="character" w:customStyle="1" w:styleId="WW8Num20z0">
    <w:name w:val="WW8Num20z0"/>
    <w:rsid w:val="008C63B5"/>
    <w:rPr>
      <w:rFonts w:ascii="Symbol" w:hAnsi="Symbol"/>
    </w:rPr>
  </w:style>
  <w:style w:type="character" w:customStyle="1" w:styleId="WW8Num21z0">
    <w:name w:val="WW8Num21z0"/>
    <w:rsid w:val="008C63B5"/>
    <w:rPr>
      <w:rFonts w:ascii="Symbol" w:hAnsi="Symbol"/>
    </w:rPr>
  </w:style>
  <w:style w:type="character" w:customStyle="1" w:styleId="WW8Num22z0">
    <w:name w:val="WW8Num22z0"/>
    <w:rsid w:val="008C63B5"/>
    <w:rPr>
      <w:rFonts w:ascii="Symbol" w:hAnsi="Symbol"/>
      <w:b/>
    </w:rPr>
  </w:style>
  <w:style w:type="character" w:customStyle="1" w:styleId="WW8Num22z1">
    <w:name w:val="WW8Num22z1"/>
    <w:rsid w:val="008C63B5"/>
    <w:rPr>
      <w:b/>
    </w:rPr>
  </w:style>
  <w:style w:type="character" w:customStyle="1" w:styleId="WW8Num22z4">
    <w:name w:val="WW8Num22z4"/>
    <w:rsid w:val="008C63B5"/>
    <w:rPr>
      <w:b w:val="0"/>
    </w:rPr>
  </w:style>
  <w:style w:type="character" w:customStyle="1" w:styleId="WW8Num23z0">
    <w:name w:val="WW8Num23z0"/>
    <w:rsid w:val="008C63B5"/>
    <w:rPr>
      <w:rFonts w:cs="Times New Roman"/>
      <w:b/>
      <w:bCs/>
    </w:rPr>
  </w:style>
  <w:style w:type="character" w:customStyle="1" w:styleId="WW8Num23z2">
    <w:name w:val="WW8Num23z2"/>
    <w:rsid w:val="008C63B5"/>
    <w:rPr>
      <w:rFonts w:cs="Times New Roman"/>
    </w:rPr>
  </w:style>
  <w:style w:type="character" w:customStyle="1" w:styleId="WW8Num24z0">
    <w:name w:val="WW8Num24z0"/>
    <w:rsid w:val="008C63B5"/>
    <w:rPr>
      <w:rFonts w:ascii="Times New Roman" w:eastAsia="Times New Roman" w:hAnsi="Times New Roman" w:cs="Times New Roman"/>
      <w:b w:val="0"/>
      <w:bCs/>
    </w:rPr>
  </w:style>
  <w:style w:type="character" w:customStyle="1" w:styleId="WW8Num24z1">
    <w:name w:val="WW8Num24z1"/>
    <w:rsid w:val="008C63B5"/>
    <w:rPr>
      <w:rFonts w:cs="Times New Roman"/>
    </w:rPr>
  </w:style>
  <w:style w:type="character" w:customStyle="1" w:styleId="WW8Num24z2">
    <w:name w:val="WW8Num24z2"/>
    <w:rsid w:val="008C63B5"/>
    <w:rPr>
      <w:rFonts w:cs="Times New Roman"/>
      <w:b/>
      <w:bCs/>
    </w:rPr>
  </w:style>
  <w:style w:type="character" w:customStyle="1" w:styleId="WW8Num24z3">
    <w:name w:val="WW8Num24z3"/>
    <w:rsid w:val="008C63B5"/>
    <w:rPr>
      <w:rFonts w:ascii="Symbol" w:hAnsi="Symbol"/>
      <w:b/>
    </w:rPr>
  </w:style>
  <w:style w:type="character" w:customStyle="1" w:styleId="WW8Num25z0">
    <w:name w:val="WW8Num25z0"/>
    <w:rsid w:val="008C63B5"/>
    <w:rPr>
      <w:b/>
    </w:rPr>
  </w:style>
  <w:style w:type="character" w:customStyle="1" w:styleId="WW8Num27z0">
    <w:name w:val="WW8Num27z0"/>
    <w:rsid w:val="008C63B5"/>
    <w:rPr>
      <w:b/>
    </w:rPr>
  </w:style>
  <w:style w:type="character" w:customStyle="1" w:styleId="WW8Num27z3">
    <w:name w:val="WW8Num27z3"/>
    <w:rsid w:val="008C63B5"/>
    <w:rPr>
      <w:u w:val="single"/>
    </w:rPr>
  </w:style>
  <w:style w:type="character" w:customStyle="1" w:styleId="WW8Num28z0">
    <w:name w:val="WW8Num28z0"/>
    <w:rsid w:val="008C63B5"/>
    <w:rPr>
      <w:b w:val="0"/>
    </w:rPr>
  </w:style>
  <w:style w:type="character" w:customStyle="1" w:styleId="WW8Num29z0">
    <w:name w:val="WW8Num29z0"/>
    <w:rsid w:val="008C63B5"/>
    <w:rPr>
      <w:b/>
    </w:rPr>
  </w:style>
  <w:style w:type="character" w:customStyle="1" w:styleId="WW8Num30z0">
    <w:name w:val="WW8Num30z0"/>
    <w:rsid w:val="008C63B5"/>
    <w:rPr>
      <w:b w:val="0"/>
    </w:rPr>
  </w:style>
  <w:style w:type="character" w:customStyle="1" w:styleId="WW8Num32z0">
    <w:name w:val="WW8Num32z0"/>
    <w:rsid w:val="008C63B5"/>
    <w:rPr>
      <w:rFonts w:ascii="Symbol" w:hAnsi="Symbol"/>
    </w:rPr>
  </w:style>
  <w:style w:type="character" w:customStyle="1" w:styleId="WW8Num32z1">
    <w:name w:val="WW8Num32z1"/>
    <w:rsid w:val="008C63B5"/>
    <w:rPr>
      <w:rFonts w:ascii="Courier New" w:hAnsi="Courier New" w:cs="Courier New"/>
    </w:rPr>
  </w:style>
  <w:style w:type="character" w:customStyle="1" w:styleId="WW8Num32z2">
    <w:name w:val="WW8Num32z2"/>
    <w:rsid w:val="008C63B5"/>
    <w:rPr>
      <w:rFonts w:ascii="Wingdings" w:hAnsi="Wingdings"/>
    </w:rPr>
  </w:style>
  <w:style w:type="character" w:customStyle="1" w:styleId="WW8Num33z0">
    <w:name w:val="WW8Num33z0"/>
    <w:rsid w:val="008C63B5"/>
    <w:rPr>
      <w:b w:val="0"/>
    </w:rPr>
  </w:style>
  <w:style w:type="character" w:customStyle="1" w:styleId="WW8Num33z2">
    <w:name w:val="WW8Num33z2"/>
    <w:rsid w:val="008C63B5"/>
    <w:rPr>
      <w:b/>
    </w:rPr>
  </w:style>
  <w:style w:type="character" w:customStyle="1" w:styleId="WW8Num33z3">
    <w:name w:val="WW8Num33z3"/>
    <w:rsid w:val="008C63B5"/>
    <w:rPr>
      <w:u w:val="single"/>
    </w:rPr>
  </w:style>
  <w:style w:type="character" w:customStyle="1" w:styleId="WW8Num34z0">
    <w:name w:val="WW8Num34z0"/>
    <w:rsid w:val="008C63B5"/>
    <w:rPr>
      <w:b/>
      <w:i w:val="0"/>
      <w:color w:val="auto"/>
    </w:rPr>
  </w:style>
  <w:style w:type="character" w:customStyle="1" w:styleId="WW8Num34z1">
    <w:name w:val="WW8Num34z1"/>
    <w:rsid w:val="008C63B5"/>
    <w:rPr>
      <w:rFonts w:ascii="Symbol" w:hAnsi="Symbol"/>
      <w:b w:val="0"/>
    </w:rPr>
  </w:style>
  <w:style w:type="character" w:customStyle="1" w:styleId="WW8Num35z0">
    <w:name w:val="WW8Num35z0"/>
    <w:rsid w:val="008C63B5"/>
    <w:rPr>
      <w:color w:val="auto"/>
    </w:rPr>
  </w:style>
  <w:style w:type="character" w:customStyle="1" w:styleId="WW8Num37z0">
    <w:name w:val="WW8Num37z0"/>
    <w:rsid w:val="008C63B5"/>
    <w:rPr>
      <w:rFonts w:eastAsia="Times New Roman"/>
    </w:rPr>
  </w:style>
  <w:style w:type="character" w:customStyle="1" w:styleId="WW8Num39z0">
    <w:name w:val="WW8Num39z0"/>
    <w:rsid w:val="008C63B5"/>
    <w:rPr>
      <w:b w:val="0"/>
    </w:rPr>
  </w:style>
  <w:style w:type="character" w:customStyle="1" w:styleId="WW8Num41z0">
    <w:name w:val="WW8Num41z0"/>
    <w:rsid w:val="008C63B5"/>
    <w:rPr>
      <w:b w:val="0"/>
    </w:rPr>
  </w:style>
  <w:style w:type="character" w:customStyle="1" w:styleId="WW8Num42z0">
    <w:name w:val="WW8Num42z0"/>
    <w:rsid w:val="008C63B5"/>
    <w:rPr>
      <w:b/>
      <w:color w:val="auto"/>
    </w:rPr>
  </w:style>
  <w:style w:type="character" w:customStyle="1" w:styleId="WW8Num42z1">
    <w:name w:val="WW8Num42z1"/>
    <w:rsid w:val="008C63B5"/>
    <w:rPr>
      <w:b/>
    </w:rPr>
  </w:style>
  <w:style w:type="character" w:customStyle="1" w:styleId="WW8Num45z0">
    <w:name w:val="WW8Num45z0"/>
    <w:rsid w:val="008C63B5"/>
    <w:rPr>
      <w:rFonts w:ascii="Symbol" w:hAnsi="Symbol"/>
    </w:rPr>
  </w:style>
  <w:style w:type="character" w:customStyle="1" w:styleId="WW8Num46z0">
    <w:name w:val="WW8Num46z0"/>
    <w:rsid w:val="008C63B5"/>
    <w:rPr>
      <w:rFonts w:ascii="Symbol" w:hAnsi="Symbol"/>
    </w:rPr>
  </w:style>
  <w:style w:type="character" w:customStyle="1" w:styleId="WW8Num46z2">
    <w:name w:val="WW8Num46z2"/>
    <w:rsid w:val="008C63B5"/>
    <w:rPr>
      <w:rFonts w:ascii="Wingdings" w:hAnsi="Wingdings"/>
    </w:rPr>
  </w:style>
  <w:style w:type="character" w:customStyle="1" w:styleId="WW8Num46z4">
    <w:name w:val="WW8Num46z4"/>
    <w:rsid w:val="008C63B5"/>
    <w:rPr>
      <w:rFonts w:ascii="Courier New" w:hAnsi="Courier New" w:cs="Courier New"/>
    </w:rPr>
  </w:style>
  <w:style w:type="character" w:customStyle="1" w:styleId="WW8Num47z0">
    <w:name w:val="WW8Num47z0"/>
    <w:rsid w:val="008C63B5"/>
    <w:rPr>
      <w:rFonts w:ascii="Symbol" w:hAnsi="Symbol"/>
    </w:rPr>
  </w:style>
  <w:style w:type="character" w:customStyle="1" w:styleId="WW8Num47z1">
    <w:name w:val="WW8Num47z1"/>
    <w:rsid w:val="008C63B5"/>
    <w:rPr>
      <w:rFonts w:ascii="Courier New" w:hAnsi="Courier New" w:cs="Courier New"/>
    </w:rPr>
  </w:style>
  <w:style w:type="character" w:customStyle="1" w:styleId="WW8Num47z2">
    <w:name w:val="WW8Num47z2"/>
    <w:rsid w:val="008C63B5"/>
    <w:rPr>
      <w:rFonts w:ascii="Wingdings" w:hAnsi="Wingdings"/>
    </w:rPr>
  </w:style>
  <w:style w:type="character" w:customStyle="1" w:styleId="WW8Num48z0">
    <w:name w:val="WW8Num48z0"/>
    <w:rsid w:val="008C63B5"/>
    <w:rPr>
      <w:rFonts w:ascii="Symbol" w:hAnsi="Symbol"/>
      <w:color w:val="auto"/>
    </w:rPr>
  </w:style>
  <w:style w:type="character" w:customStyle="1" w:styleId="WW8Num49z0">
    <w:name w:val="WW8Num49z0"/>
    <w:rsid w:val="008C63B5"/>
    <w:rPr>
      <w:b w:val="0"/>
    </w:rPr>
  </w:style>
  <w:style w:type="character" w:customStyle="1" w:styleId="WW8Num50z0">
    <w:name w:val="WW8Num50z0"/>
    <w:rsid w:val="008C63B5"/>
    <w:rPr>
      <w:rFonts w:ascii="Symbol" w:hAnsi="Symbol"/>
    </w:rPr>
  </w:style>
  <w:style w:type="character" w:customStyle="1" w:styleId="WW8Num50z1">
    <w:name w:val="WW8Num50z1"/>
    <w:rsid w:val="008C63B5"/>
    <w:rPr>
      <w:rFonts w:ascii="Courier New" w:hAnsi="Courier New" w:cs="Courier New"/>
    </w:rPr>
  </w:style>
  <w:style w:type="character" w:customStyle="1" w:styleId="WW8Num50z2">
    <w:name w:val="WW8Num50z2"/>
    <w:rsid w:val="008C63B5"/>
    <w:rPr>
      <w:rFonts w:ascii="Wingdings" w:hAnsi="Wingdings"/>
    </w:rPr>
  </w:style>
  <w:style w:type="character" w:customStyle="1" w:styleId="WW8Num51z0">
    <w:name w:val="WW8Num51z0"/>
    <w:rsid w:val="008C63B5"/>
    <w:rPr>
      <w:rFonts w:ascii="Symbol" w:hAnsi="Symbol"/>
    </w:rPr>
  </w:style>
  <w:style w:type="character" w:customStyle="1" w:styleId="WW8Num51z1">
    <w:name w:val="WW8Num51z1"/>
    <w:rsid w:val="008C63B5"/>
    <w:rPr>
      <w:rFonts w:ascii="Courier New" w:hAnsi="Courier New" w:cs="Courier New"/>
    </w:rPr>
  </w:style>
  <w:style w:type="character" w:customStyle="1" w:styleId="WW8Num51z2">
    <w:name w:val="WW8Num51z2"/>
    <w:rsid w:val="008C63B5"/>
    <w:rPr>
      <w:rFonts w:ascii="Wingdings" w:hAnsi="Wingdings"/>
    </w:rPr>
  </w:style>
  <w:style w:type="character" w:customStyle="1" w:styleId="WW8Num52z0">
    <w:name w:val="WW8Num52z0"/>
    <w:rsid w:val="008C63B5"/>
    <w:rPr>
      <w:rFonts w:ascii="Symbol" w:hAnsi="Symbol"/>
    </w:rPr>
  </w:style>
  <w:style w:type="character" w:customStyle="1" w:styleId="WW8Num52z1">
    <w:name w:val="WW8Num52z1"/>
    <w:rsid w:val="008C63B5"/>
    <w:rPr>
      <w:rFonts w:ascii="Courier New" w:hAnsi="Courier New" w:cs="Courier New"/>
    </w:rPr>
  </w:style>
  <w:style w:type="character" w:customStyle="1" w:styleId="WW8Num52z2">
    <w:name w:val="WW8Num52z2"/>
    <w:rsid w:val="008C63B5"/>
    <w:rPr>
      <w:rFonts w:ascii="Wingdings" w:hAnsi="Wingdings"/>
    </w:rPr>
  </w:style>
  <w:style w:type="character" w:customStyle="1" w:styleId="WW8Num53z1">
    <w:name w:val="WW8Num53z1"/>
    <w:rsid w:val="008C63B5"/>
    <w:rPr>
      <w:b w:val="0"/>
    </w:rPr>
  </w:style>
  <w:style w:type="character" w:customStyle="1" w:styleId="WW8Num53z2">
    <w:name w:val="WW8Num53z2"/>
    <w:rsid w:val="008C63B5"/>
    <w:rPr>
      <w:b w:val="0"/>
      <w:color w:val="auto"/>
    </w:rPr>
  </w:style>
  <w:style w:type="character" w:customStyle="1" w:styleId="WW8Num54z0">
    <w:name w:val="WW8Num54z0"/>
    <w:rsid w:val="008C63B5"/>
    <w:rPr>
      <w:rFonts w:ascii="Symbol" w:hAnsi="Symbol"/>
      <w:color w:val="auto"/>
    </w:rPr>
  </w:style>
  <w:style w:type="character" w:customStyle="1" w:styleId="WW8Num54z1">
    <w:name w:val="WW8Num54z1"/>
    <w:rsid w:val="008C63B5"/>
    <w:rPr>
      <w:rFonts w:ascii="Courier New" w:hAnsi="Courier New" w:cs="Courier New"/>
    </w:rPr>
  </w:style>
  <w:style w:type="character" w:customStyle="1" w:styleId="WW8Num54z2">
    <w:name w:val="WW8Num54z2"/>
    <w:rsid w:val="008C63B5"/>
    <w:rPr>
      <w:rFonts w:ascii="Wingdings" w:hAnsi="Wingdings"/>
    </w:rPr>
  </w:style>
  <w:style w:type="character" w:customStyle="1" w:styleId="WW8Num54z3">
    <w:name w:val="WW8Num54z3"/>
    <w:rsid w:val="008C63B5"/>
    <w:rPr>
      <w:rFonts w:ascii="Symbol" w:hAnsi="Symbol"/>
    </w:rPr>
  </w:style>
  <w:style w:type="character" w:customStyle="1" w:styleId="WW8Num55z1">
    <w:name w:val="WW8Num55z1"/>
    <w:rsid w:val="008C63B5"/>
    <w:rPr>
      <w:rFonts w:ascii="Times New Roman" w:hAnsi="Times New Roman" w:cs="Times New Roman"/>
      <w:b w:val="0"/>
      <w:i w:val="0"/>
      <w:sz w:val="28"/>
      <w:u w:val="none"/>
    </w:rPr>
  </w:style>
  <w:style w:type="character" w:customStyle="1" w:styleId="WW8Num59z0">
    <w:name w:val="WW8Num59z0"/>
    <w:rsid w:val="008C63B5"/>
    <w:rPr>
      <w:b/>
    </w:rPr>
  </w:style>
  <w:style w:type="character" w:customStyle="1" w:styleId="WW8Num59z1">
    <w:name w:val="WW8Num59z1"/>
    <w:rsid w:val="008C63B5"/>
    <w:rPr>
      <w:b/>
      <w:color w:val="auto"/>
    </w:rPr>
  </w:style>
  <w:style w:type="character" w:customStyle="1" w:styleId="WW8Num60z0">
    <w:name w:val="WW8Num60z0"/>
    <w:rsid w:val="008C63B5"/>
    <w:rPr>
      <w:rFonts w:ascii="Symbol" w:hAnsi="Symbol"/>
    </w:rPr>
  </w:style>
  <w:style w:type="character" w:customStyle="1" w:styleId="WW8Num60z1">
    <w:name w:val="WW8Num60z1"/>
    <w:rsid w:val="008C63B5"/>
    <w:rPr>
      <w:rFonts w:ascii="Courier New" w:hAnsi="Courier New" w:cs="Courier New"/>
    </w:rPr>
  </w:style>
  <w:style w:type="character" w:customStyle="1" w:styleId="WW8Num60z2">
    <w:name w:val="WW8Num60z2"/>
    <w:rsid w:val="008C63B5"/>
    <w:rPr>
      <w:rFonts w:ascii="Wingdings" w:hAnsi="Wingdings"/>
    </w:rPr>
  </w:style>
  <w:style w:type="character" w:customStyle="1" w:styleId="WW8Num61z0">
    <w:name w:val="WW8Num61z0"/>
    <w:rsid w:val="008C63B5"/>
    <w:rPr>
      <w:b w:val="0"/>
    </w:rPr>
  </w:style>
  <w:style w:type="character" w:customStyle="1" w:styleId="WW8Num62z0">
    <w:name w:val="WW8Num62z0"/>
    <w:rsid w:val="008C63B5"/>
    <w:rPr>
      <w:rFonts w:ascii="Symbol" w:hAnsi="Symbol"/>
    </w:rPr>
  </w:style>
  <w:style w:type="character" w:customStyle="1" w:styleId="WW8Num62z1">
    <w:name w:val="WW8Num62z1"/>
    <w:rsid w:val="008C63B5"/>
    <w:rPr>
      <w:rFonts w:ascii="Courier New" w:hAnsi="Courier New" w:cs="Courier New"/>
    </w:rPr>
  </w:style>
  <w:style w:type="character" w:customStyle="1" w:styleId="WW8Num62z2">
    <w:name w:val="WW8Num62z2"/>
    <w:rsid w:val="008C63B5"/>
    <w:rPr>
      <w:rFonts w:ascii="Wingdings" w:hAnsi="Wingdings"/>
    </w:rPr>
  </w:style>
  <w:style w:type="character" w:customStyle="1" w:styleId="WW8Num63z0">
    <w:name w:val="WW8Num63z0"/>
    <w:rsid w:val="008C63B5"/>
    <w:rPr>
      <w:rFonts w:ascii="Symbol" w:hAnsi="Symbol"/>
      <w:color w:val="auto"/>
    </w:rPr>
  </w:style>
  <w:style w:type="character" w:customStyle="1" w:styleId="WW8Num64z0">
    <w:name w:val="WW8Num64z0"/>
    <w:rsid w:val="008C63B5"/>
    <w:rPr>
      <w:rFonts w:ascii="Symbol" w:hAnsi="Symbol"/>
      <w:b/>
      <w:color w:val="auto"/>
    </w:rPr>
  </w:style>
  <w:style w:type="character" w:customStyle="1" w:styleId="WW8Num65z0">
    <w:name w:val="WW8Num65z0"/>
    <w:rsid w:val="008C63B5"/>
    <w:rPr>
      <w:rFonts w:ascii="Symbol" w:hAnsi="Symbol"/>
    </w:rPr>
  </w:style>
  <w:style w:type="character" w:customStyle="1" w:styleId="WW8Num65z1">
    <w:name w:val="WW8Num65z1"/>
    <w:rsid w:val="008C63B5"/>
    <w:rPr>
      <w:rFonts w:ascii="Courier New" w:hAnsi="Courier New" w:cs="Courier New"/>
    </w:rPr>
  </w:style>
  <w:style w:type="character" w:customStyle="1" w:styleId="WW8Num65z2">
    <w:name w:val="WW8Num65z2"/>
    <w:rsid w:val="008C63B5"/>
    <w:rPr>
      <w:rFonts w:ascii="Wingdings" w:hAnsi="Wingdings"/>
    </w:rPr>
  </w:style>
  <w:style w:type="character" w:customStyle="1" w:styleId="WW8Num66z0">
    <w:name w:val="WW8Num66z0"/>
    <w:rsid w:val="008C63B5"/>
    <w:rPr>
      <w:rFonts w:ascii="Symbol" w:hAnsi="Symbol"/>
    </w:rPr>
  </w:style>
  <w:style w:type="character" w:customStyle="1" w:styleId="WW8Num66z1">
    <w:name w:val="WW8Num66z1"/>
    <w:rsid w:val="008C63B5"/>
    <w:rPr>
      <w:rFonts w:ascii="Courier New" w:hAnsi="Courier New" w:cs="Courier New"/>
    </w:rPr>
  </w:style>
  <w:style w:type="character" w:customStyle="1" w:styleId="WW8Num66z2">
    <w:name w:val="WW8Num66z2"/>
    <w:rsid w:val="008C63B5"/>
    <w:rPr>
      <w:rFonts w:ascii="Wingdings" w:hAnsi="Wingdings"/>
    </w:rPr>
  </w:style>
  <w:style w:type="character" w:customStyle="1" w:styleId="WW8Num68z0">
    <w:name w:val="WW8Num68z0"/>
    <w:rsid w:val="008C63B5"/>
    <w:rPr>
      <w:rFonts w:ascii="Symbol" w:hAnsi="Symbol"/>
      <w:color w:val="auto"/>
    </w:rPr>
  </w:style>
  <w:style w:type="character" w:customStyle="1" w:styleId="WW8Num68z1">
    <w:name w:val="WW8Num68z1"/>
    <w:rsid w:val="008C63B5"/>
    <w:rPr>
      <w:rFonts w:ascii="Symbol" w:hAnsi="Symbol"/>
    </w:rPr>
  </w:style>
  <w:style w:type="character" w:customStyle="1" w:styleId="WW8Num68z2">
    <w:name w:val="WW8Num68z2"/>
    <w:rsid w:val="008C63B5"/>
    <w:rPr>
      <w:rFonts w:ascii="Wingdings" w:hAnsi="Wingdings"/>
    </w:rPr>
  </w:style>
  <w:style w:type="character" w:customStyle="1" w:styleId="WW8Num68z4">
    <w:name w:val="WW8Num68z4"/>
    <w:rsid w:val="008C63B5"/>
    <w:rPr>
      <w:rFonts w:ascii="Courier New" w:hAnsi="Courier New" w:cs="Courier New"/>
    </w:rPr>
  </w:style>
  <w:style w:type="character" w:customStyle="1" w:styleId="WW8Num69z0">
    <w:name w:val="WW8Num69z0"/>
    <w:rsid w:val="008C63B5"/>
    <w:rPr>
      <w:rFonts w:ascii="Symbol" w:hAnsi="Symbol"/>
    </w:rPr>
  </w:style>
  <w:style w:type="character" w:customStyle="1" w:styleId="WW8Num69z2">
    <w:name w:val="WW8Num69z2"/>
    <w:rsid w:val="008C63B5"/>
    <w:rPr>
      <w:rFonts w:ascii="Wingdings" w:hAnsi="Wingdings"/>
    </w:rPr>
  </w:style>
  <w:style w:type="character" w:customStyle="1" w:styleId="WW8Num69z4">
    <w:name w:val="WW8Num69z4"/>
    <w:rsid w:val="008C63B5"/>
    <w:rPr>
      <w:rFonts w:ascii="Courier New" w:hAnsi="Courier New" w:cs="Courier New"/>
    </w:rPr>
  </w:style>
  <w:style w:type="character" w:customStyle="1" w:styleId="WW8Num70z0">
    <w:name w:val="WW8Num70z0"/>
    <w:rsid w:val="008C63B5"/>
    <w:rPr>
      <w:rFonts w:ascii="Symbol" w:hAnsi="Symbol"/>
    </w:rPr>
  </w:style>
  <w:style w:type="character" w:customStyle="1" w:styleId="WW8Num70z1">
    <w:name w:val="WW8Num70z1"/>
    <w:rsid w:val="008C63B5"/>
    <w:rPr>
      <w:rFonts w:ascii="Courier New" w:hAnsi="Courier New" w:cs="Courier New"/>
    </w:rPr>
  </w:style>
  <w:style w:type="character" w:customStyle="1" w:styleId="WW8Num70z2">
    <w:name w:val="WW8Num70z2"/>
    <w:rsid w:val="008C63B5"/>
    <w:rPr>
      <w:rFonts w:ascii="Wingdings" w:hAnsi="Wingdings"/>
    </w:rPr>
  </w:style>
  <w:style w:type="character" w:customStyle="1" w:styleId="WW8Num71z0">
    <w:name w:val="WW8Num71z0"/>
    <w:rsid w:val="008C63B5"/>
    <w:rPr>
      <w:b/>
      <w:color w:val="auto"/>
    </w:rPr>
  </w:style>
  <w:style w:type="character" w:customStyle="1" w:styleId="WW8Num71z1">
    <w:name w:val="WW8Num71z1"/>
    <w:rsid w:val="008C63B5"/>
    <w:rPr>
      <w:b/>
    </w:rPr>
  </w:style>
  <w:style w:type="character" w:customStyle="1" w:styleId="WW8Num73z0">
    <w:name w:val="WW8Num73z0"/>
    <w:rsid w:val="008C63B5"/>
    <w:rPr>
      <w:rFonts w:ascii="Symbol" w:hAnsi="Symbol"/>
    </w:rPr>
  </w:style>
  <w:style w:type="character" w:customStyle="1" w:styleId="WW8Num73z1">
    <w:name w:val="WW8Num73z1"/>
    <w:rsid w:val="008C63B5"/>
    <w:rPr>
      <w:rFonts w:ascii="Courier New" w:hAnsi="Courier New" w:cs="Courier New"/>
    </w:rPr>
  </w:style>
  <w:style w:type="character" w:customStyle="1" w:styleId="WW8Num73z2">
    <w:name w:val="WW8Num73z2"/>
    <w:rsid w:val="008C63B5"/>
    <w:rPr>
      <w:rFonts w:ascii="Wingdings" w:hAnsi="Wingdings"/>
    </w:rPr>
  </w:style>
  <w:style w:type="character" w:customStyle="1" w:styleId="WW8Num74z0">
    <w:name w:val="WW8Num74z0"/>
    <w:rsid w:val="008C63B5"/>
    <w:rPr>
      <w:b/>
    </w:rPr>
  </w:style>
  <w:style w:type="character" w:customStyle="1" w:styleId="WW8Num76z0">
    <w:name w:val="WW8Num76z0"/>
    <w:rsid w:val="008C63B5"/>
    <w:rPr>
      <w:b/>
    </w:rPr>
  </w:style>
  <w:style w:type="character" w:customStyle="1" w:styleId="WW8Num76z3">
    <w:name w:val="WW8Num76z3"/>
    <w:rsid w:val="008C63B5"/>
    <w:rPr>
      <w:u w:val="single"/>
    </w:rPr>
  </w:style>
  <w:style w:type="character" w:customStyle="1" w:styleId="WW8Num78z0">
    <w:name w:val="WW8Num78z0"/>
    <w:rsid w:val="008C63B5"/>
    <w:rPr>
      <w:rFonts w:ascii="Symbol" w:hAnsi="Symbol"/>
    </w:rPr>
  </w:style>
  <w:style w:type="character" w:customStyle="1" w:styleId="WW8Num78z1">
    <w:name w:val="WW8Num78z1"/>
    <w:rsid w:val="008C63B5"/>
    <w:rPr>
      <w:rFonts w:ascii="Courier New" w:hAnsi="Courier New" w:cs="Courier New"/>
    </w:rPr>
  </w:style>
  <w:style w:type="character" w:customStyle="1" w:styleId="WW8Num78z2">
    <w:name w:val="WW8Num78z2"/>
    <w:rsid w:val="008C63B5"/>
    <w:rPr>
      <w:rFonts w:ascii="Wingdings" w:hAnsi="Wingdings"/>
    </w:rPr>
  </w:style>
  <w:style w:type="character" w:customStyle="1" w:styleId="WW8Num81z0">
    <w:name w:val="WW8Num81z0"/>
    <w:rsid w:val="008C63B5"/>
    <w:rPr>
      <w:rFonts w:ascii="Times New Roman" w:eastAsia="Times New Roman" w:hAnsi="Times New Roman" w:cs="Times New Roman"/>
    </w:rPr>
  </w:style>
  <w:style w:type="character" w:customStyle="1" w:styleId="WW8Num81z1">
    <w:name w:val="WW8Num81z1"/>
    <w:rsid w:val="008C63B5"/>
    <w:rPr>
      <w:rFonts w:ascii="Courier New" w:hAnsi="Courier New" w:cs="Courier New"/>
    </w:rPr>
  </w:style>
  <w:style w:type="character" w:customStyle="1" w:styleId="WW8Num81z2">
    <w:name w:val="WW8Num81z2"/>
    <w:rsid w:val="008C63B5"/>
    <w:rPr>
      <w:rFonts w:ascii="Wingdings" w:hAnsi="Wingdings"/>
    </w:rPr>
  </w:style>
  <w:style w:type="character" w:customStyle="1" w:styleId="WW8Num81z3">
    <w:name w:val="WW8Num81z3"/>
    <w:rsid w:val="008C63B5"/>
    <w:rPr>
      <w:rFonts w:ascii="Symbol" w:hAnsi="Symbol"/>
    </w:rPr>
  </w:style>
  <w:style w:type="character" w:customStyle="1" w:styleId="WW8Num82z0">
    <w:name w:val="WW8Num82z0"/>
    <w:rsid w:val="008C63B5"/>
    <w:rPr>
      <w:b/>
    </w:rPr>
  </w:style>
  <w:style w:type="character" w:customStyle="1" w:styleId="WW8Num82z3">
    <w:name w:val="WW8Num82z3"/>
    <w:rsid w:val="008C63B5"/>
    <w:rPr>
      <w:u w:val="single"/>
    </w:rPr>
  </w:style>
  <w:style w:type="character" w:customStyle="1" w:styleId="WW8Num83z0">
    <w:name w:val="WW8Num83z0"/>
    <w:rsid w:val="008C63B5"/>
    <w:rPr>
      <w:rFonts w:ascii="Symbol" w:hAnsi="Symbol"/>
    </w:rPr>
  </w:style>
  <w:style w:type="character" w:customStyle="1" w:styleId="WW8Num83z2">
    <w:name w:val="WW8Num83z2"/>
    <w:rsid w:val="008C63B5"/>
    <w:rPr>
      <w:rFonts w:ascii="Wingdings" w:hAnsi="Wingdings"/>
    </w:rPr>
  </w:style>
  <w:style w:type="character" w:customStyle="1" w:styleId="WW8Num83z4">
    <w:name w:val="WW8Num83z4"/>
    <w:rsid w:val="008C63B5"/>
    <w:rPr>
      <w:rFonts w:ascii="Courier New" w:hAnsi="Courier New" w:cs="Courier New"/>
    </w:rPr>
  </w:style>
  <w:style w:type="character" w:customStyle="1" w:styleId="WW8Num84z0">
    <w:name w:val="WW8Num84z0"/>
    <w:rsid w:val="008C63B5"/>
    <w:rPr>
      <w:b/>
    </w:rPr>
  </w:style>
  <w:style w:type="character" w:customStyle="1" w:styleId="WW8Num84z1">
    <w:name w:val="WW8Num84z1"/>
    <w:rsid w:val="008C63B5"/>
    <w:rPr>
      <w:b/>
      <w:color w:val="auto"/>
    </w:rPr>
  </w:style>
  <w:style w:type="character" w:customStyle="1" w:styleId="WW8Num86z0">
    <w:name w:val="WW8Num86z0"/>
    <w:rsid w:val="008C63B5"/>
    <w:rPr>
      <w:rFonts w:ascii="Symbol" w:hAnsi="Symbol"/>
    </w:rPr>
  </w:style>
  <w:style w:type="character" w:customStyle="1" w:styleId="WW8Num86z1">
    <w:name w:val="WW8Num86z1"/>
    <w:rsid w:val="008C63B5"/>
    <w:rPr>
      <w:rFonts w:ascii="Courier New" w:hAnsi="Courier New" w:cs="Courier New"/>
    </w:rPr>
  </w:style>
  <w:style w:type="character" w:customStyle="1" w:styleId="WW8Num86z2">
    <w:name w:val="WW8Num86z2"/>
    <w:rsid w:val="008C63B5"/>
    <w:rPr>
      <w:rFonts w:ascii="Wingdings" w:hAnsi="Wingdings"/>
    </w:rPr>
  </w:style>
  <w:style w:type="character" w:customStyle="1" w:styleId="WW8Num87z0">
    <w:name w:val="WW8Num87z0"/>
    <w:rsid w:val="008C63B5"/>
    <w:rPr>
      <w:b/>
    </w:rPr>
  </w:style>
  <w:style w:type="character" w:customStyle="1" w:styleId="WW8Num88z0">
    <w:name w:val="WW8Num88z0"/>
    <w:rsid w:val="008C63B5"/>
    <w:rPr>
      <w:b w:val="0"/>
    </w:rPr>
  </w:style>
  <w:style w:type="character" w:customStyle="1" w:styleId="WW8Num89z0">
    <w:name w:val="WW8Num89z0"/>
    <w:rsid w:val="008C63B5"/>
    <w:rPr>
      <w:b/>
    </w:rPr>
  </w:style>
  <w:style w:type="character" w:customStyle="1" w:styleId="WW8Num91z0">
    <w:name w:val="WW8Num91z0"/>
    <w:rsid w:val="008C63B5"/>
    <w:rPr>
      <w:b/>
    </w:rPr>
  </w:style>
  <w:style w:type="character" w:customStyle="1" w:styleId="WW8Num92z0">
    <w:name w:val="WW8Num92z0"/>
    <w:rsid w:val="008C63B5"/>
    <w:rPr>
      <w:rFonts w:ascii="Symbol" w:hAnsi="Symbol"/>
    </w:rPr>
  </w:style>
  <w:style w:type="character" w:customStyle="1" w:styleId="WW8Num92z1">
    <w:name w:val="WW8Num92z1"/>
    <w:rsid w:val="008C63B5"/>
    <w:rPr>
      <w:rFonts w:ascii="Courier New" w:hAnsi="Courier New" w:cs="Courier New"/>
    </w:rPr>
  </w:style>
  <w:style w:type="character" w:customStyle="1" w:styleId="WW8Num92z2">
    <w:name w:val="WW8Num92z2"/>
    <w:rsid w:val="008C63B5"/>
    <w:rPr>
      <w:rFonts w:ascii="Wingdings" w:hAnsi="Wingdings"/>
    </w:rPr>
  </w:style>
  <w:style w:type="character" w:customStyle="1" w:styleId="WW8Num93z0">
    <w:name w:val="WW8Num93z0"/>
    <w:rsid w:val="008C63B5"/>
    <w:rPr>
      <w:rFonts w:ascii="Symbol" w:hAnsi="Symbol"/>
    </w:rPr>
  </w:style>
  <w:style w:type="character" w:customStyle="1" w:styleId="WW8Num94z0">
    <w:name w:val="WW8Num94z0"/>
    <w:rsid w:val="008C63B5"/>
    <w:rPr>
      <w:rFonts w:ascii="Symbol" w:hAnsi="Symbol"/>
      <w:b/>
    </w:rPr>
  </w:style>
  <w:style w:type="character" w:customStyle="1" w:styleId="WW8Num94z1">
    <w:name w:val="WW8Num94z1"/>
    <w:rsid w:val="008C63B5"/>
    <w:rPr>
      <w:b/>
    </w:rPr>
  </w:style>
  <w:style w:type="character" w:customStyle="1" w:styleId="WW8Num94z2">
    <w:name w:val="WW8Num94z2"/>
    <w:rsid w:val="008C63B5"/>
    <w:rPr>
      <w:rFonts w:ascii="Times New Roman" w:eastAsia="Times New Roman" w:hAnsi="Times New Roman" w:cs="Times New Roman"/>
    </w:rPr>
  </w:style>
  <w:style w:type="character" w:customStyle="1" w:styleId="WW8Num95z0">
    <w:name w:val="WW8Num95z0"/>
    <w:rsid w:val="008C63B5"/>
    <w:rPr>
      <w:rFonts w:ascii="Symbol" w:hAnsi="Symbol"/>
    </w:rPr>
  </w:style>
  <w:style w:type="character" w:customStyle="1" w:styleId="WW8Num95z1">
    <w:name w:val="WW8Num95z1"/>
    <w:rsid w:val="008C63B5"/>
    <w:rPr>
      <w:rFonts w:ascii="Courier New" w:hAnsi="Courier New" w:cs="Courier New"/>
    </w:rPr>
  </w:style>
  <w:style w:type="character" w:customStyle="1" w:styleId="WW8Num95z2">
    <w:name w:val="WW8Num95z2"/>
    <w:rsid w:val="008C63B5"/>
    <w:rPr>
      <w:rFonts w:ascii="Wingdings" w:hAnsi="Wingdings"/>
    </w:rPr>
  </w:style>
  <w:style w:type="character" w:customStyle="1" w:styleId="WW8Num96z0">
    <w:name w:val="WW8Num96z0"/>
    <w:rsid w:val="008C63B5"/>
    <w:rPr>
      <w:rFonts w:ascii="Symbol" w:hAnsi="Symbol"/>
    </w:rPr>
  </w:style>
  <w:style w:type="character" w:customStyle="1" w:styleId="WW8Num96z1">
    <w:name w:val="WW8Num96z1"/>
    <w:rsid w:val="008C63B5"/>
    <w:rPr>
      <w:rFonts w:ascii="Courier New" w:hAnsi="Courier New" w:cs="Courier New"/>
    </w:rPr>
  </w:style>
  <w:style w:type="character" w:customStyle="1" w:styleId="WW8Num96z2">
    <w:name w:val="WW8Num96z2"/>
    <w:rsid w:val="008C63B5"/>
    <w:rPr>
      <w:rFonts w:ascii="Wingdings" w:hAnsi="Wingdings"/>
    </w:rPr>
  </w:style>
  <w:style w:type="character" w:customStyle="1" w:styleId="WW8Num97z0">
    <w:name w:val="WW8Num97z0"/>
    <w:rsid w:val="008C63B5"/>
    <w:rPr>
      <w:b/>
    </w:rPr>
  </w:style>
  <w:style w:type="character" w:customStyle="1" w:styleId="WW8Num97z1">
    <w:name w:val="WW8Num97z1"/>
    <w:rsid w:val="008C63B5"/>
    <w:rPr>
      <w:b/>
      <w:i w:val="0"/>
      <w:sz w:val="24"/>
      <w:szCs w:val="24"/>
    </w:rPr>
  </w:style>
  <w:style w:type="character" w:customStyle="1" w:styleId="WW8Num98z0">
    <w:name w:val="WW8Num98z0"/>
    <w:rsid w:val="008C63B5"/>
    <w:rPr>
      <w:b/>
    </w:rPr>
  </w:style>
  <w:style w:type="character" w:customStyle="1" w:styleId="WW8Num98z3">
    <w:name w:val="WW8Num98z3"/>
    <w:rsid w:val="008C63B5"/>
    <w:rPr>
      <w:u w:val="single"/>
    </w:rPr>
  </w:style>
  <w:style w:type="character" w:customStyle="1" w:styleId="WW8Num99z1">
    <w:name w:val="WW8Num99z1"/>
    <w:rsid w:val="008C63B5"/>
    <w:rPr>
      <w:rFonts w:ascii="Symbol" w:hAnsi="Symbol"/>
    </w:rPr>
  </w:style>
  <w:style w:type="character" w:customStyle="1" w:styleId="WW8Num99z3">
    <w:name w:val="WW8Num99z3"/>
    <w:rsid w:val="008C63B5"/>
    <w:rPr>
      <w:b/>
    </w:rPr>
  </w:style>
  <w:style w:type="character" w:customStyle="1" w:styleId="WW8Num100z0">
    <w:name w:val="WW8Num100z0"/>
    <w:rsid w:val="008C63B5"/>
    <w:rPr>
      <w:b w:val="0"/>
    </w:rPr>
  </w:style>
  <w:style w:type="character" w:customStyle="1" w:styleId="WW8Num101z0">
    <w:name w:val="WW8Num101z0"/>
    <w:rsid w:val="008C63B5"/>
    <w:rPr>
      <w:b/>
    </w:rPr>
  </w:style>
  <w:style w:type="character" w:customStyle="1" w:styleId="WW8Num103z0">
    <w:name w:val="WW8Num103z0"/>
    <w:rsid w:val="008C63B5"/>
    <w:rPr>
      <w:b/>
    </w:rPr>
  </w:style>
  <w:style w:type="character" w:customStyle="1" w:styleId="WW8Num104z0">
    <w:name w:val="WW8Num104z0"/>
    <w:rsid w:val="008C63B5"/>
    <w:rPr>
      <w:b/>
    </w:rPr>
  </w:style>
  <w:style w:type="character" w:customStyle="1" w:styleId="WW8Num104z1">
    <w:name w:val="WW8Num104z1"/>
    <w:rsid w:val="008C63B5"/>
    <w:rPr>
      <w:b/>
      <w:color w:val="auto"/>
    </w:rPr>
  </w:style>
  <w:style w:type="character" w:customStyle="1" w:styleId="WW8Num104z2">
    <w:name w:val="WW8Num104z2"/>
    <w:rsid w:val="008C63B5"/>
    <w:rPr>
      <w:color w:val="3333FF"/>
    </w:rPr>
  </w:style>
  <w:style w:type="character" w:customStyle="1" w:styleId="WW8Num107z0">
    <w:name w:val="WW8Num107z0"/>
    <w:rsid w:val="008C63B5"/>
    <w:rPr>
      <w:b/>
    </w:rPr>
  </w:style>
  <w:style w:type="character" w:customStyle="1" w:styleId="WW8Num109z0">
    <w:name w:val="WW8Num109z0"/>
    <w:rsid w:val="008C63B5"/>
    <w:rPr>
      <w:rFonts w:ascii="Times New Roman" w:eastAsia="Times New Roman" w:hAnsi="Times New Roman" w:cs="Times New Roman"/>
    </w:rPr>
  </w:style>
  <w:style w:type="character" w:customStyle="1" w:styleId="Domylnaczcionkaakapitu1">
    <w:name w:val="Domyślna czcionka akapitu1"/>
    <w:rsid w:val="008C63B5"/>
  </w:style>
  <w:style w:type="character" w:styleId="Numerstrony">
    <w:name w:val="page number"/>
    <w:rsid w:val="008C63B5"/>
  </w:style>
  <w:style w:type="character" w:customStyle="1" w:styleId="zielony101">
    <w:name w:val="zielony101"/>
    <w:rsid w:val="008C63B5"/>
    <w:rPr>
      <w:rFonts w:ascii="Arial" w:hAnsi="Arial" w:cs="Arial"/>
      <w:b/>
      <w:bCs/>
      <w:color w:val="000000"/>
      <w:sz w:val="18"/>
      <w:szCs w:val="18"/>
    </w:rPr>
  </w:style>
  <w:style w:type="character" w:customStyle="1" w:styleId="bodyplaingrey1">
    <w:name w:val="bodyplaingrey1"/>
    <w:rsid w:val="008C63B5"/>
    <w:rPr>
      <w:rFonts w:ascii="Verdana" w:hAnsi="Verdana"/>
      <w:b w:val="0"/>
      <w:bCs w:val="0"/>
      <w:i w:val="0"/>
      <w:iCs w:val="0"/>
      <w:color w:val="999999"/>
      <w:sz w:val="18"/>
      <w:szCs w:val="18"/>
    </w:rPr>
  </w:style>
  <w:style w:type="character" w:styleId="UyteHipercze">
    <w:name w:val="FollowedHyperlink"/>
    <w:rsid w:val="008C63B5"/>
    <w:rPr>
      <w:color w:val="800080"/>
      <w:u w:val="single"/>
    </w:rPr>
  </w:style>
  <w:style w:type="character" w:customStyle="1" w:styleId="zielony10">
    <w:name w:val="zielony10"/>
    <w:rsid w:val="008C63B5"/>
  </w:style>
  <w:style w:type="character" w:styleId="Pogrubienie">
    <w:name w:val="Strong"/>
    <w:uiPriority w:val="22"/>
    <w:qFormat/>
    <w:rsid w:val="008C63B5"/>
    <w:rPr>
      <w:b/>
      <w:bCs/>
    </w:rPr>
  </w:style>
  <w:style w:type="character" w:customStyle="1" w:styleId="WW8Num15z1">
    <w:name w:val="WW8Num15z1"/>
    <w:rsid w:val="008C63B5"/>
    <w:rPr>
      <w:rFonts w:ascii="Courier New" w:hAnsi="Courier New" w:cs="Courier New"/>
    </w:rPr>
  </w:style>
  <w:style w:type="paragraph" w:customStyle="1" w:styleId="Nagwek10">
    <w:name w:val="Nagłówek1"/>
    <w:basedOn w:val="Normalny"/>
    <w:next w:val="Tekstpodstawowy"/>
    <w:rsid w:val="008C63B5"/>
    <w:pPr>
      <w:keepNext/>
      <w:suppressAutoHyphens/>
      <w:spacing w:before="240" w:after="120" w:line="240" w:lineRule="auto"/>
    </w:pPr>
    <w:rPr>
      <w:rFonts w:ascii="Arial" w:eastAsia="Microsoft YaHei" w:hAnsi="Arial" w:cs="Mangal"/>
      <w:sz w:val="28"/>
      <w:szCs w:val="28"/>
      <w:lang w:eastAsia="ar-SA"/>
    </w:rPr>
  </w:style>
  <w:style w:type="paragraph" w:styleId="Lista">
    <w:name w:val="List"/>
    <w:basedOn w:val="Normalny"/>
    <w:rsid w:val="008C63B5"/>
    <w:pPr>
      <w:widowControl w:val="0"/>
      <w:suppressAutoHyphens/>
      <w:overflowPunct w:val="0"/>
      <w:autoSpaceDE w:val="0"/>
      <w:spacing w:after="0" w:line="240" w:lineRule="auto"/>
      <w:ind w:left="283" w:hanging="283"/>
      <w:textAlignment w:val="baseline"/>
    </w:pPr>
    <w:rPr>
      <w:rFonts w:ascii="Times New Roman" w:eastAsia="Times New Roman" w:hAnsi="Times New Roman" w:cs="Times New Roman"/>
      <w:sz w:val="26"/>
      <w:szCs w:val="20"/>
      <w:lang w:eastAsia="ar-SA"/>
    </w:rPr>
  </w:style>
  <w:style w:type="paragraph" w:customStyle="1" w:styleId="Podpis1">
    <w:name w:val="Podpis1"/>
    <w:basedOn w:val="Normalny"/>
    <w:rsid w:val="008C63B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8C63B5"/>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Legenda1">
    <w:name w:val="Legenda1"/>
    <w:basedOn w:val="Normalny"/>
    <w:next w:val="Normalny"/>
    <w:rsid w:val="008C63B5"/>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ZnakZnakZnak">
    <w:name w:val="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ZnakZnakZnakZnakZnakZnakZnak1ZnakZnakZnakZnakZnakZnakZnakZnakZnakZnakZnakZnakZnakZnakZnakZnakZnakZnakZnakZnak">
    <w:name w:val="Znak Znak Znak Znak Znak Znak Znak Znak1 Znak Znak Znak Znak Znak Znak Znak Znak Znak Znak Znak Znak 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ZnakZnakZnakZnakZnakZnak">
    <w:name w:val="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
    <w:name w:val="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ZnakZnakZnakZnakZnakZnakZnakZnakZnakZnakZnakZnakZnakZnakZnak">
    <w:name w:val="Znak Znak Znak Znak Znak Znak Znak Znak 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BodyText23">
    <w:name w:val="Body Text 23"/>
    <w:basedOn w:val="Normalny"/>
    <w:rsid w:val="008C63B5"/>
    <w:pPr>
      <w:widowControl w:val="0"/>
      <w:suppressAutoHyphens/>
      <w:overflowPunct w:val="0"/>
      <w:autoSpaceDE w:val="0"/>
      <w:spacing w:after="0" w:line="240" w:lineRule="auto"/>
      <w:jc w:val="both"/>
      <w:textAlignment w:val="baseline"/>
    </w:pPr>
    <w:rPr>
      <w:rFonts w:ascii="Times New Roman" w:eastAsia="Times New Roman" w:hAnsi="Times New Roman" w:cs="Times New Roman"/>
      <w:sz w:val="26"/>
      <w:szCs w:val="20"/>
      <w:lang w:eastAsia="ar-SA"/>
    </w:rPr>
  </w:style>
  <w:style w:type="paragraph" w:customStyle="1" w:styleId="ZnakZnakZnakZnakZnakZnak">
    <w:name w:val="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ZnakZnakZnakZnakZnak1">
    <w:name w:val="Znak Znak Znak Znak Znak Znak1"/>
    <w:basedOn w:val="Normalny"/>
    <w:rsid w:val="008C63B5"/>
    <w:pPr>
      <w:suppressAutoHyphens/>
      <w:spacing w:after="0" w:line="240" w:lineRule="auto"/>
    </w:pPr>
    <w:rPr>
      <w:rFonts w:ascii="Arial" w:eastAsia="Times New Roman" w:hAnsi="Arial" w:cs="Arial"/>
      <w:sz w:val="24"/>
      <w:szCs w:val="24"/>
      <w:lang w:eastAsia="ar-SA"/>
    </w:rPr>
  </w:style>
  <w:style w:type="paragraph" w:styleId="Tytu">
    <w:name w:val="Title"/>
    <w:basedOn w:val="Normalny"/>
    <w:next w:val="Podtytu"/>
    <w:link w:val="TytuZnak"/>
    <w:qFormat/>
    <w:rsid w:val="008C63B5"/>
    <w:pPr>
      <w:widowControl w:val="0"/>
      <w:suppressAutoHyphens/>
      <w:overflowPunct w:val="0"/>
      <w:autoSpaceDE w:val="0"/>
      <w:spacing w:after="0" w:line="240" w:lineRule="auto"/>
      <w:jc w:val="center"/>
      <w:textAlignment w:val="baseline"/>
    </w:pPr>
    <w:rPr>
      <w:rFonts w:ascii="Times New Roman" w:eastAsia="Times New Roman" w:hAnsi="Times New Roman" w:cs="Times New Roman"/>
      <w:b/>
      <w:sz w:val="26"/>
      <w:szCs w:val="20"/>
      <w:lang w:eastAsia="ar-SA"/>
    </w:rPr>
  </w:style>
  <w:style w:type="character" w:customStyle="1" w:styleId="TytuZnak">
    <w:name w:val="Tytuł Znak"/>
    <w:basedOn w:val="Domylnaczcionkaakapitu"/>
    <w:link w:val="Tytu"/>
    <w:rsid w:val="008C63B5"/>
    <w:rPr>
      <w:rFonts w:ascii="Times New Roman" w:eastAsia="Times New Roman" w:hAnsi="Times New Roman" w:cs="Times New Roman"/>
      <w:b/>
      <w:sz w:val="26"/>
      <w:szCs w:val="20"/>
      <w:lang w:eastAsia="ar-SA"/>
    </w:rPr>
  </w:style>
  <w:style w:type="paragraph" w:styleId="Podtytu">
    <w:name w:val="Subtitle"/>
    <w:basedOn w:val="Nagwek10"/>
    <w:next w:val="Tekstpodstawowy"/>
    <w:link w:val="PodtytuZnak"/>
    <w:qFormat/>
    <w:rsid w:val="008C63B5"/>
    <w:pPr>
      <w:jc w:val="center"/>
    </w:pPr>
    <w:rPr>
      <w:i/>
      <w:iCs/>
    </w:rPr>
  </w:style>
  <w:style w:type="character" w:customStyle="1" w:styleId="PodtytuZnak">
    <w:name w:val="Podtytuł Znak"/>
    <w:basedOn w:val="Domylnaczcionkaakapitu"/>
    <w:link w:val="Podtytu"/>
    <w:rsid w:val="008C63B5"/>
    <w:rPr>
      <w:rFonts w:ascii="Arial" w:eastAsia="Microsoft YaHei" w:hAnsi="Arial" w:cs="Mangal"/>
      <w:i/>
      <w:iCs/>
      <w:sz w:val="28"/>
      <w:szCs w:val="28"/>
      <w:lang w:eastAsia="ar-SA"/>
    </w:rPr>
  </w:style>
  <w:style w:type="paragraph" w:customStyle="1" w:styleId="Tekstpodstawowy31">
    <w:name w:val="Tekst podstawowy 31"/>
    <w:basedOn w:val="Normalny"/>
    <w:rsid w:val="008C63B5"/>
    <w:pPr>
      <w:suppressAutoHyphens/>
      <w:spacing w:after="120" w:line="240" w:lineRule="auto"/>
    </w:pPr>
    <w:rPr>
      <w:rFonts w:ascii="Times New Roman" w:eastAsia="Times New Roman" w:hAnsi="Times New Roman" w:cs="Times New Roman"/>
      <w:sz w:val="16"/>
      <w:szCs w:val="16"/>
      <w:lang w:eastAsia="ar-SA"/>
    </w:rPr>
  </w:style>
  <w:style w:type="paragraph" w:customStyle="1" w:styleId="Tekstpodstawowy21">
    <w:name w:val="Tekst podstawowy 21"/>
    <w:basedOn w:val="Normalny"/>
    <w:rsid w:val="008C63B5"/>
    <w:pPr>
      <w:widowControl w:val="0"/>
      <w:tabs>
        <w:tab w:val="left" w:pos="709"/>
      </w:tabs>
      <w:suppressAutoHyphens/>
      <w:overflowPunct w:val="0"/>
      <w:autoSpaceDE w:val="0"/>
      <w:spacing w:after="0" w:line="240" w:lineRule="auto"/>
      <w:ind w:left="709" w:hanging="709"/>
      <w:jc w:val="both"/>
      <w:textAlignment w:val="baseline"/>
    </w:pPr>
    <w:rPr>
      <w:rFonts w:ascii="Times New Roman" w:eastAsia="Times New Roman" w:hAnsi="Times New Roman" w:cs="Times New Roman"/>
      <w:sz w:val="26"/>
      <w:szCs w:val="20"/>
      <w:lang w:eastAsia="ar-SA"/>
    </w:rPr>
  </w:style>
  <w:style w:type="paragraph" w:customStyle="1" w:styleId="Tekstpodstawowywcity21">
    <w:name w:val="Tekst podstawowy wcięty 21"/>
    <w:basedOn w:val="Normalny"/>
    <w:rsid w:val="008C63B5"/>
    <w:pPr>
      <w:widowControl w:val="0"/>
      <w:suppressAutoHyphens/>
      <w:overflowPunct w:val="0"/>
      <w:autoSpaceDE w:val="0"/>
      <w:spacing w:after="0" w:line="240" w:lineRule="auto"/>
      <w:ind w:left="567" w:hanging="567"/>
      <w:jc w:val="both"/>
      <w:textAlignment w:val="baseline"/>
    </w:pPr>
    <w:rPr>
      <w:rFonts w:ascii="Times New Roman" w:eastAsia="Times New Roman" w:hAnsi="Times New Roman" w:cs="Times New Roman"/>
      <w:sz w:val="26"/>
      <w:szCs w:val="20"/>
      <w:lang w:eastAsia="ar-SA"/>
    </w:rPr>
  </w:style>
  <w:style w:type="paragraph" w:customStyle="1" w:styleId="Lista21">
    <w:name w:val="Lista 21"/>
    <w:basedOn w:val="Normalny"/>
    <w:rsid w:val="008C63B5"/>
    <w:pPr>
      <w:widowControl w:val="0"/>
      <w:suppressAutoHyphens/>
      <w:overflowPunct w:val="0"/>
      <w:autoSpaceDE w:val="0"/>
      <w:spacing w:after="0" w:line="240" w:lineRule="auto"/>
      <w:ind w:left="566" w:hanging="283"/>
      <w:textAlignment w:val="baseline"/>
    </w:pPr>
    <w:rPr>
      <w:rFonts w:ascii="Times New Roman" w:eastAsia="Times New Roman" w:hAnsi="Times New Roman" w:cs="Times New Roman"/>
      <w:sz w:val="26"/>
      <w:szCs w:val="20"/>
      <w:lang w:eastAsia="ar-SA"/>
    </w:rPr>
  </w:style>
  <w:style w:type="paragraph" w:customStyle="1" w:styleId="Listapunktowana1">
    <w:name w:val="Lista punktowana1"/>
    <w:basedOn w:val="Normalny"/>
    <w:rsid w:val="008C63B5"/>
    <w:pPr>
      <w:widowControl w:val="0"/>
      <w:numPr>
        <w:numId w:val="4"/>
      </w:numPr>
      <w:suppressAutoHyphens/>
      <w:overflowPunct w:val="0"/>
      <w:autoSpaceDE w:val="0"/>
      <w:spacing w:after="0" w:line="240" w:lineRule="auto"/>
      <w:textAlignment w:val="baseline"/>
    </w:pPr>
    <w:rPr>
      <w:rFonts w:ascii="Times New Roman" w:eastAsia="Times New Roman" w:hAnsi="Times New Roman" w:cs="Times New Roman"/>
      <w:sz w:val="26"/>
      <w:szCs w:val="20"/>
      <w:lang w:eastAsia="ar-SA"/>
    </w:rPr>
  </w:style>
  <w:style w:type="paragraph" w:customStyle="1" w:styleId="Listapunktowana21">
    <w:name w:val="Lista punktowana 21"/>
    <w:basedOn w:val="Normalny"/>
    <w:rsid w:val="008C63B5"/>
    <w:pPr>
      <w:widowControl w:val="0"/>
      <w:numPr>
        <w:numId w:val="5"/>
      </w:numPr>
      <w:suppressAutoHyphens/>
      <w:overflowPunct w:val="0"/>
      <w:autoSpaceDE w:val="0"/>
      <w:spacing w:after="0" w:line="240" w:lineRule="auto"/>
      <w:ind w:left="566"/>
      <w:textAlignment w:val="baseline"/>
    </w:pPr>
    <w:rPr>
      <w:rFonts w:ascii="Times New Roman" w:eastAsia="Times New Roman" w:hAnsi="Times New Roman" w:cs="Times New Roman"/>
      <w:sz w:val="26"/>
      <w:szCs w:val="20"/>
      <w:lang w:eastAsia="ar-SA"/>
    </w:rPr>
  </w:style>
  <w:style w:type="paragraph" w:customStyle="1" w:styleId="Lista-kontynuacja1">
    <w:name w:val="Lista - kontynuacja1"/>
    <w:basedOn w:val="Normalny"/>
    <w:rsid w:val="008C63B5"/>
    <w:pPr>
      <w:widowControl w:val="0"/>
      <w:suppressAutoHyphens/>
      <w:overflowPunct w:val="0"/>
      <w:autoSpaceDE w:val="0"/>
      <w:spacing w:after="120" w:line="240" w:lineRule="auto"/>
      <w:ind w:left="283"/>
      <w:textAlignment w:val="baseline"/>
    </w:pPr>
    <w:rPr>
      <w:rFonts w:ascii="Times New Roman" w:eastAsia="Times New Roman" w:hAnsi="Times New Roman" w:cs="Times New Roman"/>
      <w:sz w:val="26"/>
      <w:szCs w:val="20"/>
      <w:lang w:eastAsia="ar-SA"/>
    </w:rPr>
  </w:style>
  <w:style w:type="paragraph" w:customStyle="1" w:styleId="BodyText25">
    <w:name w:val="Body Text 25"/>
    <w:basedOn w:val="Normalny"/>
    <w:rsid w:val="008C63B5"/>
    <w:pPr>
      <w:widowControl w:val="0"/>
      <w:suppressAutoHyphens/>
      <w:overflowPunct w:val="0"/>
      <w:autoSpaceDE w:val="0"/>
      <w:spacing w:after="120" w:line="240" w:lineRule="auto"/>
      <w:ind w:left="283"/>
      <w:textAlignment w:val="baseline"/>
    </w:pPr>
    <w:rPr>
      <w:rFonts w:ascii="Times New Roman" w:eastAsia="Times New Roman" w:hAnsi="Times New Roman" w:cs="Times New Roman"/>
      <w:sz w:val="26"/>
      <w:szCs w:val="20"/>
      <w:lang w:eastAsia="ar-SA"/>
    </w:rPr>
  </w:style>
  <w:style w:type="paragraph" w:customStyle="1" w:styleId="Tekstpodstawowy4">
    <w:name w:val="Tekst podstawowy 4"/>
    <w:basedOn w:val="BodyText25"/>
    <w:rsid w:val="008C63B5"/>
  </w:style>
  <w:style w:type="paragraph" w:customStyle="1" w:styleId="Tekstpodstawowywcity31">
    <w:name w:val="Tekst podstawowy wcięty 31"/>
    <w:basedOn w:val="Normalny"/>
    <w:rsid w:val="008C63B5"/>
    <w:pPr>
      <w:suppressAutoHyphens/>
      <w:overflowPunct w:val="0"/>
      <w:autoSpaceDE w:val="0"/>
      <w:spacing w:after="0" w:line="240" w:lineRule="auto"/>
      <w:ind w:left="1985" w:hanging="1985"/>
      <w:textAlignment w:val="baseline"/>
    </w:pPr>
    <w:rPr>
      <w:rFonts w:ascii="Times New Roman" w:eastAsia="Times New Roman" w:hAnsi="Times New Roman" w:cs="Times New Roman"/>
      <w:sz w:val="24"/>
      <w:szCs w:val="20"/>
      <w:lang w:eastAsia="ar-SA"/>
    </w:rPr>
  </w:style>
  <w:style w:type="paragraph" w:customStyle="1" w:styleId="Tekstpodstawowy32">
    <w:name w:val="Tekst podstawowy 32"/>
    <w:basedOn w:val="Normalny"/>
    <w:rsid w:val="008C63B5"/>
    <w:pPr>
      <w:suppressAutoHyphens/>
      <w:overflowPunct w:val="0"/>
      <w:autoSpaceDE w:val="0"/>
      <w:spacing w:after="0" w:line="240" w:lineRule="auto"/>
      <w:jc w:val="both"/>
      <w:textAlignment w:val="baseline"/>
    </w:pPr>
    <w:rPr>
      <w:rFonts w:ascii="Times New Roman" w:eastAsia="Times New Roman" w:hAnsi="Times New Roman" w:cs="Times New Roman"/>
      <w:b/>
      <w:i/>
      <w:sz w:val="24"/>
      <w:szCs w:val="20"/>
      <w:lang w:eastAsia="ar-SA"/>
    </w:rPr>
  </w:style>
  <w:style w:type="paragraph" w:customStyle="1" w:styleId="BodyText31">
    <w:name w:val="Body Text 31"/>
    <w:basedOn w:val="Normalny"/>
    <w:rsid w:val="008C63B5"/>
    <w:pPr>
      <w:widowControl w:val="0"/>
      <w:suppressAutoHyphens/>
      <w:overflowPunct w:val="0"/>
      <w:autoSpaceDE w:val="0"/>
      <w:spacing w:after="0" w:line="240" w:lineRule="auto"/>
      <w:jc w:val="both"/>
      <w:textAlignment w:val="baseline"/>
    </w:pPr>
    <w:rPr>
      <w:rFonts w:ascii="Times New Roman" w:eastAsia="Times New Roman" w:hAnsi="Times New Roman" w:cs="Times New Roman"/>
      <w:sz w:val="28"/>
      <w:szCs w:val="20"/>
      <w:lang w:eastAsia="ar-SA"/>
    </w:rPr>
  </w:style>
  <w:style w:type="paragraph" w:customStyle="1" w:styleId="BodyText22">
    <w:name w:val="Body Text 22"/>
    <w:basedOn w:val="Normalny"/>
    <w:rsid w:val="008C63B5"/>
    <w:pPr>
      <w:widowControl w:val="0"/>
      <w:suppressAutoHyphens/>
      <w:overflowPunct w:val="0"/>
      <w:autoSpaceDE w:val="0"/>
      <w:spacing w:after="0" w:line="240" w:lineRule="auto"/>
      <w:textAlignment w:val="baseline"/>
    </w:pPr>
    <w:rPr>
      <w:rFonts w:ascii="Times New Roman" w:eastAsia="Times New Roman" w:hAnsi="Times New Roman" w:cs="Times New Roman"/>
      <w:sz w:val="28"/>
      <w:szCs w:val="20"/>
      <w:lang w:eastAsia="ar-SA"/>
    </w:rPr>
  </w:style>
  <w:style w:type="paragraph" w:customStyle="1" w:styleId="BodyTextIndent22">
    <w:name w:val="Body Text Indent 22"/>
    <w:basedOn w:val="Normalny"/>
    <w:rsid w:val="008C63B5"/>
    <w:pPr>
      <w:suppressAutoHyphens/>
      <w:overflowPunct w:val="0"/>
      <w:autoSpaceDE w:val="0"/>
      <w:spacing w:after="0" w:line="240" w:lineRule="auto"/>
      <w:ind w:left="284" w:hanging="284"/>
      <w:jc w:val="both"/>
      <w:textAlignment w:val="baseline"/>
    </w:pPr>
    <w:rPr>
      <w:rFonts w:ascii="Times New Roman" w:eastAsia="Times New Roman" w:hAnsi="Times New Roman" w:cs="Times New Roman"/>
      <w:sz w:val="24"/>
      <w:szCs w:val="20"/>
      <w:lang w:eastAsia="ar-SA"/>
    </w:rPr>
  </w:style>
  <w:style w:type="paragraph" w:customStyle="1" w:styleId="BodyTextIndent31">
    <w:name w:val="Body Text Indent 31"/>
    <w:basedOn w:val="Normalny"/>
    <w:rsid w:val="008C63B5"/>
    <w:pPr>
      <w:widowControl w:val="0"/>
      <w:tabs>
        <w:tab w:val="left" w:pos="720"/>
      </w:tabs>
      <w:suppressAutoHyphens/>
      <w:overflowPunct w:val="0"/>
      <w:autoSpaceDE w:val="0"/>
      <w:spacing w:after="0" w:line="240" w:lineRule="auto"/>
      <w:ind w:left="360"/>
      <w:jc w:val="both"/>
      <w:textAlignment w:val="baseline"/>
    </w:pPr>
    <w:rPr>
      <w:rFonts w:ascii="Times New Roman" w:eastAsia="Times New Roman" w:hAnsi="Times New Roman" w:cs="Times New Roman"/>
      <w:sz w:val="26"/>
      <w:szCs w:val="20"/>
      <w:lang w:eastAsia="ar-SA"/>
    </w:rPr>
  </w:style>
  <w:style w:type="paragraph" w:customStyle="1" w:styleId="BodyText21">
    <w:name w:val="Body Text 21"/>
    <w:basedOn w:val="Normalny"/>
    <w:rsid w:val="008C63B5"/>
    <w:pPr>
      <w:widowControl w:val="0"/>
      <w:suppressAutoHyphens/>
      <w:overflowPunct w:val="0"/>
      <w:autoSpaceDE w:val="0"/>
      <w:spacing w:after="0" w:line="240" w:lineRule="auto"/>
      <w:ind w:left="567" w:hanging="283"/>
      <w:textAlignment w:val="baseline"/>
    </w:pPr>
    <w:rPr>
      <w:rFonts w:ascii="Times New Roman" w:eastAsia="Times New Roman" w:hAnsi="Times New Roman" w:cs="Times New Roman"/>
      <w:sz w:val="26"/>
      <w:szCs w:val="20"/>
      <w:lang w:eastAsia="ar-SA"/>
    </w:rPr>
  </w:style>
  <w:style w:type="paragraph" w:customStyle="1" w:styleId="BodyTextIndent21">
    <w:name w:val="Body Text Indent 21"/>
    <w:basedOn w:val="Normalny"/>
    <w:rsid w:val="008C63B5"/>
    <w:pPr>
      <w:widowControl w:val="0"/>
      <w:suppressAutoHyphens/>
      <w:overflowPunct w:val="0"/>
      <w:autoSpaceDE w:val="0"/>
      <w:spacing w:after="0" w:line="240" w:lineRule="auto"/>
      <w:ind w:left="567" w:hanging="283"/>
      <w:jc w:val="both"/>
      <w:textAlignment w:val="baseline"/>
    </w:pPr>
    <w:rPr>
      <w:rFonts w:ascii="Times New Roman" w:eastAsia="Times New Roman" w:hAnsi="Times New Roman" w:cs="Times New Roman"/>
      <w:sz w:val="26"/>
      <w:szCs w:val="20"/>
      <w:lang w:eastAsia="ar-SA"/>
    </w:rPr>
  </w:style>
  <w:style w:type="paragraph" w:customStyle="1" w:styleId="Tekstkomentarza2">
    <w:name w:val="Tekst komentarza2"/>
    <w:basedOn w:val="Normalny"/>
    <w:rsid w:val="008C63B5"/>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Tekstpodstawowy22">
    <w:name w:val="Tekst podstawowy 22"/>
    <w:basedOn w:val="Normalny"/>
    <w:uiPriority w:val="99"/>
    <w:rsid w:val="008C63B5"/>
    <w:pPr>
      <w:widowControl w:val="0"/>
      <w:tabs>
        <w:tab w:val="left" w:pos="720"/>
      </w:tabs>
      <w:suppressAutoHyphens/>
      <w:overflowPunct w:val="0"/>
      <w:autoSpaceDE w:val="0"/>
      <w:spacing w:after="0" w:line="240" w:lineRule="auto"/>
      <w:jc w:val="both"/>
      <w:textAlignment w:val="baseline"/>
    </w:pPr>
    <w:rPr>
      <w:rFonts w:ascii="Times New Roman" w:eastAsia="Times New Roman" w:hAnsi="Times New Roman" w:cs="Times New Roman"/>
      <w:color w:val="FF0000"/>
      <w:sz w:val="26"/>
      <w:szCs w:val="20"/>
      <w:lang w:eastAsia="ar-SA"/>
    </w:rPr>
  </w:style>
  <w:style w:type="paragraph" w:customStyle="1" w:styleId="Tekstpodstawowywcity210">
    <w:name w:val="Tekst podstawowy wcięty 21"/>
    <w:basedOn w:val="Normalny"/>
    <w:rsid w:val="008C63B5"/>
    <w:pPr>
      <w:widowControl w:val="0"/>
      <w:suppressAutoHyphens/>
      <w:overflowPunct w:val="0"/>
      <w:autoSpaceDE w:val="0"/>
      <w:spacing w:after="120" w:line="480" w:lineRule="auto"/>
      <w:ind w:left="283"/>
      <w:textAlignment w:val="baseline"/>
    </w:pPr>
    <w:rPr>
      <w:rFonts w:ascii="Times New Roman" w:eastAsia="Times New Roman" w:hAnsi="Times New Roman" w:cs="Times New Roman"/>
      <w:sz w:val="26"/>
      <w:szCs w:val="20"/>
      <w:lang w:eastAsia="ar-SA"/>
    </w:rPr>
  </w:style>
  <w:style w:type="paragraph" w:styleId="Tekstpodstawowywcity">
    <w:name w:val="Body Text Indent"/>
    <w:basedOn w:val="Normalny"/>
    <w:link w:val="TekstpodstawowywcityZnak"/>
    <w:rsid w:val="008C63B5"/>
    <w:pPr>
      <w:widowControl w:val="0"/>
      <w:suppressAutoHyphens/>
      <w:overflowPunct w:val="0"/>
      <w:autoSpaceDE w:val="0"/>
      <w:spacing w:after="120" w:line="240" w:lineRule="auto"/>
      <w:ind w:left="283"/>
      <w:textAlignment w:val="baseline"/>
    </w:pPr>
    <w:rPr>
      <w:rFonts w:ascii="Times New Roman" w:eastAsia="Times New Roman" w:hAnsi="Times New Roman" w:cs="Times New Roman"/>
      <w:sz w:val="26"/>
      <w:szCs w:val="20"/>
      <w:lang w:eastAsia="ar-SA"/>
    </w:rPr>
  </w:style>
  <w:style w:type="character" w:customStyle="1" w:styleId="TekstpodstawowywcityZnak">
    <w:name w:val="Tekst podstawowy wcięty Znak"/>
    <w:basedOn w:val="Domylnaczcionkaakapitu"/>
    <w:link w:val="Tekstpodstawowywcity"/>
    <w:rsid w:val="008C63B5"/>
    <w:rPr>
      <w:rFonts w:ascii="Times New Roman" w:eastAsia="Times New Roman" w:hAnsi="Times New Roman" w:cs="Times New Roman"/>
      <w:sz w:val="26"/>
      <w:szCs w:val="20"/>
      <w:lang w:eastAsia="ar-SA"/>
    </w:rPr>
  </w:style>
  <w:style w:type="paragraph" w:customStyle="1" w:styleId="Tekstpodstawowywcity32">
    <w:name w:val="Tekst podstawowy wcięty 32"/>
    <w:basedOn w:val="Normalny"/>
    <w:rsid w:val="008C63B5"/>
    <w:pPr>
      <w:widowControl w:val="0"/>
      <w:tabs>
        <w:tab w:val="left" w:pos="720"/>
      </w:tabs>
      <w:suppressAutoHyphens/>
      <w:overflowPunct w:val="0"/>
      <w:autoSpaceDE w:val="0"/>
      <w:spacing w:after="0" w:line="240" w:lineRule="auto"/>
      <w:ind w:left="360"/>
      <w:textAlignment w:val="baseline"/>
    </w:pPr>
    <w:rPr>
      <w:rFonts w:ascii="Times New Roman" w:eastAsia="Times New Roman" w:hAnsi="Times New Roman" w:cs="Times New Roman"/>
      <w:sz w:val="24"/>
      <w:szCs w:val="20"/>
      <w:lang w:eastAsia="ar-SA"/>
    </w:rPr>
  </w:style>
  <w:style w:type="paragraph" w:customStyle="1" w:styleId="3">
    <w:name w:val="3"/>
    <w:basedOn w:val="Normalny"/>
    <w:next w:val="Nagwek"/>
    <w:rsid w:val="008C63B5"/>
    <w:pPr>
      <w:tabs>
        <w:tab w:val="center" w:pos="4536"/>
        <w:tab w:val="right" w:pos="9072"/>
      </w:tabs>
      <w:suppressAutoHyphens/>
      <w:overflowPunct w:val="0"/>
      <w:autoSpaceDE w:val="0"/>
      <w:spacing w:after="0" w:line="240" w:lineRule="auto"/>
      <w:textAlignment w:val="baseline"/>
    </w:pPr>
    <w:rPr>
      <w:rFonts w:ascii="Arial Narrow" w:eastAsia="Times New Roman" w:hAnsi="Arial Narrow" w:cs="Times New Roman"/>
      <w:szCs w:val="20"/>
      <w:lang w:eastAsia="ar-SA"/>
    </w:rPr>
  </w:style>
  <w:style w:type="paragraph" w:customStyle="1" w:styleId="2">
    <w:name w:val="2"/>
    <w:basedOn w:val="Normalny"/>
    <w:next w:val="Nagwek"/>
    <w:rsid w:val="008C63B5"/>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paragraph" w:customStyle="1" w:styleId="xl24">
    <w:name w:val="xl24"/>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eastAsia="ar-SA"/>
    </w:rPr>
  </w:style>
  <w:style w:type="paragraph" w:customStyle="1" w:styleId="xl25">
    <w:name w:val="xl25"/>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Unicode MS"/>
      <w:b/>
      <w:bCs/>
      <w:sz w:val="24"/>
      <w:szCs w:val="24"/>
      <w:lang w:eastAsia="ar-SA"/>
    </w:rPr>
  </w:style>
  <w:style w:type="paragraph" w:customStyle="1" w:styleId="xl26">
    <w:name w:val="xl26"/>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Arial Unicode MS" w:eastAsia="Arial Unicode MS" w:hAnsi="Arial Unicode MS" w:cs="Arial Unicode MS"/>
      <w:sz w:val="24"/>
      <w:szCs w:val="24"/>
      <w:lang w:eastAsia="ar-SA"/>
    </w:rPr>
  </w:style>
  <w:style w:type="paragraph" w:customStyle="1" w:styleId="xl27">
    <w:name w:val="xl27"/>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Unicode MS"/>
      <w:b/>
      <w:bCs/>
      <w:color w:val="FF0000"/>
      <w:sz w:val="24"/>
      <w:szCs w:val="24"/>
      <w:lang w:eastAsia="ar-SA"/>
    </w:rPr>
  </w:style>
  <w:style w:type="paragraph" w:customStyle="1" w:styleId="xl28">
    <w:name w:val="xl28"/>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Unicode MS"/>
      <w:color w:val="FF0000"/>
      <w:sz w:val="24"/>
      <w:szCs w:val="24"/>
      <w:lang w:eastAsia="ar-SA"/>
    </w:rPr>
  </w:style>
  <w:style w:type="paragraph" w:customStyle="1" w:styleId="xl29">
    <w:name w:val="xl29"/>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Unicode MS"/>
      <w:color w:val="FF0000"/>
      <w:sz w:val="24"/>
      <w:szCs w:val="24"/>
      <w:lang w:eastAsia="ar-SA"/>
    </w:rPr>
  </w:style>
  <w:style w:type="paragraph" w:customStyle="1" w:styleId="xl30">
    <w:name w:val="xl30"/>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Unicode MS"/>
      <w:color w:val="FF0000"/>
      <w:sz w:val="24"/>
      <w:szCs w:val="24"/>
      <w:lang w:eastAsia="ar-SA"/>
    </w:rPr>
  </w:style>
  <w:style w:type="paragraph" w:customStyle="1" w:styleId="WW-Tekstpodstawowy3">
    <w:name w:val="WW-Tekst podstawowy 3"/>
    <w:basedOn w:val="Normalny"/>
    <w:rsid w:val="008C63B5"/>
    <w:pPr>
      <w:widowControl w:val="0"/>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Zwykytekst1">
    <w:name w:val="Zwykły tekst1"/>
    <w:basedOn w:val="Normalny"/>
    <w:rsid w:val="008C63B5"/>
    <w:pPr>
      <w:suppressAutoHyphens/>
      <w:spacing w:after="0" w:line="240" w:lineRule="auto"/>
    </w:pPr>
    <w:rPr>
      <w:rFonts w:ascii="Courier New" w:eastAsia="Times New Roman" w:hAnsi="Courier New" w:cs="Times New Roman"/>
      <w:sz w:val="20"/>
      <w:szCs w:val="20"/>
      <w:lang w:eastAsia="ar-SA"/>
    </w:rPr>
  </w:style>
  <w:style w:type="paragraph" w:styleId="Tekstprzypisukocowego">
    <w:name w:val="endnote text"/>
    <w:basedOn w:val="Normalny"/>
    <w:link w:val="TekstprzypisukocowegoZnak"/>
    <w:rsid w:val="008C63B5"/>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8C63B5"/>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semiHidden/>
    <w:unhideWhenUsed/>
    <w:rsid w:val="008C63B5"/>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semiHidden/>
    <w:rsid w:val="008C63B5"/>
    <w:rPr>
      <w:rFonts w:ascii="Times New Roman" w:eastAsia="Times New Roman" w:hAnsi="Times New Roman" w:cs="Times New Roman"/>
      <w:sz w:val="20"/>
      <w:szCs w:val="20"/>
      <w:lang w:eastAsia="ar-SA"/>
    </w:rPr>
  </w:style>
  <w:style w:type="paragraph" w:styleId="Tematkomentarza">
    <w:name w:val="annotation subject"/>
    <w:basedOn w:val="Tekstkomentarza2"/>
    <w:next w:val="Tekstkomentarza2"/>
    <w:link w:val="TematkomentarzaZnak"/>
    <w:rsid w:val="008C63B5"/>
    <w:pPr>
      <w:widowControl/>
      <w:overflowPunct/>
      <w:autoSpaceDE/>
      <w:textAlignment w:val="auto"/>
    </w:pPr>
    <w:rPr>
      <w:b/>
      <w:bCs/>
    </w:rPr>
  </w:style>
  <w:style w:type="character" w:customStyle="1" w:styleId="TematkomentarzaZnak">
    <w:name w:val="Temat komentarza Znak"/>
    <w:basedOn w:val="TekstkomentarzaZnak"/>
    <w:link w:val="Tematkomentarza"/>
    <w:rsid w:val="008C63B5"/>
    <w:rPr>
      <w:rFonts w:ascii="Times New Roman" w:eastAsia="Times New Roman" w:hAnsi="Times New Roman" w:cs="Times New Roman"/>
      <w:b/>
      <w:bCs/>
      <w:sz w:val="20"/>
      <w:szCs w:val="20"/>
      <w:lang w:eastAsia="ar-SA"/>
    </w:rPr>
  </w:style>
  <w:style w:type="paragraph" w:customStyle="1" w:styleId="WW-Domylnie">
    <w:name w:val="WW-Domyślnie"/>
    <w:rsid w:val="008C63B5"/>
    <w:pPr>
      <w:widowControl w:val="0"/>
      <w:suppressAutoHyphens/>
      <w:overflowPunct w:val="0"/>
      <w:autoSpaceDE w:val="0"/>
      <w:spacing w:after="0" w:line="240" w:lineRule="auto"/>
      <w:textAlignment w:val="baseline"/>
    </w:pPr>
    <w:rPr>
      <w:rFonts w:ascii="Times New Roman" w:eastAsia="Arial" w:hAnsi="Times New Roman" w:cs="Times New Roman"/>
      <w:sz w:val="26"/>
      <w:szCs w:val="26"/>
      <w:lang w:eastAsia="ar-SA"/>
    </w:rPr>
  </w:style>
  <w:style w:type="paragraph" w:customStyle="1" w:styleId="WW-NormalnyWeb">
    <w:name w:val="WW-Normalny (Web)"/>
    <w:basedOn w:val="WW-Domylnie"/>
    <w:rsid w:val="008C63B5"/>
    <w:pPr>
      <w:overflowPunct/>
      <w:autoSpaceDE/>
      <w:spacing w:before="100" w:after="100"/>
      <w:textAlignment w:val="auto"/>
    </w:pPr>
    <w:rPr>
      <w:sz w:val="24"/>
      <w:szCs w:val="24"/>
    </w:rPr>
  </w:style>
  <w:style w:type="paragraph" w:customStyle="1" w:styleId="xl31">
    <w:name w:val="xl31"/>
    <w:basedOn w:val="Normalny"/>
    <w:rsid w:val="008C63B5"/>
    <w:pPr>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32">
    <w:name w:val="xl32"/>
    <w:basedOn w:val="Normalny"/>
    <w:rsid w:val="008C63B5"/>
    <w:pPr>
      <w:suppressAutoHyphens/>
      <w:spacing w:before="280" w:after="280" w:line="240" w:lineRule="auto"/>
      <w:textAlignment w:val="center"/>
    </w:pPr>
    <w:rPr>
      <w:rFonts w:ascii="Arial" w:eastAsia="Times New Roman" w:hAnsi="Arial" w:cs="Arial"/>
      <w:b/>
      <w:bCs/>
      <w:color w:val="000080"/>
      <w:sz w:val="24"/>
      <w:szCs w:val="24"/>
      <w:lang w:eastAsia="ar-SA"/>
    </w:rPr>
  </w:style>
  <w:style w:type="paragraph" w:customStyle="1" w:styleId="xl33">
    <w:name w:val="xl33"/>
    <w:basedOn w:val="Normalny"/>
    <w:rsid w:val="008C63B5"/>
    <w:pPr>
      <w:suppressAutoHyphens/>
      <w:spacing w:before="280" w:after="280" w:line="240" w:lineRule="auto"/>
      <w:jc w:val="right"/>
    </w:pPr>
    <w:rPr>
      <w:rFonts w:ascii="Times New Roman" w:eastAsia="Times New Roman" w:hAnsi="Times New Roman" w:cs="Times New Roman"/>
      <w:sz w:val="24"/>
      <w:szCs w:val="24"/>
      <w:lang w:eastAsia="ar-SA"/>
    </w:rPr>
  </w:style>
  <w:style w:type="paragraph" w:customStyle="1" w:styleId="xl34">
    <w:name w:val="xl34"/>
    <w:basedOn w:val="Normalny"/>
    <w:rsid w:val="008C63B5"/>
    <w:pPr>
      <w:pBdr>
        <w:top w:val="double" w:sz="1" w:space="0" w:color="000000"/>
        <w:left w:val="double" w:sz="1" w:space="0" w:color="000000"/>
        <w:bottom w:val="single" w:sz="4" w:space="0" w:color="000000"/>
        <w:right w:val="single" w:sz="4" w:space="0" w:color="000000"/>
      </w:pBdr>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35">
    <w:name w:val="xl35"/>
    <w:basedOn w:val="Normalny"/>
    <w:rsid w:val="008C63B5"/>
    <w:pPr>
      <w:pBdr>
        <w:top w:val="double" w:sz="1"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36">
    <w:name w:val="xl36"/>
    <w:basedOn w:val="Normalny"/>
    <w:rsid w:val="008C63B5"/>
    <w:pPr>
      <w:pBdr>
        <w:top w:val="double" w:sz="1"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37">
    <w:name w:val="xl37"/>
    <w:basedOn w:val="Normalny"/>
    <w:rsid w:val="008C63B5"/>
    <w:pPr>
      <w:pBdr>
        <w:top w:val="double" w:sz="1" w:space="0" w:color="000000"/>
        <w:left w:val="single" w:sz="4" w:space="0" w:color="000000"/>
        <w:bottom w:val="single" w:sz="4" w:space="0" w:color="000000"/>
        <w:right w:val="double" w:sz="1" w:space="0" w:color="000000"/>
      </w:pBdr>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38">
    <w:name w:val="xl38"/>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Arial" w:eastAsia="Times New Roman" w:hAnsi="Arial" w:cs="Arial"/>
      <w:sz w:val="24"/>
      <w:szCs w:val="24"/>
      <w:lang w:eastAsia="ar-SA"/>
    </w:rPr>
  </w:style>
  <w:style w:type="paragraph" w:customStyle="1" w:styleId="xl39">
    <w:name w:val="xl39"/>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40">
    <w:name w:val="xl40"/>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41">
    <w:name w:val="xl41"/>
    <w:basedOn w:val="Normalny"/>
    <w:rsid w:val="008C63B5"/>
    <w:pPr>
      <w:pBdr>
        <w:top w:val="single" w:sz="4" w:space="0" w:color="000000"/>
        <w:left w:val="single" w:sz="4" w:space="0" w:color="000000"/>
        <w:bottom w:val="single" w:sz="4" w:space="0" w:color="000000"/>
        <w:right w:val="double" w:sz="1" w:space="0" w:color="000000"/>
      </w:pBdr>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42">
    <w:name w:val="xl42"/>
    <w:basedOn w:val="Normalny"/>
    <w:rsid w:val="008C63B5"/>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43">
    <w:name w:val="xl43"/>
    <w:basedOn w:val="Normalny"/>
    <w:rsid w:val="008C63B5"/>
    <w:pPr>
      <w:pBdr>
        <w:top w:val="single" w:sz="4" w:space="0" w:color="000000"/>
        <w:left w:val="single" w:sz="4" w:space="0" w:color="000000"/>
        <w:bottom w:val="single" w:sz="4" w:space="0" w:color="000000"/>
        <w:right w:val="double" w:sz="1" w:space="0" w:color="000000"/>
      </w:pBdr>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44">
    <w:name w:val="xl44"/>
    <w:basedOn w:val="Normalny"/>
    <w:rsid w:val="008C63B5"/>
    <w:pPr>
      <w:pBdr>
        <w:top w:val="single" w:sz="4" w:space="0" w:color="000000"/>
        <w:left w:val="single" w:sz="4" w:space="0" w:color="000000"/>
        <w:bottom w:val="double" w:sz="1" w:space="0" w:color="000000"/>
        <w:right w:val="double" w:sz="1" w:space="0" w:color="000000"/>
      </w:pBdr>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45">
    <w:name w:val="xl45"/>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Arial" w:eastAsia="Times New Roman" w:hAnsi="Arial" w:cs="Arial"/>
      <w:b/>
      <w:bCs/>
      <w:color w:val="008000"/>
      <w:sz w:val="24"/>
      <w:szCs w:val="24"/>
      <w:lang w:eastAsia="ar-SA"/>
    </w:rPr>
  </w:style>
  <w:style w:type="paragraph" w:customStyle="1" w:styleId="xl46">
    <w:name w:val="xl46"/>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rFonts w:ascii="Arial" w:eastAsia="Times New Roman" w:hAnsi="Arial" w:cs="Arial"/>
      <w:b/>
      <w:bCs/>
      <w:color w:val="008000"/>
      <w:sz w:val="24"/>
      <w:szCs w:val="24"/>
      <w:lang w:eastAsia="ar-SA"/>
    </w:rPr>
  </w:style>
  <w:style w:type="paragraph" w:customStyle="1" w:styleId="xl47">
    <w:name w:val="xl47"/>
    <w:basedOn w:val="Normalny"/>
    <w:rsid w:val="008C63B5"/>
    <w:pPr>
      <w:suppressAutoHyphens/>
      <w:spacing w:before="280" w:after="280" w:line="240" w:lineRule="auto"/>
      <w:textAlignment w:val="center"/>
    </w:pPr>
    <w:rPr>
      <w:rFonts w:ascii="Arial" w:eastAsia="Times New Roman" w:hAnsi="Arial" w:cs="Arial"/>
      <w:b/>
      <w:bCs/>
      <w:color w:val="008000"/>
      <w:sz w:val="24"/>
      <w:szCs w:val="24"/>
      <w:lang w:eastAsia="ar-SA"/>
    </w:rPr>
  </w:style>
  <w:style w:type="paragraph" w:customStyle="1" w:styleId="xl48">
    <w:name w:val="xl48"/>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Arial" w:eastAsia="Times New Roman" w:hAnsi="Arial" w:cs="Arial"/>
      <w:b/>
      <w:bCs/>
      <w:color w:val="000080"/>
      <w:sz w:val="24"/>
      <w:szCs w:val="24"/>
      <w:lang w:eastAsia="ar-SA"/>
    </w:rPr>
  </w:style>
  <w:style w:type="paragraph" w:customStyle="1" w:styleId="xl49">
    <w:name w:val="xl49"/>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50">
    <w:name w:val="xl50"/>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51">
    <w:name w:val="xl51"/>
    <w:basedOn w:val="Normalny"/>
    <w:rsid w:val="008C63B5"/>
    <w:pPr>
      <w:pBdr>
        <w:top w:val="single" w:sz="4" w:space="0" w:color="000000"/>
        <w:left w:val="single" w:sz="4" w:space="0" w:color="000000"/>
        <w:bottom w:val="single" w:sz="4" w:space="0" w:color="000000"/>
        <w:right w:val="double" w:sz="1" w:space="0" w:color="000000"/>
      </w:pBdr>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52">
    <w:name w:val="xl52"/>
    <w:basedOn w:val="Normalny"/>
    <w:rsid w:val="008C63B5"/>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53">
    <w:name w:val="xl53"/>
    <w:basedOn w:val="Normalny"/>
    <w:rsid w:val="008C63B5"/>
    <w:pPr>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54">
    <w:name w:val="xl54"/>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55">
    <w:name w:val="xl55"/>
    <w:basedOn w:val="Normalny"/>
    <w:rsid w:val="008C63B5"/>
    <w:pPr>
      <w:pBdr>
        <w:top w:val="single" w:sz="4" w:space="0" w:color="000000"/>
        <w:left w:val="single" w:sz="4" w:space="0" w:color="000000"/>
        <w:bottom w:val="double" w:sz="1" w:space="0" w:color="000000"/>
        <w:right w:val="single" w:sz="4" w:space="0" w:color="000000"/>
      </w:pBdr>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56">
    <w:name w:val="xl56"/>
    <w:basedOn w:val="Normalny"/>
    <w:rsid w:val="008C63B5"/>
    <w:pPr>
      <w:pBdr>
        <w:left w:val="double" w:sz="1" w:space="0" w:color="000000"/>
      </w:pBdr>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57">
    <w:name w:val="xl57"/>
    <w:basedOn w:val="Normalny"/>
    <w:rsid w:val="008C63B5"/>
    <w:pPr>
      <w:pBdr>
        <w:left w:val="double" w:sz="1" w:space="0" w:color="000000"/>
      </w:pBdr>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58">
    <w:name w:val="xl58"/>
    <w:basedOn w:val="Normalny"/>
    <w:rsid w:val="008C63B5"/>
    <w:pPr>
      <w:shd w:val="clear" w:color="auto" w:fill="FFFF00"/>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59">
    <w:name w:val="xl59"/>
    <w:basedOn w:val="Normalny"/>
    <w:rsid w:val="008C63B5"/>
    <w:pPr>
      <w:suppressAutoHyphens/>
      <w:spacing w:before="280" w:after="280" w:line="240" w:lineRule="auto"/>
      <w:textAlignment w:val="center"/>
    </w:pPr>
    <w:rPr>
      <w:rFonts w:ascii="Arial" w:eastAsia="Times New Roman" w:hAnsi="Arial" w:cs="Arial"/>
      <w:sz w:val="24"/>
      <w:szCs w:val="24"/>
      <w:lang w:eastAsia="ar-SA"/>
    </w:rPr>
  </w:style>
  <w:style w:type="paragraph" w:customStyle="1" w:styleId="xl60">
    <w:name w:val="xl60"/>
    <w:basedOn w:val="Normalny"/>
    <w:rsid w:val="008C63B5"/>
    <w:pPr>
      <w:suppressAutoHyphens/>
      <w:spacing w:before="280" w:after="280" w:line="240" w:lineRule="auto"/>
      <w:jc w:val="right"/>
      <w:textAlignment w:val="center"/>
    </w:pPr>
    <w:rPr>
      <w:rFonts w:ascii="Arial" w:eastAsia="Times New Roman" w:hAnsi="Arial" w:cs="Arial"/>
      <w:i/>
      <w:iCs/>
      <w:sz w:val="24"/>
      <w:szCs w:val="24"/>
      <w:lang w:eastAsia="ar-SA"/>
    </w:rPr>
  </w:style>
  <w:style w:type="paragraph" w:customStyle="1" w:styleId="xl61">
    <w:name w:val="xl61"/>
    <w:basedOn w:val="Normalny"/>
    <w:rsid w:val="008C63B5"/>
    <w:pPr>
      <w:pBdr>
        <w:top w:val="single" w:sz="4" w:space="0" w:color="000000"/>
        <w:left w:val="double" w:sz="1" w:space="0" w:color="000000"/>
        <w:bottom w:val="single" w:sz="4" w:space="0" w:color="000000"/>
        <w:right w:val="single" w:sz="4" w:space="0" w:color="000000"/>
      </w:pBdr>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62">
    <w:name w:val="xl62"/>
    <w:basedOn w:val="Normalny"/>
    <w:rsid w:val="008C63B5"/>
    <w:pPr>
      <w:pBdr>
        <w:top w:val="single" w:sz="4" w:space="0" w:color="000000"/>
        <w:left w:val="double" w:sz="1" w:space="0" w:color="000000"/>
        <w:bottom w:val="double" w:sz="1" w:space="0" w:color="000000"/>
        <w:right w:val="single" w:sz="4" w:space="0" w:color="000000"/>
      </w:pBdr>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63">
    <w:name w:val="xl63"/>
    <w:basedOn w:val="Normalny"/>
    <w:rsid w:val="008C63B5"/>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64">
    <w:name w:val="xl64"/>
    <w:basedOn w:val="Normalny"/>
    <w:rsid w:val="008C63B5"/>
    <w:pPr>
      <w:pBdr>
        <w:top w:val="single" w:sz="4" w:space="0" w:color="000000"/>
        <w:left w:val="single" w:sz="4" w:space="0" w:color="000000"/>
        <w:bottom w:val="single" w:sz="4" w:space="0" w:color="000000"/>
        <w:right w:val="double" w:sz="1" w:space="0" w:color="000000"/>
      </w:pBdr>
      <w:shd w:val="clear" w:color="auto" w:fill="FFFF00"/>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65">
    <w:name w:val="xl65"/>
    <w:basedOn w:val="Normalny"/>
    <w:rsid w:val="008C63B5"/>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66">
    <w:name w:val="xl66"/>
    <w:basedOn w:val="Normalny"/>
    <w:rsid w:val="008C63B5"/>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center"/>
    </w:pPr>
    <w:rPr>
      <w:rFonts w:ascii="Arial" w:eastAsia="Times New Roman" w:hAnsi="Arial" w:cs="Arial"/>
      <w:b/>
      <w:bCs/>
      <w:color w:val="008000"/>
      <w:sz w:val="24"/>
      <w:szCs w:val="24"/>
      <w:lang w:eastAsia="ar-SA"/>
    </w:rPr>
  </w:style>
  <w:style w:type="paragraph" w:customStyle="1" w:styleId="xl67">
    <w:name w:val="xl67"/>
    <w:basedOn w:val="Normalny"/>
    <w:rsid w:val="008C63B5"/>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68">
    <w:name w:val="xl68"/>
    <w:basedOn w:val="Normalny"/>
    <w:rsid w:val="008C63B5"/>
    <w:pPr>
      <w:pBdr>
        <w:top w:val="single" w:sz="4" w:space="0" w:color="000000"/>
        <w:left w:val="single" w:sz="4" w:space="0" w:color="000000"/>
        <w:bottom w:val="single" w:sz="4" w:space="0" w:color="000000"/>
        <w:right w:val="double" w:sz="1" w:space="0" w:color="000000"/>
      </w:pBdr>
      <w:shd w:val="clear" w:color="auto" w:fill="FFFF00"/>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69">
    <w:name w:val="xl69"/>
    <w:basedOn w:val="Normalny"/>
    <w:rsid w:val="008C63B5"/>
    <w:pPr>
      <w:pBdr>
        <w:top w:val="single" w:sz="4" w:space="0" w:color="000000"/>
        <w:left w:val="single" w:sz="4" w:space="0" w:color="000000"/>
        <w:bottom w:val="single" w:sz="4" w:space="0" w:color="000000"/>
        <w:right w:val="double" w:sz="1" w:space="0" w:color="000000"/>
      </w:pBdr>
      <w:shd w:val="clear" w:color="auto" w:fill="FFFF00"/>
      <w:suppressAutoHyphens/>
      <w:spacing w:before="280" w:after="280" w:line="240" w:lineRule="auto"/>
      <w:jc w:val="right"/>
      <w:textAlignment w:val="center"/>
    </w:pPr>
    <w:rPr>
      <w:rFonts w:ascii="Arial" w:eastAsia="Times New Roman" w:hAnsi="Arial" w:cs="Arial"/>
      <w:b/>
      <w:bCs/>
      <w:color w:val="008000"/>
      <w:sz w:val="24"/>
      <w:szCs w:val="24"/>
      <w:lang w:eastAsia="ar-SA"/>
    </w:rPr>
  </w:style>
  <w:style w:type="paragraph" w:customStyle="1" w:styleId="xl70">
    <w:name w:val="xl70"/>
    <w:basedOn w:val="Normalny"/>
    <w:rsid w:val="008C63B5"/>
    <w:pP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71">
    <w:name w:val="xl71"/>
    <w:basedOn w:val="Normalny"/>
    <w:rsid w:val="008C63B5"/>
    <w:pPr>
      <w:shd w:val="clear" w:color="auto" w:fill="FF99CC"/>
      <w:suppressAutoHyphens/>
      <w:spacing w:before="280" w:after="280" w:line="240" w:lineRule="auto"/>
      <w:textAlignment w:val="center"/>
    </w:pPr>
    <w:rPr>
      <w:rFonts w:ascii="Arial" w:eastAsia="Times New Roman" w:hAnsi="Arial" w:cs="Arial"/>
      <w:b/>
      <w:bCs/>
      <w:sz w:val="24"/>
      <w:szCs w:val="24"/>
      <w:lang w:eastAsia="ar-SA"/>
    </w:rPr>
  </w:style>
  <w:style w:type="paragraph" w:customStyle="1" w:styleId="xl72">
    <w:name w:val="xl72"/>
    <w:basedOn w:val="Normalny"/>
    <w:rsid w:val="008C63B5"/>
    <w:pP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73">
    <w:name w:val="xl73"/>
    <w:basedOn w:val="Normalny"/>
    <w:rsid w:val="008C63B5"/>
    <w:pPr>
      <w:shd w:val="clear" w:color="auto" w:fill="FF99CC"/>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74">
    <w:name w:val="xl74"/>
    <w:basedOn w:val="Normalny"/>
    <w:rsid w:val="008C63B5"/>
    <w:pPr>
      <w:pBdr>
        <w:top w:val="double" w:sz="1" w:space="0" w:color="000000"/>
        <w:left w:val="double" w:sz="1" w:space="0" w:color="000000"/>
        <w:bottom w:val="single" w:sz="4"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75">
    <w:name w:val="xl75"/>
    <w:basedOn w:val="Normalny"/>
    <w:rsid w:val="008C63B5"/>
    <w:pPr>
      <w:pBdr>
        <w:top w:val="double" w:sz="1"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76">
    <w:name w:val="xl76"/>
    <w:basedOn w:val="Normalny"/>
    <w:rsid w:val="008C63B5"/>
    <w:pPr>
      <w:pBdr>
        <w:top w:val="double" w:sz="1" w:space="0" w:color="000000"/>
        <w:left w:val="single" w:sz="4" w:space="0" w:color="000000"/>
        <w:bottom w:val="single" w:sz="4" w:space="0" w:color="000000"/>
        <w:right w:val="double" w:sz="1" w:space="0" w:color="000000"/>
      </w:pBdr>
      <w:shd w:val="clear" w:color="auto" w:fill="FF99CC"/>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77">
    <w:name w:val="xl77"/>
    <w:basedOn w:val="Normalny"/>
    <w:rsid w:val="008C63B5"/>
    <w:pPr>
      <w:pBdr>
        <w:top w:val="double" w:sz="1"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78">
    <w:name w:val="xl78"/>
    <w:basedOn w:val="Normalny"/>
    <w:rsid w:val="008C63B5"/>
    <w:pPr>
      <w:pBdr>
        <w:top w:val="double" w:sz="1" w:space="0" w:color="000000"/>
        <w:left w:val="single" w:sz="4" w:space="0" w:color="000000"/>
        <w:bottom w:val="single" w:sz="4" w:space="0" w:color="000000"/>
      </w:pBdr>
      <w:shd w:val="clear" w:color="auto" w:fill="FF99CC"/>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79">
    <w:name w:val="xl79"/>
    <w:basedOn w:val="Normalny"/>
    <w:rsid w:val="008C63B5"/>
    <w:pPr>
      <w:pBdr>
        <w:top w:val="single" w:sz="4" w:space="0" w:color="000000"/>
        <w:left w:val="double" w:sz="1" w:space="0" w:color="000000"/>
        <w:bottom w:val="single" w:sz="4"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80">
    <w:name w:val="xl80"/>
    <w:basedOn w:val="Normalny"/>
    <w:rsid w:val="008C63B5"/>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textAlignment w:val="center"/>
    </w:pPr>
    <w:rPr>
      <w:rFonts w:ascii="Arial" w:eastAsia="Times New Roman" w:hAnsi="Arial" w:cs="Arial"/>
      <w:sz w:val="24"/>
      <w:szCs w:val="24"/>
      <w:lang w:eastAsia="ar-SA"/>
    </w:rPr>
  </w:style>
  <w:style w:type="paragraph" w:customStyle="1" w:styleId="xl81">
    <w:name w:val="xl81"/>
    <w:basedOn w:val="Normalny"/>
    <w:rsid w:val="008C63B5"/>
    <w:pPr>
      <w:pBdr>
        <w:top w:val="single" w:sz="4" w:space="0" w:color="000000"/>
        <w:left w:val="single" w:sz="4" w:space="0" w:color="000000"/>
        <w:bottom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82">
    <w:name w:val="xl82"/>
    <w:basedOn w:val="Normalny"/>
    <w:rsid w:val="008C63B5"/>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83">
    <w:name w:val="xl83"/>
    <w:basedOn w:val="Normalny"/>
    <w:rsid w:val="008C63B5"/>
    <w:pPr>
      <w:pBdr>
        <w:top w:val="single" w:sz="4" w:space="0" w:color="000000"/>
        <w:bottom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84">
    <w:name w:val="xl84"/>
    <w:basedOn w:val="Normalny"/>
    <w:rsid w:val="008C63B5"/>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85">
    <w:name w:val="xl85"/>
    <w:basedOn w:val="Normalny"/>
    <w:rsid w:val="008C63B5"/>
    <w:pPr>
      <w:pBdr>
        <w:top w:val="single" w:sz="4" w:space="0" w:color="000000"/>
        <w:bottom w:val="single" w:sz="4" w:space="0" w:color="000000"/>
      </w:pBdr>
      <w:shd w:val="clear" w:color="auto" w:fill="FF99CC"/>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86">
    <w:name w:val="xl86"/>
    <w:basedOn w:val="Normalny"/>
    <w:rsid w:val="008C63B5"/>
    <w:pPr>
      <w:pBdr>
        <w:top w:val="single" w:sz="4" w:space="0" w:color="000000"/>
        <w:left w:val="double" w:sz="1" w:space="0" w:color="000000"/>
        <w:bottom w:val="double" w:sz="1"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87">
    <w:name w:val="xl87"/>
    <w:basedOn w:val="Normalny"/>
    <w:rsid w:val="008C63B5"/>
    <w:pPr>
      <w:pBdr>
        <w:top w:val="single" w:sz="4" w:space="0" w:color="000000"/>
        <w:left w:val="single" w:sz="4" w:space="0" w:color="000000"/>
        <w:bottom w:val="double" w:sz="1" w:space="0" w:color="000000"/>
        <w:right w:val="single" w:sz="4" w:space="0" w:color="000000"/>
      </w:pBdr>
      <w:shd w:val="clear" w:color="auto" w:fill="FF99CC"/>
      <w:suppressAutoHyphens/>
      <w:spacing w:before="280" w:after="280" w:line="240" w:lineRule="auto"/>
      <w:textAlignment w:val="center"/>
    </w:pPr>
    <w:rPr>
      <w:rFonts w:ascii="Arial" w:eastAsia="Times New Roman" w:hAnsi="Arial" w:cs="Arial"/>
      <w:sz w:val="24"/>
      <w:szCs w:val="24"/>
      <w:lang w:eastAsia="ar-SA"/>
    </w:rPr>
  </w:style>
  <w:style w:type="paragraph" w:customStyle="1" w:styleId="xl88">
    <w:name w:val="xl88"/>
    <w:basedOn w:val="Normalny"/>
    <w:rsid w:val="008C63B5"/>
    <w:pPr>
      <w:pBdr>
        <w:top w:val="single" w:sz="4" w:space="0" w:color="000000"/>
        <w:left w:val="single" w:sz="4" w:space="0" w:color="000000"/>
        <w:bottom w:val="double" w:sz="1"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89">
    <w:name w:val="xl89"/>
    <w:basedOn w:val="Normalny"/>
    <w:rsid w:val="008C63B5"/>
    <w:pPr>
      <w:pBdr>
        <w:top w:val="single" w:sz="4" w:space="0" w:color="000000"/>
        <w:left w:val="single" w:sz="4" w:space="0" w:color="000000"/>
        <w:bottom w:val="double" w:sz="1"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90">
    <w:name w:val="xl90"/>
    <w:basedOn w:val="Normalny"/>
    <w:rsid w:val="008C63B5"/>
    <w:pPr>
      <w:pBdr>
        <w:top w:val="single" w:sz="4" w:space="0" w:color="000000"/>
        <w:left w:val="single" w:sz="4" w:space="0" w:color="000000"/>
        <w:bottom w:val="double" w:sz="1"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91">
    <w:name w:val="xl91"/>
    <w:basedOn w:val="Normalny"/>
    <w:rsid w:val="008C63B5"/>
    <w:pPr>
      <w:pBdr>
        <w:top w:val="single" w:sz="4" w:space="0" w:color="000000"/>
        <w:bottom w:val="double" w:sz="1" w:space="0" w:color="000000"/>
      </w:pBdr>
      <w:shd w:val="clear" w:color="auto" w:fill="FF99CC"/>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92">
    <w:name w:val="xl92"/>
    <w:basedOn w:val="Normalny"/>
    <w:rsid w:val="008C63B5"/>
    <w:pPr>
      <w:pBdr>
        <w:top w:val="single" w:sz="4" w:space="0" w:color="000000"/>
        <w:left w:val="single" w:sz="4" w:space="0" w:color="000000"/>
        <w:bottom w:val="single" w:sz="4" w:space="0" w:color="000000"/>
        <w:right w:val="double" w:sz="1"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93">
    <w:name w:val="xl93"/>
    <w:basedOn w:val="Normalny"/>
    <w:rsid w:val="008C63B5"/>
    <w:pPr>
      <w:shd w:val="clear" w:color="auto" w:fill="FF99CC"/>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94">
    <w:name w:val="xl94"/>
    <w:basedOn w:val="Normalny"/>
    <w:rsid w:val="008C63B5"/>
    <w:pPr>
      <w:pBdr>
        <w:top w:val="single" w:sz="4" w:space="0" w:color="000000"/>
        <w:bottom w:val="single" w:sz="4"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95">
    <w:name w:val="xl95"/>
    <w:basedOn w:val="Normalny"/>
    <w:rsid w:val="008C63B5"/>
    <w:pPr>
      <w:pBdr>
        <w:top w:val="single" w:sz="4" w:space="0" w:color="000000"/>
        <w:left w:val="single" w:sz="4" w:space="0" w:color="000000"/>
        <w:bottom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96">
    <w:name w:val="xl96"/>
    <w:basedOn w:val="Normalny"/>
    <w:rsid w:val="008C63B5"/>
    <w:pPr>
      <w:pBdr>
        <w:top w:val="single" w:sz="4" w:space="0" w:color="000000"/>
        <w:bottom w:val="single" w:sz="4"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97">
    <w:name w:val="xl97"/>
    <w:basedOn w:val="Normalny"/>
    <w:rsid w:val="008C63B5"/>
    <w:pPr>
      <w:pBdr>
        <w:top w:val="single" w:sz="4" w:space="0" w:color="000000"/>
        <w:left w:val="single" w:sz="4" w:space="0" w:color="000000"/>
        <w:bottom w:val="double" w:sz="1"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98">
    <w:name w:val="xl98"/>
    <w:basedOn w:val="Normalny"/>
    <w:rsid w:val="008C63B5"/>
    <w:pPr>
      <w:pBdr>
        <w:top w:val="single" w:sz="4" w:space="0" w:color="000000"/>
        <w:left w:val="single" w:sz="4" w:space="0" w:color="000000"/>
        <w:bottom w:val="double" w:sz="1"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99">
    <w:name w:val="xl99"/>
    <w:basedOn w:val="Normalny"/>
    <w:rsid w:val="008C63B5"/>
    <w:pPr>
      <w:pBdr>
        <w:top w:val="single" w:sz="4" w:space="0" w:color="000000"/>
        <w:bottom w:val="double" w:sz="1"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100">
    <w:name w:val="xl100"/>
    <w:basedOn w:val="Normalny"/>
    <w:rsid w:val="008C63B5"/>
    <w:pPr>
      <w:pBdr>
        <w:top w:val="double" w:sz="1" w:space="0" w:color="000000"/>
        <w:left w:val="single" w:sz="4" w:space="0" w:color="000000"/>
        <w:bottom w:val="single" w:sz="4" w:space="0" w:color="000000"/>
        <w:right w:val="double" w:sz="1" w:space="0" w:color="000000"/>
      </w:pBdr>
      <w:shd w:val="clear" w:color="auto" w:fill="FF99CC"/>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101">
    <w:name w:val="xl101"/>
    <w:basedOn w:val="Normalny"/>
    <w:rsid w:val="008C63B5"/>
    <w:pPr>
      <w:pBdr>
        <w:left w:val="double" w:sz="1" w:space="0" w:color="000000"/>
        <w:bottom w:val="single" w:sz="4"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02">
    <w:name w:val="xl102"/>
    <w:basedOn w:val="Normalny"/>
    <w:rsid w:val="008C63B5"/>
    <w:pPr>
      <w:pBdr>
        <w:left w:val="single" w:sz="4" w:space="0" w:color="000000"/>
        <w:bottom w:val="single" w:sz="4" w:space="0" w:color="000000"/>
        <w:right w:val="single" w:sz="4" w:space="0" w:color="000000"/>
      </w:pBdr>
      <w:shd w:val="clear" w:color="auto" w:fill="FF99CC"/>
      <w:suppressAutoHyphens/>
      <w:spacing w:before="280" w:after="280" w:line="240" w:lineRule="auto"/>
      <w:textAlignment w:val="center"/>
    </w:pPr>
    <w:rPr>
      <w:rFonts w:ascii="Arial" w:eastAsia="Times New Roman" w:hAnsi="Arial" w:cs="Arial"/>
      <w:sz w:val="24"/>
      <w:szCs w:val="24"/>
      <w:lang w:eastAsia="ar-SA"/>
    </w:rPr>
  </w:style>
  <w:style w:type="paragraph" w:customStyle="1" w:styleId="xl103">
    <w:name w:val="xl103"/>
    <w:basedOn w:val="Normalny"/>
    <w:rsid w:val="008C63B5"/>
    <w:pPr>
      <w:pBdr>
        <w:top w:val="single" w:sz="4" w:space="0" w:color="000000"/>
        <w:left w:val="single" w:sz="4" w:space="0" w:color="000000"/>
        <w:bottom w:val="single" w:sz="4" w:space="0" w:color="000000"/>
        <w:right w:val="double" w:sz="1"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04">
    <w:name w:val="xl104"/>
    <w:basedOn w:val="Normalny"/>
    <w:rsid w:val="008C63B5"/>
    <w:pPr>
      <w:pBdr>
        <w:left w:val="single" w:sz="4" w:space="0" w:color="000000"/>
        <w:bottom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05">
    <w:name w:val="xl105"/>
    <w:basedOn w:val="Normalny"/>
    <w:rsid w:val="008C63B5"/>
    <w:pPr>
      <w:pBdr>
        <w:top w:val="double" w:sz="1" w:space="0" w:color="000000"/>
        <w:left w:val="single" w:sz="4" w:space="0" w:color="000000"/>
        <w:bottom w:val="single" w:sz="4" w:space="0" w:color="000000"/>
      </w:pBdr>
      <w:shd w:val="clear" w:color="auto" w:fill="FF99CC"/>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106">
    <w:name w:val="xl106"/>
    <w:basedOn w:val="Normalny"/>
    <w:rsid w:val="008C63B5"/>
    <w:pPr>
      <w:pBdr>
        <w:top w:val="single" w:sz="4" w:space="0" w:color="000000"/>
        <w:left w:val="single" w:sz="4" w:space="0" w:color="000000"/>
        <w:bottom w:val="double" w:sz="1" w:space="0" w:color="000000"/>
        <w:right w:val="double" w:sz="1"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07">
    <w:name w:val="xl107"/>
    <w:basedOn w:val="Normalny"/>
    <w:rsid w:val="008C63B5"/>
    <w:pPr>
      <w:pBdr>
        <w:top w:val="single" w:sz="4" w:space="0" w:color="000000"/>
        <w:left w:val="single" w:sz="4" w:space="0" w:color="000000"/>
        <w:bottom w:val="single" w:sz="4" w:space="0" w:color="000000"/>
      </w:pBdr>
      <w:shd w:val="clear" w:color="auto" w:fill="FF99CC"/>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108">
    <w:name w:val="xl108"/>
    <w:basedOn w:val="Normalny"/>
    <w:rsid w:val="008C63B5"/>
    <w:pPr>
      <w:pBdr>
        <w:top w:val="single" w:sz="4" w:space="0" w:color="000000"/>
        <w:left w:val="single" w:sz="4" w:space="0" w:color="000000"/>
        <w:bottom w:val="double" w:sz="1" w:space="0" w:color="000000"/>
      </w:pBdr>
      <w:shd w:val="clear" w:color="auto" w:fill="FF99CC"/>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109">
    <w:name w:val="xl109"/>
    <w:basedOn w:val="Normalny"/>
    <w:rsid w:val="008C63B5"/>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textAlignment w:val="center"/>
    </w:pPr>
    <w:rPr>
      <w:rFonts w:ascii="Arial" w:eastAsia="Times New Roman" w:hAnsi="Arial" w:cs="Arial"/>
      <w:sz w:val="24"/>
      <w:szCs w:val="24"/>
      <w:lang w:eastAsia="ar-SA"/>
    </w:rPr>
  </w:style>
  <w:style w:type="paragraph" w:customStyle="1" w:styleId="xl110">
    <w:name w:val="xl110"/>
    <w:basedOn w:val="Normalny"/>
    <w:rsid w:val="008C63B5"/>
    <w:pPr>
      <w:pBdr>
        <w:top w:val="single" w:sz="4" w:space="0" w:color="000000"/>
        <w:left w:val="single" w:sz="4" w:space="0" w:color="000000"/>
        <w:bottom w:val="double" w:sz="1" w:space="0" w:color="000000"/>
        <w:right w:val="single" w:sz="4" w:space="0" w:color="000000"/>
      </w:pBdr>
      <w:shd w:val="clear" w:color="auto" w:fill="FF99CC"/>
      <w:suppressAutoHyphens/>
      <w:spacing w:before="280" w:after="280" w:line="240" w:lineRule="auto"/>
      <w:textAlignment w:val="center"/>
    </w:pPr>
    <w:rPr>
      <w:rFonts w:ascii="Arial" w:eastAsia="Times New Roman" w:hAnsi="Arial" w:cs="Arial"/>
      <w:sz w:val="24"/>
      <w:szCs w:val="24"/>
      <w:lang w:eastAsia="ar-SA"/>
    </w:rPr>
  </w:style>
  <w:style w:type="paragraph" w:customStyle="1" w:styleId="xl111">
    <w:name w:val="xl111"/>
    <w:basedOn w:val="Normalny"/>
    <w:rsid w:val="008C63B5"/>
    <w:pPr>
      <w:shd w:val="clear" w:color="auto" w:fill="FF99CC"/>
      <w:suppressAutoHyphens/>
      <w:spacing w:before="280" w:after="280" w:line="240" w:lineRule="auto"/>
      <w:textAlignment w:val="center"/>
    </w:pPr>
    <w:rPr>
      <w:rFonts w:ascii="Arial" w:eastAsia="Times New Roman" w:hAnsi="Arial" w:cs="Arial"/>
      <w:b/>
      <w:bCs/>
      <w:sz w:val="24"/>
      <w:szCs w:val="24"/>
      <w:lang w:eastAsia="ar-SA"/>
    </w:rPr>
  </w:style>
  <w:style w:type="paragraph" w:customStyle="1" w:styleId="xl112">
    <w:name w:val="xl112"/>
    <w:basedOn w:val="Normalny"/>
    <w:rsid w:val="008C63B5"/>
    <w:pPr>
      <w:pBdr>
        <w:top w:val="single" w:sz="4" w:space="0" w:color="000000"/>
        <w:left w:val="single" w:sz="4" w:space="0" w:color="000000"/>
        <w:bottom w:val="single" w:sz="4" w:space="0" w:color="000000"/>
        <w:right w:val="double" w:sz="1" w:space="0" w:color="000000"/>
      </w:pBdr>
      <w:shd w:val="clear" w:color="auto" w:fill="FF99CC"/>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113">
    <w:name w:val="xl113"/>
    <w:basedOn w:val="Normalny"/>
    <w:rsid w:val="008C63B5"/>
    <w:pPr>
      <w:pBdr>
        <w:top w:val="single" w:sz="4" w:space="0" w:color="000000"/>
        <w:left w:val="single" w:sz="4" w:space="0" w:color="000000"/>
        <w:bottom w:val="double" w:sz="1" w:space="0" w:color="000000"/>
        <w:right w:val="double" w:sz="1" w:space="0" w:color="000000"/>
      </w:pBdr>
      <w:shd w:val="clear" w:color="auto" w:fill="FF99CC"/>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114">
    <w:name w:val="xl114"/>
    <w:basedOn w:val="Normalny"/>
    <w:rsid w:val="008C63B5"/>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Arial" w:eastAsia="Times New Roman" w:hAnsi="Arial" w:cs="Arial"/>
      <w:sz w:val="24"/>
      <w:szCs w:val="24"/>
      <w:lang w:eastAsia="ar-SA"/>
    </w:rPr>
  </w:style>
  <w:style w:type="paragraph" w:customStyle="1" w:styleId="xl115">
    <w:name w:val="xl115"/>
    <w:basedOn w:val="Normalny"/>
    <w:rsid w:val="008C63B5"/>
    <w:pPr>
      <w:pBdr>
        <w:top w:val="single" w:sz="4" w:space="0" w:color="000000"/>
        <w:left w:val="single" w:sz="4" w:space="0" w:color="000000"/>
        <w:bottom w:val="single" w:sz="4" w:space="0" w:color="000000"/>
        <w:right w:val="double" w:sz="1" w:space="0" w:color="000000"/>
      </w:pBdr>
      <w:shd w:val="clear" w:color="auto" w:fill="FF99CC"/>
      <w:suppressAutoHyphens/>
      <w:spacing w:before="280" w:after="280" w:line="240" w:lineRule="auto"/>
      <w:textAlignment w:val="center"/>
    </w:pPr>
    <w:rPr>
      <w:rFonts w:ascii="Arial" w:eastAsia="Times New Roman" w:hAnsi="Arial" w:cs="Arial"/>
      <w:sz w:val="24"/>
      <w:szCs w:val="24"/>
      <w:lang w:eastAsia="ar-SA"/>
    </w:rPr>
  </w:style>
  <w:style w:type="paragraph" w:customStyle="1" w:styleId="xl116">
    <w:name w:val="xl116"/>
    <w:basedOn w:val="Normalny"/>
    <w:rsid w:val="008C63B5"/>
    <w:pPr>
      <w:pBdr>
        <w:top w:val="single" w:sz="4" w:space="0" w:color="000000"/>
        <w:left w:val="single" w:sz="4" w:space="0" w:color="000000"/>
        <w:bottom w:val="single" w:sz="4" w:space="0" w:color="000000"/>
        <w:right w:val="double" w:sz="1" w:space="0" w:color="000000"/>
      </w:pBdr>
      <w:shd w:val="clear" w:color="auto" w:fill="FF99CC"/>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117">
    <w:name w:val="xl117"/>
    <w:basedOn w:val="Normalny"/>
    <w:rsid w:val="008C63B5"/>
    <w:pPr>
      <w:pBdr>
        <w:top w:val="single" w:sz="4" w:space="0" w:color="000000"/>
        <w:left w:val="single" w:sz="4" w:space="0" w:color="000000"/>
        <w:bottom w:val="double" w:sz="1" w:space="0" w:color="000000"/>
        <w:right w:val="double" w:sz="1" w:space="0" w:color="000000"/>
      </w:pBdr>
      <w:shd w:val="clear" w:color="auto" w:fill="FF99CC"/>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118">
    <w:name w:val="xl118"/>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Arial" w:eastAsia="Times New Roman" w:hAnsi="Arial" w:cs="Arial"/>
      <w:color w:val="FF0000"/>
      <w:sz w:val="24"/>
      <w:szCs w:val="24"/>
      <w:lang w:eastAsia="ar-SA"/>
    </w:rPr>
  </w:style>
  <w:style w:type="paragraph" w:customStyle="1" w:styleId="xl119">
    <w:name w:val="xl119"/>
    <w:basedOn w:val="Normalny"/>
    <w:rsid w:val="008C63B5"/>
    <w:pPr>
      <w:pBdr>
        <w:left w:val="single" w:sz="4" w:space="0" w:color="000000"/>
        <w:bottom w:val="single" w:sz="4" w:space="0" w:color="000000"/>
        <w:right w:val="double" w:sz="1"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20">
    <w:name w:val="xl120"/>
    <w:basedOn w:val="Normalny"/>
    <w:rsid w:val="008C63B5"/>
    <w:pPr>
      <w:pBdr>
        <w:top w:val="single" w:sz="4" w:space="0" w:color="000000"/>
        <w:left w:val="single" w:sz="4" w:space="0" w:color="000000"/>
        <w:right w:val="single" w:sz="4" w:space="0" w:color="000000"/>
      </w:pBdr>
      <w:shd w:val="clear" w:color="auto" w:fill="FF99CC"/>
      <w:suppressAutoHyphens/>
      <w:spacing w:before="280" w:after="280" w:line="240" w:lineRule="auto"/>
      <w:textAlignment w:val="center"/>
    </w:pPr>
    <w:rPr>
      <w:rFonts w:ascii="Arial" w:eastAsia="Times New Roman" w:hAnsi="Arial" w:cs="Arial"/>
      <w:sz w:val="24"/>
      <w:szCs w:val="24"/>
      <w:lang w:eastAsia="ar-SA"/>
    </w:rPr>
  </w:style>
  <w:style w:type="paragraph" w:customStyle="1" w:styleId="xl121">
    <w:name w:val="xl121"/>
    <w:basedOn w:val="Normalny"/>
    <w:rsid w:val="008C63B5"/>
    <w:pPr>
      <w:pBdr>
        <w:top w:val="single" w:sz="4" w:space="0" w:color="000000"/>
        <w:left w:val="single" w:sz="4" w:space="0" w:color="000000"/>
        <w:right w:val="double" w:sz="1"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22">
    <w:name w:val="xl122"/>
    <w:basedOn w:val="Normalny"/>
    <w:rsid w:val="008C63B5"/>
    <w:pPr>
      <w:pBdr>
        <w:top w:val="double" w:sz="1" w:space="0" w:color="000000"/>
        <w:left w:val="double" w:sz="1"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123">
    <w:name w:val="xl123"/>
    <w:basedOn w:val="Normalny"/>
    <w:rsid w:val="008C63B5"/>
    <w:pPr>
      <w:pBdr>
        <w:top w:val="double" w:sz="1"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Arial" w:eastAsia="Times New Roman" w:hAnsi="Arial" w:cs="Arial"/>
      <w:b/>
      <w:bCs/>
      <w:sz w:val="24"/>
      <w:szCs w:val="24"/>
      <w:lang w:eastAsia="ar-SA"/>
    </w:rPr>
  </w:style>
  <w:style w:type="paragraph" w:customStyle="1" w:styleId="xl124">
    <w:name w:val="xl124"/>
    <w:basedOn w:val="Normalny"/>
    <w:rsid w:val="008C63B5"/>
    <w:pPr>
      <w:pBdr>
        <w:top w:val="double" w:sz="1" w:space="0" w:color="000000"/>
        <w:left w:val="double" w:sz="1" w:space="0" w:color="000000"/>
        <w:bottom w:val="single" w:sz="4"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25">
    <w:name w:val="xl125"/>
    <w:basedOn w:val="Normalny"/>
    <w:rsid w:val="008C63B5"/>
    <w:pPr>
      <w:pBdr>
        <w:top w:val="double" w:sz="1" w:space="0" w:color="000000"/>
        <w:left w:val="single" w:sz="4" w:space="0" w:color="000000"/>
        <w:bottom w:val="single" w:sz="4" w:space="0" w:color="000000"/>
        <w:right w:val="single" w:sz="4" w:space="0" w:color="000000"/>
      </w:pBdr>
      <w:shd w:val="clear" w:color="auto" w:fill="FF99CC"/>
      <w:suppressAutoHyphens/>
      <w:spacing w:before="280" w:after="280" w:line="240" w:lineRule="auto"/>
      <w:textAlignment w:val="center"/>
    </w:pPr>
    <w:rPr>
      <w:rFonts w:ascii="Arial" w:eastAsia="Times New Roman" w:hAnsi="Arial" w:cs="Arial"/>
      <w:sz w:val="24"/>
      <w:szCs w:val="24"/>
      <w:lang w:eastAsia="ar-SA"/>
    </w:rPr>
  </w:style>
  <w:style w:type="paragraph" w:customStyle="1" w:styleId="xl126">
    <w:name w:val="xl126"/>
    <w:basedOn w:val="Normalny"/>
    <w:rsid w:val="008C63B5"/>
    <w:pPr>
      <w:pBdr>
        <w:top w:val="double" w:sz="1" w:space="0" w:color="000000"/>
        <w:left w:val="single" w:sz="4" w:space="0" w:color="000000"/>
        <w:bottom w:val="single" w:sz="4" w:space="0" w:color="000000"/>
        <w:right w:val="double" w:sz="1"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27">
    <w:name w:val="xl127"/>
    <w:basedOn w:val="Normalny"/>
    <w:rsid w:val="008C63B5"/>
    <w:pPr>
      <w:pBdr>
        <w:left w:val="double" w:sz="1"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28">
    <w:name w:val="xl128"/>
    <w:basedOn w:val="Normalny"/>
    <w:rsid w:val="008C63B5"/>
    <w:pPr>
      <w:pBdr>
        <w:top w:val="single" w:sz="4" w:space="0" w:color="000000"/>
        <w:left w:val="single" w:sz="4" w:space="0" w:color="000000"/>
        <w:bottom w:val="single" w:sz="4" w:space="0" w:color="000000"/>
        <w:right w:val="single" w:sz="4" w:space="0" w:color="000000"/>
      </w:pBdr>
      <w:shd w:val="clear" w:color="auto" w:fill="99CC00"/>
      <w:suppressAutoHyphens/>
      <w:spacing w:before="280" w:after="280" w:line="240" w:lineRule="auto"/>
      <w:textAlignment w:val="center"/>
    </w:pPr>
    <w:rPr>
      <w:rFonts w:ascii="Arial" w:eastAsia="Times New Roman" w:hAnsi="Arial" w:cs="Arial"/>
      <w:sz w:val="24"/>
      <w:szCs w:val="24"/>
      <w:lang w:eastAsia="ar-SA"/>
    </w:rPr>
  </w:style>
  <w:style w:type="paragraph" w:customStyle="1" w:styleId="xl129">
    <w:name w:val="xl129"/>
    <w:basedOn w:val="Normalny"/>
    <w:rsid w:val="008C63B5"/>
    <w:pPr>
      <w:pBdr>
        <w:top w:val="single" w:sz="4" w:space="0" w:color="000000"/>
        <w:left w:val="single" w:sz="4" w:space="0" w:color="000000"/>
        <w:bottom w:val="single" w:sz="4" w:space="0" w:color="000000"/>
        <w:right w:val="single" w:sz="4" w:space="0" w:color="000000"/>
      </w:pBdr>
      <w:shd w:val="clear" w:color="auto" w:fill="99CC00"/>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30">
    <w:name w:val="xl130"/>
    <w:basedOn w:val="Normalny"/>
    <w:rsid w:val="008C63B5"/>
    <w:pPr>
      <w:pBdr>
        <w:top w:val="single" w:sz="4" w:space="0" w:color="000000"/>
        <w:left w:val="single" w:sz="4" w:space="0" w:color="000000"/>
        <w:bottom w:val="single" w:sz="4" w:space="0" w:color="000000"/>
        <w:right w:val="single" w:sz="4" w:space="0" w:color="000000"/>
      </w:pBdr>
      <w:shd w:val="clear" w:color="auto" w:fill="99CC00"/>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31">
    <w:name w:val="xl131"/>
    <w:basedOn w:val="Normalny"/>
    <w:rsid w:val="008C63B5"/>
    <w:pPr>
      <w:pBdr>
        <w:top w:val="single" w:sz="4" w:space="0" w:color="000000"/>
        <w:left w:val="single" w:sz="4"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32">
    <w:name w:val="xl132"/>
    <w:basedOn w:val="Normalny"/>
    <w:rsid w:val="008C63B5"/>
    <w:pPr>
      <w:pBdr>
        <w:left w:val="single" w:sz="4"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33">
    <w:name w:val="xl133"/>
    <w:basedOn w:val="Normalny"/>
    <w:rsid w:val="008C63B5"/>
    <w:pPr>
      <w:pBdr>
        <w:left w:val="single" w:sz="4" w:space="0" w:color="000000"/>
        <w:bottom w:val="single" w:sz="4" w:space="0" w:color="000000"/>
        <w:right w:val="single" w:sz="4" w:space="0" w:color="000000"/>
      </w:pBdr>
      <w:shd w:val="clear" w:color="auto" w:fill="FF99CC"/>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34">
    <w:name w:val="xl134"/>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rFonts w:ascii="Arial" w:eastAsia="Times New Roman" w:hAnsi="Arial" w:cs="Arial"/>
      <w:b/>
      <w:bCs/>
      <w:color w:val="008000"/>
      <w:sz w:val="24"/>
      <w:szCs w:val="24"/>
      <w:lang w:eastAsia="ar-SA"/>
    </w:rPr>
  </w:style>
  <w:style w:type="paragraph" w:customStyle="1" w:styleId="xl135">
    <w:name w:val="xl135"/>
    <w:basedOn w:val="Normalny"/>
    <w:rsid w:val="008C63B5"/>
    <w:pPr>
      <w:pBdr>
        <w:top w:val="single" w:sz="4" w:space="0" w:color="000000"/>
        <w:left w:val="single" w:sz="4" w:space="0" w:color="000000"/>
        <w:bottom w:val="single" w:sz="4" w:space="0" w:color="000000"/>
        <w:right w:val="double" w:sz="1" w:space="0" w:color="000000"/>
      </w:pBdr>
      <w:suppressAutoHyphens/>
      <w:spacing w:before="280" w:after="280" w:line="240" w:lineRule="auto"/>
      <w:jc w:val="right"/>
      <w:textAlignment w:val="center"/>
    </w:pPr>
    <w:rPr>
      <w:rFonts w:ascii="Arial" w:eastAsia="Times New Roman" w:hAnsi="Arial" w:cs="Arial"/>
      <w:b/>
      <w:bCs/>
      <w:color w:val="008000"/>
      <w:sz w:val="24"/>
      <w:szCs w:val="24"/>
      <w:lang w:eastAsia="ar-SA"/>
    </w:rPr>
  </w:style>
  <w:style w:type="paragraph" w:customStyle="1" w:styleId="xl136">
    <w:name w:val="xl136"/>
    <w:basedOn w:val="Normalny"/>
    <w:rsid w:val="008C63B5"/>
    <w:pPr>
      <w:pBdr>
        <w:top w:val="single" w:sz="4" w:space="0" w:color="000000"/>
        <w:left w:val="double" w:sz="1" w:space="0" w:color="000000"/>
        <w:bottom w:val="single" w:sz="4" w:space="0" w:color="000000"/>
        <w:right w:val="single" w:sz="4" w:space="0" w:color="000000"/>
      </w:pBdr>
      <w:shd w:val="clear" w:color="auto" w:fill="FF0000"/>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37">
    <w:name w:val="xl137"/>
    <w:basedOn w:val="Normalny"/>
    <w:rsid w:val="008C63B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line="240" w:lineRule="auto"/>
      <w:textAlignment w:val="center"/>
    </w:pPr>
    <w:rPr>
      <w:rFonts w:ascii="Arial" w:eastAsia="Times New Roman" w:hAnsi="Arial" w:cs="Arial"/>
      <w:b/>
      <w:bCs/>
      <w:color w:val="000080"/>
      <w:sz w:val="24"/>
      <w:szCs w:val="24"/>
      <w:lang w:eastAsia="ar-SA"/>
    </w:rPr>
  </w:style>
  <w:style w:type="paragraph" w:customStyle="1" w:styleId="xl138">
    <w:name w:val="xl138"/>
    <w:basedOn w:val="Normalny"/>
    <w:rsid w:val="008C63B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139">
    <w:name w:val="xl139"/>
    <w:basedOn w:val="Normalny"/>
    <w:rsid w:val="008C63B5"/>
    <w:pPr>
      <w:pBdr>
        <w:top w:val="single" w:sz="4" w:space="0" w:color="000000"/>
        <w:left w:val="single" w:sz="4" w:space="0" w:color="000000"/>
        <w:bottom w:val="single" w:sz="4" w:space="0" w:color="000000"/>
        <w:right w:val="double" w:sz="1" w:space="0" w:color="000000"/>
      </w:pBdr>
      <w:shd w:val="clear" w:color="auto" w:fill="FF0000"/>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140">
    <w:name w:val="xl140"/>
    <w:basedOn w:val="Normalny"/>
    <w:rsid w:val="008C63B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141">
    <w:name w:val="xl141"/>
    <w:basedOn w:val="Normalny"/>
    <w:rsid w:val="008C63B5"/>
    <w:pPr>
      <w:pBdr>
        <w:top w:val="single" w:sz="4" w:space="0" w:color="000000"/>
        <w:left w:val="single" w:sz="4" w:space="0" w:color="000000"/>
        <w:bottom w:val="single" w:sz="4" w:space="0" w:color="000000"/>
        <w:right w:val="double" w:sz="1" w:space="0" w:color="000000"/>
      </w:pBdr>
      <w:shd w:val="clear" w:color="auto" w:fill="FF0000"/>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42">
    <w:name w:val="xl142"/>
    <w:basedOn w:val="Normalny"/>
    <w:rsid w:val="008C63B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43">
    <w:name w:val="xl143"/>
    <w:basedOn w:val="Normalny"/>
    <w:rsid w:val="008C63B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w:eastAsia="Times New Roman" w:hAnsi="Arial" w:cs="Arial"/>
      <w:b/>
      <w:bCs/>
      <w:color w:val="FF0000"/>
      <w:sz w:val="24"/>
      <w:szCs w:val="24"/>
      <w:lang w:eastAsia="ar-SA"/>
    </w:rPr>
  </w:style>
  <w:style w:type="paragraph" w:customStyle="1" w:styleId="xl144">
    <w:name w:val="xl144"/>
    <w:basedOn w:val="Normalny"/>
    <w:rsid w:val="008C63B5"/>
    <w:pPr>
      <w:pBdr>
        <w:top w:val="single" w:sz="4" w:space="0" w:color="000000"/>
        <w:left w:val="single" w:sz="4" w:space="0" w:color="000000"/>
        <w:bottom w:val="single" w:sz="4" w:space="0" w:color="000000"/>
        <w:right w:val="double" w:sz="1" w:space="0" w:color="000000"/>
      </w:pBdr>
      <w:suppressAutoHyphens/>
      <w:spacing w:before="280" w:after="280" w:line="240" w:lineRule="auto"/>
      <w:jc w:val="center"/>
      <w:textAlignment w:val="center"/>
    </w:pPr>
    <w:rPr>
      <w:rFonts w:ascii="Arial" w:eastAsia="Times New Roman" w:hAnsi="Arial" w:cs="Arial"/>
      <w:b/>
      <w:bCs/>
      <w:color w:val="FF0000"/>
      <w:sz w:val="24"/>
      <w:szCs w:val="24"/>
      <w:lang w:eastAsia="ar-SA"/>
    </w:rPr>
  </w:style>
  <w:style w:type="paragraph" w:customStyle="1" w:styleId="xl145">
    <w:name w:val="xl145"/>
    <w:basedOn w:val="Normalny"/>
    <w:rsid w:val="008C63B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line="240" w:lineRule="auto"/>
      <w:textAlignment w:val="center"/>
    </w:pPr>
    <w:rPr>
      <w:rFonts w:ascii="Arial" w:eastAsia="Times New Roman" w:hAnsi="Arial" w:cs="Arial"/>
      <w:sz w:val="24"/>
      <w:szCs w:val="24"/>
      <w:lang w:eastAsia="ar-SA"/>
    </w:rPr>
  </w:style>
  <w:style w:type="paragraph" w:customStyle="1" w:styleId="xl146">
    <w:name w:val="xl146"/>
    <w:basedOn w:val="Normalny"/>
    <w:rsid w:val="008C63B5"/>
    <w:pPr>
      <w:pBdr>
        <w:top w:val="single" w:sz="4" w:space="0" w:color="000000"/>
        <w:left w:val="single" w:sz="4" w:space="0" w:color="000000"/>
        <w:bottom w:val="single" w:sz="4" w:space="0" w:color="000000"/>
        <w:right w:val="double" w:sz="1" w:space="0" w:color="000000"/>
      </w:pBdr>
      <w:shd w:val="clear" w:color="auto" w:fill="FF0000"/>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147">
    <w:name w:val="xl147"/>
    <w:basedOn w:val="Normalny"/>
    <w:rsid w:val="008C63B5"/>
    <w:pPr>
      <w:pBdr>
        <w:top w:val="single" w:sz="4" w:space="0" w:color="000000"/>
        <w:left w:val="double" w:sz="1" w:space="0" w:color="000000"/>
        <w:bottom w:val="single" w:sz="4" w:space="0" w:color="000000"/>
        <w:right w:val="single" w:sz="4" w:space="0" w:color="000000"/>
      </w:pBdr>
      <w:shd w:val="clear" w:color="auto" w:fill="800080"/>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48">
    <w:name w:val="xl148"/>
    <w:basedOn w:val="Normalny"/>
    <w:rsid w:val="008C63B5"/>
    <w:pPr>
      <w:pBdr>
        <w:top w:val="single" w:sz="4" w:space="0" w:color="000000"/>
        <w:left w:val="single" w:sz="4" w:space="0" w:color="000000"/>
        <w:bottom w:val="single" w:sz="4" w:space="0" w:color="000000"/>
        <w:right w:val="single" w:sz="4" w:space="0" w:color="000000"/>
      </w:pBdr>
      <w:shd w:val="clear" w:color="auto" w:fill="800080"/>
      <w:suppressAutoHyphens/>
      <w:spacing w:before="280" w:after="280" w:line="240" w:lineRule="auto"/>
      <w:textAlignment w:val="center"/>
    </w:pPr>
    <w:rPr>
      <w:rFonts w:ascii="Arial" w:eastAsia="Times New Roman" w:hAnsi="Arial" w:cs="Arial"/>
      <w:sz w:val="24"/>
      <w:szCs w:val="24"/>
      <w:lang w:eastAsia="ar-SA"/>
    </w:rPr>
  </w:style>
  <w:style w:type="paragraph" w:customStyle="1" w:styleId="xl149">
    <w:name w:val="xl149"/>
    <w:basedOn w:val="Normalny"/>
    <w:rsid w:val="008C63B5"/>
    <w:pPr>
      <w:pBdr>
        <w:top w:val="single" w:sz="4" w:space="0" w:color="000000"/>
        <w:left w:val="single" w:sz="4" w:space="0" w:color="000000"/>
        <w:bottom w:val="single" w:sz="4" w:space="0" w:color="000000"/>
        <w:right w:val="single" w:sz="4" w:space="0" w:color="000000"/>
      </w:pBdr>
      <w:shd w:val="clear" w:color="auto" w:fill="800080"/>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50">
    <w:name w:val="xl150"/>
    <w:basedOn w:val="Normalny"/>
    <w:rsid w:val="008C63B5"/>
    <w:pPr>
      <w:pBdr>
        <w:top w:val="single" w:sz="4" w:space="0" w:color="000000"/>
        <w:left w:val="single" w:sz="4" w:space="0" w:color="000000"/>
        <w:bottom w:val="single" w:sz="4" w:space="0" w:color="000000"/>
        <w:right w:val="single" w:sz="4" w:space="0" w:color="000000"/>
      </w:pBdr>
      <w:shd w:val="clear" w:color="auto" w:fill="800080"/>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51">
    <w:name w:val="xl151"/>
    <w:basedOn w:val="Normalny"/>
    <w:rsid w:val="008C63B5"/>
    <w:pPr>
      <w:pBdr>
        <w:top w:val="single" w:sz="4" w:space="0" w:color="000000"/>
        <w:left w:val="single" w:sz="4" w:space="0" w:color="000000"/>
        <w:bottom w:val="single" w:sz="4" w:space="0" w:color="000000"/>
        <w:right w:val="double" w:sz="1" w:space="0" w:color="000000"/>
      </w:pBdr>
      <w:shd w:val="clear" w:color="auto" w:fill="800080"/>
      <w:suppressAutoHyphens/>
      <w:spacing w:before="280" w:after="280" w:line="240" w:lineRule="auto"/>
      <w:jc w:val="right"/>
      <w:textAlignment w:val="center"/>
    </w:pPr>
    <w:rPr>
      <w:rFonts w:ascii="Arial" w:eastAsia="Times New Roman" w:hAnsi="Arial" w:cs="Arial"/>
      <w:b/>
      <w:bCs/>
      <w:sz w:val="24"/>
      <w:szCs w:val="24"/>
      <w:lang w:eastAsia="ar-SA"/>
    </w:rPr>
  </w:style>
  <w:style w:type="paragraph" w:customStyle="1" w:styleId="xl152">
    <w:name w:val="xl152"/>
    <w:basedOn w:val="Normalny"/>
    <w:rsid w:val="008C63B5"/>
    <w:pPr>
      <w:pBdr>
        <w:top w:val="single" w:sz="4" w:space="0" w:color="000000"/>
        <w:left w:val="single" w:sz="4" w:space="0" w:color="000000"/>
        <w:bottom w:val="double" w:sz="1" w:space="0" w:color="000000"/>
        <w:right w:val="single" w:sz="4" w:space="0" w:color="000000"/>
      </w:pBdr>
      <w:suppressAutoHyphens/>
      <w:spacing w:before="280" w:after="280" w:line="240" w:lineRule="auto"/>
      <w:textAlignment w:val="center"/>
    </w:pPr>
    <w:rPr>
      <w:rFonts w:ascii="Arial" w:eastAsia="Times New Roman" w:hAnsi="Arial" w:cs="Arial"/>
      <w:b/>
      <w:bCs/>
      <w:color w:val="000080"/>
      <w:sz w:val="24"/>
      <w:szCs w:val="24"/>
      <w:lang w:eastAsia="ar-SA"/>
    </w:rPr>
  </w:style>
  <w:style w:type="paragraph" w:customStyle="1" w:styleId="xl153">
    <w:name w:val="xl153"/>
    <w:basedOn w:val="Normalny"/>
    <w:rsid w:val="008C63B5"/>
    <w:pPr>
      <w:pBdr>
        <w:top w:val="single" w:sz="4" w:space="0" w:color="000000"/>
        <w:left w:val="single" w:sz="4" w:space="0" w:color="000000"/>
        <w:bottom w:val="double" w:sz="1" w:space="0" w:color="000000"/>
        <w:right w:val="single" w:sz="4" w:space="0" w:color="000000"/>
      </w:pBdr>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154">
    <w:name w:val="xl154"/>
    <w:basedOn w:val="Normalny"/>
    <w:rsid w:val="008C63B5"/>
    <w:pPr>
      <w:pBdr>
        <w:top w:val="single" w:sz="4" w:space="0" w:color="000000"/>
        <w:left w:val="single" w:sz="4" w:space="0" w:color="000000"/>
        <w:bottom w:val="double" w:sz="1" w:space="0" w:color="000000"/>
        <w:right w:val="single" w:sz="4" w:space="0" w:color="000000"/>
      </w:pBdr>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155">
    <w:name w:val="xl155"/>
    <w:basedOn w:val="Normalny"/>
    <w:rsid w:val="008C63B5"/>
    <w:pPr>
      <w:pBdr>
        <w:top w:val="single" w:sz="4" w:space="0" w:color="000000"/>
        <w:left w:val="single" w:sz="4" w:space="0" w:color="000000"/>
        <w:bottom w:val="double" w:sz="1" w:space="0" w:color="000000"/>
        <w:right w:val="single" w:sz="4" w:space="0" w:color="000000"/>
      </w:pBdr>
      <w:shd w:val="clear" w:color="auto" w:fill="FFFF00"/>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156">
    <w:name w:val="xl156"/>
    <w:basedOn w:val="Normalny"/>
    <w:rsid w:val="008C63B5"/>
    <w:pPr>
      <w:pBdr>
        <w:top w:val="single" w:sz="4" w:space="0" w:color="000000"/>
        <w:left w:val="single" w:sz="4" w:space="0" w:color="000000"/>
        <w:bottom w:val="double" w:sz="1" w:space="0" w:color="000000"/>
        <w:right w:val="double" w:sz="1" w:space="0" w:color="000000"/>
      </w:pBdr>
      <w:shd w:val="clear" w:color="auto" w:fill="FFFF00"/>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157">
    <w:name w:val="xl157"/>
    <w:basedOn w:val="Normalny"/>
    <w:rsid w:val="008C63B5"/>
    <w:pPr>
      <w:pBdr>
        <w:top w:val="single" w:sz="4" w:space="0" w:color="000000"/>
        <w:left w:val="single" w:sz="4" w:space="0" w:color="000000"/>
        <w:bottom w:val="double" w:sz="1" w:space="0" w:color="000000"/>
        <w:right w:val="single" w:sz="4" w:space="0" w:color="000000"/>
      </w:pBdr>
      <w:suppressAutoHyphens/>
      <w:spacing w:before="280" w:after="280" w:line="240" w:lineRule="auto"/>
      <w:jc w:val="right"/>
      <w:textAlignment w:val="center"/>
    </w:pPr>
    <w:rPr>
      <w:rFonts w:ascii="Arial" w:eastAsia="Times New Roman" w:hAnsi="Arial" w:cs="Arial"/>
      <w:sz w:val="24"/>
      <w:szCs w:val="24"/>
      <w:lang w:eastAsia="ar-SA"/>
    </w:rPr>
  </w:style>
  <w:style w:type="paragraph" w:customStyle="1" w:styleId="xl158">
    <w:name w:val="xl158"/>
    <w:basedOn w:val="Normalny"/>
    <w:rsid w:val="008C63B5"/>
    <w:pPr>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159">
    <w:name w:val="xl159"/>
    <w:basedOn w:val="Normalny"/>
    <w:rsid w:val="008C63B5"/>
    <w:pPr>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xl160">
    <w:name w:val="xl160"/>
    <w:basedOn w:val="Normalny"/>
    <w:rsid w:val="008C63B5"/>
    <w:pPr>
      <w:shd w:val="clear" w:color="auto" w:fill="FFFF00"/>
      <w:suppressAutoHyphens/>
      <w:spacing w:before="280" w:after="280" w:line="240" w:lineRule="auto"/>
      <w:jc w:val="right"/>
      <w:textAlignment w:val="center"/>
    </w:pPr>
    <w:rPr>
      <w:rFonts w:ascii="Arial" w:eastAsia="Times New Roman" w:hAnsi="Arial" w:cs="Arial"/>
      <w:b/>
      <w:bCs/>
      <w:color w:val="000080"/>
      <w:sz w:val="24"/>
      <w:szCs w:val="24"/>
      <w:lang w:eastAsia="ar-SA"/>
    </w:rPr>
  </w:style>
  <w:style w:type="paragraph" w:customStyle="1" w:styleId="Default">
    <w:name w:val="Default"/>
    <w:rsid w:val="008C63B5"/>
    <w:pPr>
      <w:widowControl w:val="0"/>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M39">
    <w:name w:val="CM39"/>
    <w:basedOn w:val="Default"/>
    <w:next w:val="Default"/>
    <w:rsid w:val="008C63B5"/>
    <w:pPr>
      <w:spacing w:after="230"/>
    </w:pPr>
    <w:rPr>
      <w:color w:val="auto"/>
    </w:rPr>
  </w:style>
  <w:style w:type="paragraph" w:customStyle="1" w:styleId="CM43">
    <w:name w:val="CM43"/>
    <w:basedOn w:val="Default"/>
    <w:next w:val="Default"/>
    <w:rsid w:val="008C63B5"/>
    <w:pPr>
      <w:spacing w:after="308"/>
    </w:pPr>
    <w:rPr>
      <w:color w:val="auto"/>
    </w:rPr>
  </w:style>
  <w:style w:type="paragraph" w:customStyle="1" w:styleId="CM3">
    <w:name w:val="CM3"/>
    <w:basedOn w:val="Default"/>
    <w:next w:val="Default"/>
    <w:rsid w:val="008C63B5"/>
    <w:pPr>
      <w:spacing w:line="223" w:lineRule="atLeast"/>
    </w:pPr>
    <w:rPr>
      <w:color w:val="auto"/>
    </w:rPr>
  </w:style>
  <w:style w:type="paragraph" w:customStyle="1" w:styleId="WW-Tekstpodstawowywcity2">
    <w:name w:val="WW-Tekst podstawowy wcięty 2"/>
    <w:basedOn w:val="Normalny"/>
    <w:rsid w:val="008C63B5"/>
    <w:pPr>
      <w:suppressAutoHyphens/>
      <w:autoSpaceDE w:val="0"/>
      <w:spacing w:after="0" w:line="240" w:lineRule="auto"/>
      <w:ind w:left="400" w:hanging="420"/>
      <w:jc w:val="both"/>
    </w:pPr>
    <w:rPr>
      <w:rFonts w:ascii="Times New Roman" w:eastAsia="Times New Roman" w:hAnsi="Times New Roman" w:cs="Times New Roman"/>
      <w:sz w:val="20"/>
      <w:szCs w:val="24"/>
      <w:lang w:eastAsia="ar-SA"/>
    </w:rPr>
  </w:style>
  <w:style w:type="paragraph" w:styleId="Tekstprzypisudolnego">
    <w:name w:val="footnote text"/>
    <w:basedOn w:val="Normalny"/>
    <w:link w:val="TekstprzypisudolnegoZnak"/>
    <w:rsid w:val="008C63B5"/>
    <w:pPr>
      <w:widowControl w:val="0"/>
      <w:suppressAutoHyphens/>
      <w:spacing w:after="0" w:line="240" w:lineRule="auto"/>
    </w:pPr>
    <w:rPr>
      <w:rFonts w:ascii="Arial" w:eastAsia="Times New Roman" w:hAnsi="Arial" w:cs="Times New Roman"/>
      <w:sz w:val="20"/>
      <w:szCs w:val="20"/>
      <w:lang w:eastAsia="ar-SA"/>
    </w:rPr>
  </w:style>
  <w:style w:type="character" w:customStyle="1" w:styleId="TekstprzypisudolnegoZnak">
    <w:name w:val="Tekst przypisu dolnego Znak"/>
    <w:basedOn w:val="Domylnaczcionkaakapitu"/>
    <w:link w:val="Tekstprzypisudolnego"/>
    <w:rsid w:val="008C63B5"/>
    <w:rPr>
      <w:rFonts w:ascii="Arial" w:eastAsia="Times New Roman" w:hAnsi="Arial" w:cs="Times New Roman"/>
      <w:sz w:val="20"/>
      <w:szCs w:val="20"/>
      <w:lang w:eastAsia="ar-SA"/>
    </w:rPr>
  </w:style>
  <w:style w:type="paragraph" w:customStyle="1" w:styleId="tyt">
    <w:name w:val="tyt"/>
    <w:basedOn w:val="Normalny"/>
    <w:rsid w:val="008C63B5"/>
    <w:pPr>
      <w:keepNext/>
      <w:suppressAutoHyphens/>
      <w:spacing w:before="60" w:after="60" w:line="240" w:lineRule="auto"/>
      <w:jc w:val="center"/>
    </w:pPr>
    <w:rPr>
      <w:rFonts w:ascii="Times New Roman" w:eastAsia="Times New Roman" w:hAnsi="Times New Roman" w:cs="Times New Roman"/>
      <w:b/>
      <w:sz w:val="24"/>
      <w:szCs w:val="20"/>
      <w:lang w:eastAsia="ar-SA"/>
    </w:rPr>
  </w:style>
  <w:style w:type="paragraph" w:customStyle="1" w:styleId="standard">
    <w:name w:val="standard"/>
    <w:basedOn w:val="Normalny"/>
    <w:rsid w:val="008C63B5"/>
    <w:pPr>
      <w:tabs>
        <w:tab w:val="left" w:pos="567"/>
      </w:tabs>
      <w:suppressAutoHyphens/>
      <w:spacing w:after="0" w:line="360" w:lineRule="auto"/>
      <w:jc w:val="both"/>
    </w:pPr>
    <w:rPr>
      <w:rFonts w:ascii="Arial" w:eastAsia="Times New Roman" w:hAnsi="Arial" w:cs="Tahoma"/>
      <w:szCs w:val="20"/>
      <w:lang w:eastAsia="ar-SA"/>
    </w:rPr>
  </w:style>
  <w:style w:type="paragraph" w:customStyle="1" w:styleId="ZnakZnakZnakZnakZnakZnakZnakZnakZnakZnakZnakZnak">
    <w:name w:val="Znak Znak Znak Znak 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Tekstpodstawowy210">
    <w:name w:val="Tekst podstawowy 21"/>
    <w:basedOn w:val="Normalny"/>
    <w:rsid w:val="008C63B5"/>
    <w:pPr>
      <w:widowControl w:val="0"/>
      <w:tabs>
        <w:tab w:val="left" w:pos="709"/>
      </w:tabs>
      <w:suppressAutoHyphens/>
      <w:overflowPunct w:val="0"/>
      <w:autoSpaceDE w:val="0"/>
      <w:spacing w:after="0" w:line="240" w:lineRule="auto"/>
      <w:ind w:left="709" w:hanging="709"/>
      <w:jc w:val="both"/>
      <w:textAlignment w:val="baseline"/>
    </w:pPr>
    <w:rPr>
      <w:rFonts w:ascii="Times New Roman" w:eastAsia="Times New Roman" w:hAnsi="Times New Roman" w:cs="Times New Roman"/>
      <w:sz w:val="26"/>
      <w:szCs w:val="26"/>
      <w:lang w:eastAsia="ar-SA"/>
    </w:rPr>
  </w:style>
  <w:style w:type="paragraph" w:customStyle="1" w:styleId="Tekstpodstawowywcity310">
    <w:name w:val="Tekst podstawowy wcięty 31"/>
    <w:basedOn w:val="Normalny"/>
    <w:rsid w:val="008C63B5"/>
    <w:pPr>
      <w:suppressAutoHyphens/>
      <w:spacing w:after="0" w:line="240" w:lineRule="auto"/>
      <w:ind w:left="340" w:hanging="340"/>
    </w:pPr>
    <w:rPr>
      <w:rFonts w:ascii="Times New Roman" w:eastAsia="Times New Roman" w:hAnsi="Times New Roman" w:cs="Lucida Sans Unicode"/>
      <w:sz w:val="24"/>
      <w:szCs w:val="20"/>
      <w:lang w:eastAsia="ar-SA"/>
    </w:rPr>
  </w:style>
  <w:style w:type="paragraph" w:customStyle="1" w:styleId="ZnakZnakZnak1ZnakZnakZnakZnak">
    <w:name w:val="Znak Znak Znak1 Znak Znak Znak Znak"/>
    <w:basedOn w:val="Normalny"/>
    <w:rsid w:val="008C63B5"/>
    <w:pPr>
      <w:suppressAutoHyphens/>
      <w:spacing w:after="0" w:line="240" w:lineRule="auto"/>
    </w:pPr>
    <w:rPr>
      <w:rFonts w:ascii="Arial" w:eastAsia="Times New Roman" w:hAnsi="Arial" w:cs="Arial"/>
      <w:sz w:val="20"/>
      <w:szCs w:val="20"/>
      <w:lang w:eastAsia="ar-SA"/>
    </w:rPr>
  </w:style>
  <w:style w:type="paragraph" w:customStyle="1" w:styleId="ZnakZnakZnakZnakZnakZnakZnakZnakZnakZnak">
    <w:name w:val="Znak Znak 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ust">
    <w:name w:val="ust"/>
    <w:rsid w:val="008C63B5"/>
    <w:pPr>
      <w:widowControl w:val="0"/>
      <w:suppressAutoHyphens/>
      <w:spacing w:before="60" w:after="60" w:line="240" w:lineRule="auto"/>
      <w:ind w:left="426" w:hanging="284"/>
      <w:jc w:val="both"/>
    </w:pPr>
    <w:rPr>
      <w:rFonts w:ascii="Times New Roman" w:eastAsia="Arial" w:hAnsi="Times New Roman" w:cs="Arial Unicode MS"/>
      <w:sz w:val="24"/>
      <w:szCs w:val="24"/>
      <w:lang w:eastAsia="ar-SA"/>
    </w:rPr>
  </w:style>
  <w:style w:type="paragraph" w:customStyle="1" w:styleId="pkt">
    <w:name w:val="pkt"/>
    <w:basedOn w:val="Normalny"/>
    <w:rsid w:val="008C63B5"/>
    <w:pPr>
      <w:widowControl w:val="0"/>
      <w:suppressAutoHyphens/>
      <w:spacing w:before="60" w:after="60" w:line="240" w:lineRule="auto"/>
      <w:ind w:left="851" w:hanging="295"/>
      <w:jc w:val="both"/>
    </w:pPr>
    <w:rPr>
      <w:rFonts w:ascii="Times New Roman" w:eastAsia="Times New Roman" w:hAnsi="Times New Roman" w:cs="Arial Unicode MS"/>
      <w:color w:val="000000"/>
      <w:sz w:val="24"/>
      <w:szCs w:val="24"/>
      <w:lang w:eastAsia="ar-SA"/>
    </w:rPr>
  </w:style>
  <w:style w:type="paragraph" w:customStyle="1" w:styleId="WW-Tekstkomentarza">
    <w:name w:val="WW-Tekst komentarza"/>
    <w:basedOn w:val="Normalny"/>
    <w:rsid w:val="008C63B5"/>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8C63B5"/>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Tekstpodstawowy23">
    <w:name w:val="Tekst podstawowy 23"/>
    <w:basedOn w:val="Normalny"/>
    <w:rsid w:val="008C63B5"/>
    <w:pPr>
      <w:widowControl w:val="0"/>
      <w:tabs>
        <w:tab w:val="left" w:pos="709"/>
      </w:tabs>
      <w:suppressAutoHyphens/>
      <w:overflowPunct w:val="0"/>
      <w:autoSpaceDE w:val="0"/>
      <w:spacing w:after="0" w:line="240" w:lineRule="auto"/>
      <w:ind w:left="709" w:hanging="709"/>
      <w:jc w:val="both"/>
      <w:textAlignment w:val="baseline"/>
    </w:pPr>
    <w:rPr>
      <w:rFonts w:ascii="Times New Roman" w:eastAsia="Times New Roman" w:hAnsi="Times New Roman" w:cs="Times New Roman"/>
      <w:sz w:val="26"/>
      <w:szCs w:val="20"/>
      <w:lang w:eastAsia="ar-SA"/>
    </w:rPr>
  </w:style>
  <w:style w:type="paragraph" w:customStyle="1" w:styleId="ZnakZnakZnakZnakZnakZnakZnakZnakZnak">
    <w:name w:val="Znak 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ZnakZnakZnakZnakZnakZnakZnakZnakZnakZnakZnak1ZnakZnakZnakZnakZnakZnak">
    <w:name w:val="Znak Znak Znak Znak Znak Znak Znak Znak Znak Znak Znak Znak1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BodyText26">
    <w:name w:val="Body Text 26"/>
    <w:basedOn w:val="Normalny"/>
    <w:rsid w:val="008C63B5"/>
    <w:pPr>
      <w:widowControl w:val="0"/>
      <w:tabs>
        <w:tab w:val="left" w:pos="709"/>
      </w:tabs>
      <w:suppressAutoHyphens/>
      <w:overflowPunct w:val="0"/>
      <w:autoSpaceDE w:val="0"/>
      <w:spacing w:after="0" w:line="240" w:lineRule="auto"/>
      <w:ind w:left="709" w:hanging="709"/>
      <w:jc w:val="both"/>
      <w:textAlignment w:val="baseline"/>
    </w:pPr>
    <w:rPr>
      <w:rFonts w:ascii="Times New Roman" w:eastAsia="Times New Roman" w:hAnsi="Times New Roman" w:cs="Times New Roman"/>
      <w:sz w:val="26"/>
      <w:szCs w:val="26"/>
      <w:lang w:eastAsia="ar-SA"/>
    </w:rPr>
  </w:style>
  <w:style w:type="paragraph" w:customStyle="1" w:styleId="ZnakZnakZnakZnakZnakZnakZnakZnakZnakZnakZnakZnakZnakZnakZnakZnakZnakZnakZnakZnak">
    <w:name w:val="Znak Znak Znak Znak Znak Znak Znak Znak Znak Znak Znak Znak 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ZnakZnakZnakZnakZnakZnakZnak">
    <w:name w:val="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awartotabeli">
    <w:name w:val="Zawartość tabeli"/>
    <w:basedOn w:val="Normalny"/>
    <w:rsid w:val="008C63B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8C63B5"/>
    <w:pPr>
      <w:jc w:val="center"/>
    </w:pPr>
    <w:rPr>
      <w:b/>
      <w:bCs/>
    </w:rPr>
  </w:style>
  <w:style w:type="character" w:customStyle="1" w:styleId="WW8Num2z1">
    <w:name w:val="WW8Num2z1"/>
    <w:rsid w:val="008C63B5"/>
    <w:rPr>
      <w:rFonts w:cs="Times New Roman"/>
      <w:b/>
      <w:bCs/>
    </w:rPr>
  </w:style>
  <w:style w:type="character" w:customStyle="1" w:styleId="WW8Num10z0">
    <w:name w:val="WW8Num10z0"/>
    <w:rsid w:val="008C63B5"/>
    <w:rPr>
      <w:rFonts w:ascii="Symbol" w:hAnsi="Symbol"/>
    </w:rPr>
  </w:style>
  <w:style w:type="character" w:customStyle="1" w:styleId="WW8Num10z1">
    <w:name w:val="WW8Num10z1"/>
    <w:rsid w:val="008C63B5"/>
    <w:rPr>
      <w:rFonts w:ascii="Courier New" w:hAnsi="Courier New"/>
    </w:rPr>
  </w:style>
  <w:style w:type="character" w:customStyle="1" w:styleId="WW8Num11z1">
    <w:name w:val="WW8Num11z1"/>
    <w:rsid w:val="008C63B5"/>
    <w:rPr>
      <w:rFonts w:ascii="Courier New" w:hAnsi="Courier New" w:cs="Courier New"/>
    </w:rPr>
  </w:style>
  <w:style w:type="character" w:customStyle="1" w:styleId="WW8Num11z3">
    <w:name w:val="WW8Num11z3"/>
    <w:rsid w:val="008C63B5"/>
    <w:rPr>
      <w:rFonts w:ascii="Symbol" w:hAnsi="Symbol"/>
      <w:b/>
    </w:rPr>
  </w:style>
  <w:style w:type="character" w:customStyle="1" w:styleId="WW8Num13z0">
    <w:name w:val="WW8Num13z0"/>
    <w:rsid w:val="008C63B5"/>
    <w:rPr>
      <w:rFonts w:ascii="Times New Roman" w:hAnsi="Times New Roman"/>
    </w:rPr>
  </w:style>
  <w:style w:type="character" w:customStyle="1" w:styleId="WW8Num14z1">
    <w:name w:val="WW8Num14z1"/>
    <w:rsid w:val="008C63B5"/>
    <w:rPr>
      <w:rFonts w:ascii="Symbol" w:hAnsi="Symbol"/>
    </w:rPr>
  </w:style>
  <w:style w:type="character" w:customStyle="1" w:styleId="WW8Num14z3">
    <w:name w:val="WW8Num14z3"/>
    <w:rsid w:val="008C63B5"/>
    <w:rPr>
      <w:rFonts w:cs="Times New Roman"/>
    </w:rPr>
  </w:style>
  <w:style w:type="character" w:customStyle="1" w:styleId="WW8Num15z3">
    <w:name w:val="WW8Num15z3"/>
    <w:rsid w:val="008C63B5"/>
    <w:rPr>
      <w:rFonts w:cs="Times New Roman"/>
    </w:rPr>
  </w:style>
  <w:style w:type="character" w:customStyle="1" w:styleId="WW8Num15z4">
    <w:name w:val="WW8Num15z4"/>
    <w:rsid w:val="008C63B5"/>
    <w:rPr>
      <w:rFonts w:ascii="Courier New" w:hAnsi="Courier New"/>
    </w:rPr>
  </w:style>
  <w:style w:type="character" w:customStyle="1" w:styleId="WW8Num16z1">
    <w:name w:val="WW8Num16z1"/>
    <w:rsid w:val="008C63B5"/>
    <w:rPr>
      <w:rFonts w:ascii="Symbol" w:hAnsi="Symbol"/>
    </w:rPr>
  </w:style>
  <w:style w:type="character" w:customStyle="1" w:styleId="WW8Num17z1">
    <w:name w:val="WW8Num17z1"/>
    <w:rsid w:val="008C63B5"/>
    <w:rPr>
      <w:rFonts w:ascii="Courier New" w:hAnsi="Courier New"/>
    </w:rPr>
  </w:style>
  <w:style w:type="character" w:customStyle="1" w:styleId="WW8Num20z1">
    <w:name w:val="WW8Num20z1"/>
    <w:rsid w:val="008C63B5"/>
    <w:rPr>
      <w:rFonts w:ascii="Courier New" w:hAnsi="Courier New"/>
    </w:rPr>
  </w:style>
  <w:style w:type="character" w:customStyle="1" w:styleId="WW8Num23z1">
    <w:name w:val="WW8Num23z1"/>
    <w:rsid w:val="008C63B5"/>
    <w:rPr>
      <w:rFonts w:ascii="Times New Roman" w:hAnsi="Times New Roman"/>
      <w:sz w:val="28"/>
      <w:u w:val="none"/>
    </w:rPr>
  </w:style>
  <w:style w:type="character" w:customStyle="1" w:styleId="WW8Num23z4">
    <w:name w:val="WW8Num23z4"/>
    <w:rsid w:val="008C63B5"/>
    <w:rPr>
      <w:rFonts w:cs="Times New Roman"/>
    </w:rPr>
  </w:style>
  <w:style w:type="character" w:customStyle="1" w:styleId="WW8Num25z1">
    <w:name w:val="WW8Num25z1"/>
    <w:rsid w:val="008C63B5"/>
    <w:rPr>
      <w:rFonts w:ascii="Courier New" w:hAnsi="Courier New"/>
    </w:rPr>
  </w:style>
  <w:style w:type="character" w:customStyle="1" w:styleId="WW8Num25z3">
    <w:name w:val="WW8Num25z3"/>
    <w:rsid w:val="008C63B5"/>
    <w:rPr>
      <w:rFonts w:ascii="Symbol" w:hAnsi="Symbol"/>
      <w:b/>
    </w:rPr>
  </w:style>
  <w:style w:type="character" w:customStyle="1" w:styleId="WW8Num26z0">
    <w:name w:val="WW8Num26z0"/>
    <w:rsid w:val="008C63B5"/>
    <w:rPr>
      <w:b/>
    </w:rPr>
  </w:style>
  <w:style w:type="character" w:customStyle="1" w:styleId="WW8Num28z1">
    <w:name w:val="WW8Num28z1"/>
    <w:rsid w:val="008C63B5"/>
    <w:rPr>
      <w:rFonts w:ascii="Courier New" w:hAnsi="Courier New"/>
    </w:rPr>
  </w:style>
  <w:style w:type="character" w:customStyle="1" w:styleId="WW8Num28z2">
    <w:name w:val="WW8Num28z2"/>
    <w:rsid w:val="008C63B5"/>
    <w:rPr>
      <w:rFonts w:ascii="Wingdings" w:hAnsi="Wingdings"/>
    </w:rPr>
  </w:style>
  <w:style w:type="character" w:customStyle="1" w:styleId="WW8Num31z0">
    <w:name w:val="WW8Num31z0"/>
    <w:rsid w:val="008C63B5"/>
    <w:rPr>
      <w:rFonts w:ascii="Symbol" w:hAnsi="Symbol"/>
      <w:color w:val="000000"/>
    </w:rPr>
  </w:style>
  <w:style w:type="character" w:customStyle="1" w:styleId="WW8Num36z0">
    <w:name w:val="WW8Num36z0"/>
    <w:rsid w:val="008C63B5"/>
    <w:rPr>
      <w:rFonts w:ascii="Symbol" w:hAnsi="Symbol"/>
      <w:b/>
    </w:rPr>
  </w:style>
  <w:style w:type="character" w:customStyle="1" w:styleId="WW8Num38z0">
    <w:name w:val="WW8Num38z0"/>
    <w:rsid w:val="008C63B5"/>
    <w:rPr>
      <w:rFonts w:eastAsia="Times New Roman"/>
      <w:b/>
    </w:rPr>
  </w:style>
  <w:style w:type="character" w:customStyle="1" w:styleId="WW8Num39z1">
    <w:name w:val="WW8Num39z1"/>
    <w:rsid w:val="008C63B5"/>
    <w:rPr>
      <w:rFonts w:cs="Times New Roman"/>
      <w:b/>
      <w:bCs/>
    </w:rPr>
  </w:style>
  <w:style w:type="character" w:customStyle="1" w:styleId="WW8Num39z3">
    <w:name w:val="WW8Num39z3"/>
    <w:rsid w:val="008C63B5"/>
    <w:rPr>
      <w:rFonts w:ascii="Symbol" w:hAnsi="Symbol"/>
      <w:b/>
    </w:rPr>
  </w:style>
  <w:style w:type="character" w:customStyle="1" w:styleId="WW8Num40z0">
    <w:name w:val="WW8Num40z0"/>
    <w:rsid w:val="008C63B5"/>
    <w:rPr>
      <w:b/>
      <w:color w:val="000000"/>
    </w:rPr>
  </w:style>
  <w:style w:type="character" w:customStyle="1" w:styleId="WW8Num43z0">
    <w:name w:val="WW8Num43z0"/>
    <w:rsid w:val="008C63B5"/>
    <w:rPr>
      <w:b/>
    </w:rPr>
  </w:style>
  <w:style w:type="character" w:customStyle="1" w:styleId="WW8Num44z0">
    <w:name w:val="WW8Num44z0"/>
    <w:rsid w:val="008C63B5"/>
    <w:rPr>
      <w:b/>
    </w:rPr>
  </w:style>
  <w:style w:type="character" w:customStyle="1" w:styleId="WW8Num48z1">
    <w:name w:val="WW8Num48z1"/>
    <w:rsid w:val="008C63B5"/>
    <w:rPr>
      <w:b/>
    </w:rPr>
  </w:style>
  <w:style w:type="character" w:customStyle="1" w:styleId="WW8Num49z1">
    <w:name w:val="WW8Num49z1"/>
    <w:rsid w:val="008C63B5"/>
    <w:rPr>
      <w:rFonts w:ascii="Courier New" w:hAnsi="Courier New"/>
    </w:rPr>
  </w:style>
  <w:style w:type="character" w:customStyle="1" w:styleId="WW8Num49z3">
    <w:name w:val="WW8Num49z3"/>
    <w:rsid w:val="008C63B5"/>
    <w:rPr>
      <w:rFonts w:ascii="Symbol" w:hAnsi="Symbol"/>
      <w:b/>
    </w:rPr>
  </w:style>
  <w:style w:type="character" w:customStyle="1" w:styleId="WW8Num53z0">
    <w:name w:val="WW8Num53z0"/>
    <w:rsid w:val="008C63B5"/>
    <w:rPr>
      <w:rFonts w:ascii="Symbol" w:hAnsi="Symbol"/>
      <w:b/>
    </w:rPr>
  </w:style>
  <w:style w:type="character" w:customStyle="1" w:styleId="WW8Num55z0">
    <w:name w:val="WW8Num55z0"/>
    <w:rsid w:val="008C63B5"/>
    <w:rPr>
      <w:b/>
    </w:rPr>
  </w:style>
  <w:style w:type="character" w:customStyle="1" w:styleId="WW8Num56z0">
    <w:name w:val="WW8Num56z0"/>
    <w:rsid w:val="008C63B5"/>
    <w:rPr>
      <w:b/>
    </w:rPr>
  </w:style>
  <w:style w:type="character" w:customStyle="1" w:styleId="WW8Num56z2">
    <w:name w:val="WW8Num56z2"/>
    <w:rsid w:val="008C63B5"/>
    <w:rPr>
      <w:rFonts w:ascii="Wingdings" w:hAnsi="Wingdings"/>
    </w:rPr>
  </w:style>
  <w:style w:type="character" w:customStyle="1" w:styleId="WW8Num56z4">
    <w:name w:val="WW8Num56z4"/>
    <w:rsid w:val="008C63B5"/>
    <w:rPr>
      <w:rFonts w:ascii="Courier New" w:hAnsi="Courier New"/>
    </w:rPr>
  </w:style>
  <w:style w:type="character" w:customStyle="1" w:styleId="WW8Num57z0">
    <w:name w:val="WW8Num57z0"/>
    <w:rsid w:val="008C63B5"/>
    <w:rPr>
      <w:b/>
    </w:rPr>
  </w:style>
  <w:style w:type="character" w:customStyle="1" w:styleId="WW8Num58z0">
    <w:name w:val="WW8Num58z0"/>
    <w:rsid w:val="008C63B5"/>
    <w:rPr>
      <w:b/>
    </w:rPr>
  </w:style>
  <w:style w:type="character" w:customStyle="1" w:styleId="WW8Num58z2">
    <w:name w:val="WW8Num58z2"/>
    <w:rsid w:val="008C63B5"/>
    <w:rPr>
      <w:rFonts w:cs="Times New Roman"/>
    </w:rPr>
  </w:style>
  <w:style w:type="character" w:customStyle="1" w:styleId="WW8Num59z3">
    <w:name w:val="WW8Num59z3"/>
    <w:rsid w:val="008C63B5"/>
    <w:rPr>
      <w:rFonts w:ascii="Symbol" w:hAnsi="Symbol"/>
      <w:b/>
    </w:rPr>
  </w:style>
  <w:style w:type="character" w:customStyle="1" w:styleId="WW8Num64z1">
    <w:name w:val="WW8Num64z1"/>
    <w:rsid w:val="008C63B5"/>
    <w:rPr>
      <w:rFonts w:ascii="Courier New" w:hAnsi="Courier New"/>
    </w:rPr>
  </w:style>
  <w:style w:type="character" w:customStyle="1" w:styleId="WW8Num66z3">
    <w:name w:val="WW8Num66z3"/>
    <w:rsid w:val="008C63B5"/>
    <w:rPr>
      <w:rFonts w:cs="Times New Roman"/>
    </w:rPr>
  </w:style>
  <w:style w:type="character" w:customStyle="1" w:styleId="WW8Num67z0">
    <w:name w:val="WW8Num67z0"/>
    <w:rsid w:val="008C63B5"/>
    <w:rPr>
      <w:b/>
    </w:rPr>
  </w:style>
  <w:style w:type="character" w:customStyle="1" w:styleId="WW8Num68z3">
    <w:name w:val="WW8Num68z3"/>
    <w:rsid w:val="008C63B5"/>
    <w:rPr>
      <w:rFonts w:ascii="Symbol" w:hAnsi="Symbol"/>
      <w:b/>
    </w:rPr>
  </w:style>
  <w:style w:type="character" w:customStyle="1" w:styleId="WW8Num69z1">
    <w:name w:val="WW8Num69z1"/>
    <w:rsid w:val="008C63B5"/>
    <w:rPr>
      <w:rFonts w:ascii="Courier New" w:hAnsi="Courier New"/>
    </w:rPr>
  </w:style>
  <w:style w:type="character" w:customStyle="1" w:styleId="WW8Num69z3">
    <w:name w:val="WW8Num69z3"/>
    <w:rsid w:val="008C63B5"/>
    <w:rPr>
      <w:rFonts w:ascii="Symbol" w:hAnsi="Symbol"/>
      <w:b/>
    </w:rPr>
  </w:style>
  <w:style w:type="character" w:customStyle="1" w:styleId="WW8Num70z3">
    <w:name w:val="WW8Num70z3"/>
    <w:rsid w:val="008C63B5"/>
    <w:rPr>
      <w:rFonts w:ascii="Symbol" w:hAnsi="Symbol"/>
      <w:b/>
    </w:rPr>
  </w:style>
  <w:style w:type="character" w:customStyle="1" w:styleId="WW8Num72z0">
    <w:name w:val="WW8Num72z0"/>
    <w:rsid w:val="008C63B5"/>
    <w:rPr>
      <w:rFonts w:ascii="Symbol" w:hAnsi="Symbol"/>
    </w:rPr>
  </w:style>
  <w:style w:type="character" w:customStyle="1" w:styleId="WW8Num75z0">
    <w:name w:val="WW8Num75z0"/>
    <w:rsid w:val="008C63B5"/>
    <w:rPr>
      <w:rFonts w:ascii="Symbol" w:hAnsi="Symbol"/>
    </w:rPr>
  </w:style>
  <w:style w:type="character" w:customStyle="1" w:styleId="WW8Num75z4">
    <w:name w:val="WW8Num75z4"/>
    <w:rsid w:val="008C63B5"/>
    <w:rPr>
      <w:rFonts w:cs="Times New Roman"/>
    </w:rPr>
  </w:style>
  <w:style w:type="character" w:customStyle="1" w:styleId="WW8Num77z0">
    <w:name w:val="WW8Num77z0"/>
    <w:rsid w:val="008C63B5"/>
    <w:rPr>
      <w:rFonts w:ascii="Symbol" w:hAnsi="Symbol"/>
    </w:rPr>
  </w:style>
  <w:style w:type="character" w:customStyle="1" w:styleId="WW8Num77z4">
    <w:name w:val="WW8Num77z4"/>
    <w:rsid w:val="008C63B5"/>
    <w:rPr>
      <w:rFonts w:cs="Times New Roman"/>
    </w:rPr>
  </w:style>
  <w:style w:type="character" w:customStyle="1" w:styleId="WW8Num78z4">
    <w:name w:val="WW8Num78z4"/>
    <w:rsid w:val="008C63B5"/>
    <w:rPr>
      <w:rFonts w:cs="Times New Roman"/>
    </w:rPr>
  </w:style>
  <w:style w:type="character" w:customStyle="1" w:styleId="WW8Num79z0">
    <w:name w:val="WW8Num79z0"/>
    <w:rsid w:val="008C63B5"/>
    <w:rPr>
      <w:b/>
    </w:rPr>
  </w:style>
  <w:style w:type="character" w:customStyle="1" w:styleId="WW8Num80z0">
    <w:name w:val="WW8Num80z0"/>
    <w:rsid w:val="008C63B5"/>
    <w:rPr>
      <w:rFonts w:ascii="Symbol" w:hAnsi="Symbol"/>
    </w:rPr>
  </w:style>
  <w:style w:type="character" w:customStyle="1" w:styleId="WW8Num85z0">
    <w:name w:val="WW8Num85z0"/>
    <w:rsid w:val="008C63B5"/>
    <w:rPr>
      <w:rFonts w:cs="Times New Roman"/>
      <w:b w:val="0"/>
      <w:bCs w:val="0"/>
    </w:rPr>
  </w:style>
  <w:style w:type="character" w:customStyle="1" w:styleId="WW8Num85z3">
    <w:name w:val="WW8Num85z3"/>
    <w:rsid w:val="008C63B5"/>
    <w:rPr>
      <w:rFonts w:ascii="Symbol" w:hAnsi="Symbol"/>
      <w:b/>
    </w:rPr>
  </w:style>
  <w:style w:type="character" w:customStyle="1" w:styleId="WW8Num88z2">
    <w:name w:val="WW8Num88z2"/>
    <w:rsid w:val="008C63B5"/>
    <w:rPr>
      <w:rFonts w:cs="Times New Roman"/>
    </w:rPr>
  </w:style>
  <w:style w:type="character" w:customStyle="1" w:styleId="WW8Num89z1">
    <w:name w:val="WW8Num89z1"/>
    <w:rsid w:val="008C63B5"/>
    <w:rPr>
      <w:rFonts w:ascii="Symbol" w:hAnsi="Symbol"/>
      <w:b w:val="0"/>
    </w:rPr>
  </w:style>
  <w:style w:type="character" w:customStyle="1" w:styleId="WW8Num90z0">
    <w:name w:val="WW8Num90z0"/>
    <w:rsid w:val="008C63B5"/>
    <w:rPr>
      <w:rFonts w:cs="Times New Roman"/>
      <w:b w:val="0"/>
      <w:bCs w:val="0"/>
    </w:rPr>
  </w:style>
  <w:style w:type="character" w:customStyle="1" w:styleId="WW8Num91z1">
    <w:name w:val="WW8Num91z1"/>
    <w:rsid w:val="008C63B5"/>
    <w:rPr>
      <w:rFonts w:cs="Times New Roman"/>
    </w:rPr>
  </w:style>
  <w:style w:type="character" w:customStyle="1" w:styleId="WW8Num99z0">
    <w:name w:val="WW8Num99z0"/>
    <w:rsid w:val="008C63B5"/>
    <w:rPr>
      <w:rFonts w:cs="Times New Roman"/>
      <w:b/>
      <w:bCs/>
    </w:rPr>
  </w:style>
  <w:style w:type="character" w:customStyle="1" w:styleId="WW8Num100z3">
    <w:name w:val="WW8Num100z3"/>
    <w:rsid w:val="008C63B5"/>
    <w:rPr>
      <w:rFonts w:cs="Times New Roman"/>
      <w:u w:val="single"/>
    </w:rPr>
  </w:style>
  <w:style w:type="character" w:customStyle="1" w:styleId="WW8Num100z4">
    <w:name w:val="WW8Num100z4"/>
    <w:rsid w:val="008C63B5"/>
    <w:rPr>
      <w:rFonts w:cs="Times New Roman"/>
    </w:rPr>
  </w:style>
  <w:style w:type="character" w:customStyle="1" w:styleId="WW8Num101z1">
    <w:name w:val="WW8Num101z1"/>
    <w:rsid w:val="008C63B5"/>
    <w:rPr>
      <w:rFonts w:cs="Times New Roman"/>
    </w:rPr>
  </w:style>
  <w:style w:type="character" w:customStyle="1" w:styleId="WW8Num102z0">
    <w:name w:val="WW8Num102z0"/>
    <w:rsid w:val="008C63B5"/>
    <w:rPr>
      <w:rFonts w:cs="Times New Roman"/>
    </w:rPr>
  </w:style>
  <w:style w:type="character" w:customStyle="1" w:styleId="WW8Num106z0">
    <w:name w:val="WW8Num106z0"/>
    <w:rsid w:val="008C63B5"/>
    <w:rPr>
      <w:rFonts w:cs="Times New Roman"/>
    </w:rPr>
  </w:style>
  <w:style w:type="character" w:customStyle="1" w:styleId="WW8Num107z2">
    <w:name w:val="WW8Num107z2"/>
    <w:rsid w:val="008C63B5"/>
    <w:rPr>
      <w:rFonts w:cs="Times New Roman"/>
    </w:rPr>
  </w:style>
  <w:style w:type="character" w:customStyle="1" w:styleId="WW8Num108z0">
    <w:name w:val="WW8Num108z0"/>
    <w:rsid w:val="008C63B5"/>
    <w:rPr>
      <w:rFonts w:ascii="Symbol" w:hAnsi="Symbol"/>
    </w:rPr>
  </w:style>
  <w:style w:type="character" w:customStyle="1" w:styleId="WW8Num110z0">
    <w:name w:val="WW8Num110z0"/>
    <w:rsid w:val="008C63B5"/>
    <w:rPr>
      <w:rFonts w:cs="Times New Roman"/>
      <w:b/>
      <w:bCs/>
    </w:rPr>
  </w:style>
  <w:style w:type="character" w:customStyle="1" w:styleId="WW8Num110z1">
    <w:name w:val="WW8Num110z1"/>
    <w:rsid w:val="008C63B5"/>
    <w:rPr>
      <w:rFonts w:cs="Times New Roman"/>
    </w:rPr>
  </w:style>
  <w:style w:type="character" w:customStyle="1" w:styleId="WW8Num110z3">
    <w:name w:val="WW8Num110z3"/>
    <w:rsid w:val="008C63B5"/>
    <w:rPr>
      <w:rFonts w:ascii="Symbol" w:hAnsi="Symbol"/>
      <w:b/>
    </w:rPr>
  </w:style>
  <w:style w:type="character" w:customStyle="1" w:styleId="WW8Num111z0">
    <w:name w:val="WW8Num111z0"/>
    <w:rsid w:val="008C63B5"/>
    <w:rPr>
      <w:rFonts w:ascii="Symbol" w:hAnsi="Symbol"/>
    </w:rPr>
  </w:style>
  <w:style w:type="character" w:customStyle="1" w:styleId="WW8Num111z1">
    <w:name w:val="WW8Num111z1"/>
    <w:rsid w:val="008C63B5"/>
    <w:rPr>
      <w:rFonts w:ascii="Courier New" w:hAnsi="Courier New"/>
    </w:rPr>
  </w:style>
  <w:style w:type="character" w:customStyle="1" w:styleId="WW8Num112z0">
    <w:name w:val="WW8Num112z0"/>
    <w:rsid w:val="008C63B5"/>
    <w:rPr>
      <w:rFonts w:cs="Times New Roman"/>
      <w:b/>
      <w:bCs/>
    </w:rPr>
  </w:style>
  <w:style w:type="character" w:customStyle="1" w:styleId="WW8Num113z0">
    <w:name w:val="WW8Num113z0"/>
    <w:rsid w:val="008C63B5"/>
    <w:rPr>
      <w:rFonts w:ascii="Symbol" w:hAnsi="Symbol"/>
      <w:color w:val="000000"/>
    </w:rPr>
  </w:style>
  <w:style w:type="character" w:customStyle="1" w:styleId="WW8Num113z1">
    <w:name w:val="WW8Num113z1"/>
    <w:rsid w:val="008C63B5"/>
    <w:rPr>
      <w:rFonts w:cs="Times New Roman"/>
    </w:rPr>
  </w:style>
  <w:style w:type="character" w:customStyle="1" w:styleId="Absatz-Standardschriftart">
    <w:name w:val="Absatz-Standardschriftart"/>
    <w:rsid w:val="008C63B5"/>
  </w:style>
  <w:style w:type="character" w:customStyle="1" w:styleId="WW-Absatz-Standardschriftart">
    <w:name w:val="WW-Absatz-Standardschriftart"/>
    <w:rsid w:val="008C63B5"/>
  </w:style>
  <w:style w:type="character" w:customStyle="1" w:styleId="WW-Absatz-Standardschriftart1">
    <w:name w:val="WW-Absatz-Standardschriftart1"/>
    <w:rsid w:val="008C63B5"/>
  </w:style>
  <w:style w:type="character" w:customStyle="1" w:styleId="WW-Absatz-Standardschriftart11">
    <w:name w:val="WW-Absatz-Standardschriftart11"/>
    <w:rsid w:val="008C63B5"/>
  </w:style>
  <w:style w:type="character" w:customStyle="1" w:styleId="WW-Absatz-Standardschriftart111">
    <w:name w:val="WW-Absatz-Standardschriftart111"/>
    <w:rsid w:val="008C63B5"/>
  </w:style>
  <w:style w:type="character" w:customStyle="1" w:styleId="WW-Absatz-Standardschriftart1111">
    <w:name w:val="WW-Absatz-Standardschriftart1111"/>
    <w:rsid w:val="008C63B5"/>
  </w:style>
  <w:style w:type="character" w:customStyle="1" w:styleId="WW-Absatz-Standardschriftart11111">
    <w:name w:val="WW-Absatz-Standardschriftart11111"/>
    <w:rsid w:val="008C63B5"/>
  </w:style>
  <w:style w:type="character" w:customStyle="1" w:styleId="WW-Absatz-Standardschriftart111111">
    <w:name w:val="WW-Absatz-Standardschriftart111111"/>
    <w:rsid w:val="008C63B5"/>
  </w:style>
  <w:style w:type="character" w:customStyle="1" w:styleId="WW-Absatz-Standardschriftart1111111">
    <w:name w:val="WW-Absatz-Standardschriftart1111111"/>
    <w:rsid w:val="008C63B5"/>
  </w:style>
  <w:style w:type="character" w:customStyle="1" w:styleId="WW-Absatz-Standardschriftart11111111">
    <w:name w:val="WW-Absatz-Standardschriftart11111111"/>
    <w:rsid w:val="008C63B5"/>
  </w:style>
  <w:style w:type="character" w:customStyle="1" w:styleId="WW-Absatz-Standardschriftart111111111">
    <w:name w:val="WW-Absatz-Standardschriftart111111111"/>
    <w:rsid w:val="008C63B5"/>
  </w:style>
  <w:style w:type="character" w:customStyle="1" w:styleId="WW-Absatz-Standardschriftart1111111111">
    <w:name w:val="WW-Absatz-Standardschriftart1111111111"/>
    <w:rsid w:val="008C63B5"/>
  </w:style>
  <w:style w:type="character" w:customStyle="1" w:styleId="WW-Absatz-Standardschriftart11111111111">
    <w:name w:val="WW-Absatz-Standardschriftart11111111111"/>
    <w:rsid w:val="008C63B5"/>
  </w:style>
  <w:style w:type="character" w:customStyle="1" w:styleId="WW-Absatz-Standardschriftart111111111111">
    <w:name w:val="WW-Absatz-Standardschriftart111111111111"/>
    <w:rsid w:val="008C63B5"/>
  </w:style>
  <w:style w:type="character" w:customStyle="1" w:styleId="WW-Absatz-Standardschriftart1111111111111">
    <w:name w:val="WW-Absatz-Standardschriftart1111111111111"/>
    <w:rsid w:val="008C63B5"/>
  </w:style>
  <w:style w:type="character" w:customStyle="1" w:styleId="WW-Absatz-Standardschriftart11111111111111">
    <w:name w:val="WW-Absatz-Standardschriftart11111111111111"/>
    <w:rsid w:val="008C63B5"/>
  </w:style>
  <w:style w:type="character" w:customStyle="1" w:styleId="WW-Absatz-Standardschriftart111111111111111">
    <w:name w:val="WW-Absatz-Standardschriftart111111111111111"/>
    <w:rsid w:val="008C63B5"/>
  </w:style>
  <w:style w:type="character" w:customStyle="1" w:styleId="WW-Absatz-Standardschriftart1111111111111111">
    <w:name w:val="WW-Absatz-Standardschriftart1111111111111111"/>
    <w:rsid w:val="008C63B5"/>
  </w:style>
  <w:style w:type="character" w:customStyle="1" w:styleId="WW-Absatz-Standardschriftart11111111111111111">
    <w:name w:val="WW-Absatz-Standardschriftart11111111111111111"/>
    <w:rsid w:val="008C63B5"/>
  </w:style>
  <w:style w:type="character" w:customStyle="1" w:styleId="WW-Absatz-Standardschriftart111111111111111111">
    <w:name w:val="WW-Absatz-Standardschriftart111111111111111111"/>
    <w:rsid w:val="008C63B5"/>
  </w:style>
  <w:style w:type="character" w:customStyle="1" w:styleId="WW-Absatz-Standardschriftart1111111111111111111">
    <w:name w:val="WW-Absatz-Standardschriftart1111111111111111111"/>
    <w:rsid w:val="008C63B5"/>
  </w:style>
  <w:style w:type="character" w:customStyle="1" w:styleId="WW-Absatz-Standardschriftart11111111111111111111">
    <w:name w:val="WW-Absatz-Standardschriftart11111111111111111111"/>
    <w:rsid w:val="008C63B5"/>
  </w:style>
  <w:style w:type="character" w:customStyle="1" w:styleId="WW-Absatz-Standardschriftart111111111111111111111">
    <w:name w:val="WW-Absatz-Standardschriftart111111111111111111111"/>
    <w:rsid w:val="008C63B5"/>
  </w:style>
  <w:style w:type="character" w:customStyle="1" w:styleId="WW8Num16z3">
    <w:name w:val="WW8Num16z3"/>
    <w:rsid w:val="008C63B5"/>
    <w:rPr>
      <w:rFonts w:ascii="Symbol" w:hAnsi="Symbol"/>
    </w:rPr>
  </w:style>
  <w:style w:type="character" w:customStyle="1" w:styleId="WW-Absatz-Standardschriftart1111111111111111111111">
    <w:name w:val="WW-Absatz-Standardschriftart1111111111111111111111"/>
    <w:rsid w:val="008C63B5"/>
  </w:style>
  <w:style w:type="character" w:customStyle="1" w:styleId="WW8Num20z3">
    <w:name w:val="WW8Num20z3"/>
    <w:rsid w:val="008C63B5"/>
    <w:rPr>
      <w:rFonts w:ascii="Symbol" w:hAnsi="Symbol"/>
    </w:rPr>
  </w:style>
  <w:style w:type="character" w:customStyle="1" w:styleId="WW8Num32z3">
    <w:name w:val="WW8Num32z3"/>
    <w:rsid w:val="008C63B5"/>
    <w:rPr>
      <w:rFonts w:ascii="Symbol" w:hAnsi="Symbol"/>
      <w:b/>
    </w:rPr>
  </w:style>
  <w:style w:type="character" w:customStyle="1" w:styleId="WW8Num64z3">
    <w:name w:val="WW8Num64z3"/>
    <w:rsid w:val="008C63B5"/>
    <w:rPr>
      <w:rFonts w:ascii="Symbol" w:hAnsi="Symbol"/>
    </w:rPr>
  </w:style>
  <w:style w:type="character" w:customStyle="1" w:styleId="WW8Num77z3">
    <w:name w:val="WW8Num77z3"/>
    <w:rsid w:val="008C63B5"/>
    <w:rPr>
      <w:rFonts w:ascii="Symbol" w:hAnsi="Symbol"/>
    </w:rPr>
  </w:style>
  <w:style w:type="character" w:customStyle="1" w:styleId="WW8Num79z2">
    <w:name w:val="WW8Num79z2"/>
    <w:rsid w:val="008C63B5"/>
  </w:style>
  <w:style w:type="character" w:customStyle="1" w:styleId="WW8Num98z4">
    <w:name w:val="WW8Num98z4"/>
    <w:rsid w:val="008C63B5"/>
    <w:rPr>
      <w:rFonts w:cs="Times New Roman"/>
    </w:rPr>
  </w:style>
  <w:style w:type="character" w:customStyle="1" w:styleId="WW-Absatz-Standardschriftart11111111111111111111111">
    <w:name w:val="WW-Absatz-Standardschriftart11111111111111111111111"/>
    <w:rsid w:val="008C63B5"/>
  </w:style>
  <w:style w:type="character" w:customStyle="1" w:styleId="WW8Num6z1">
    <w:name w:val="WW8Num6z1"/>
    <w:rsid w:val="008C63B5"/>
    <w:rPr>
      <w:rFonts w:ascii="Times New Roman" w:hAnsi="Times New Roman"/>
      <w:sz w:val="28"/>
      <w:u w:val="none"/>
    </w:rPr>
  </w:style>
  <w:style w:type="character" w:customStyle="1" w:styleId="WW8Num12z1">
    <w:name w:val="WW8Num12z1"/>
    <w:rsid w:val="008C63B5"/>
    <w:rPr>
      <w:rFonts w:ascii="Courier New" w:hAnsi="Courier New"/>
    </w:rPr>
  </w:style>
  <w:style w:type="character" w:customStyle="1" w:styleId="WW8Num12z3">
    <w:name w:val="WW8Num12z3"/>
    <w:rsid w:val="008C63B5"/>
    <w:rPr>
      <w:rFonts w:ascii="Symbol" w:hAnsi="Symbol"/>
      <w:b/>
    </w:rPr>
  </w:style>
  <w:style w:type="character" w:customStyle="1" w:styleId="WW8Num16z4">
    <w:name w:val="WW8Num16z4"/>
    <w:rsid w:val="008C63B5"/>
    <w:rPr>
      <w:rFonts w:cs="Times New Roman"/>
    </w:rPr>
  </w:style>
  <w:style w:type="character" w:customStyle="1" w:styleId="WW8Num18z1">
    <w:name w:val="WW8Num18z1"/>
    <w:rsid w:val="008C63B5"/>
    <w:rPr>
      <w:b/>
    </w:rPr>
  </w:style>
  <w:style w:type="character" w:customStyle="1" w:styleId="WW8Num21z1">
    <w:name w:val="WW8Num21z1"/>
    <w:rsid w:val="008C63B5"/>
    <w:rPr>
      <w:rFonts w:ascii="Times New Roman" w:hAnsi="Times New Roman"/>
      <w:sz w:val="28"/>
      <w:u w:val="none"/>
    </w:rPr>
  </w:style>
  <w:style w:type="character" w:customStyle="1" w:styleId="WW8Num21z3">
    <w:name w:val="WW8Num21z3"/>
    <w:rsid w:val="008C63B5"/>
    <w:rPr>
      <w:rFonts w:ascii="Symbol" w:hAnsi="Symbol"/>
    </w:rPr>
  </w:style>
  <w:style w:type="character" w:customStyle="1" w:styleId="WW8Num24z4">
    <w:name w:val="WW8Num24z4"/>
    <w:rsid w:val="008C63B5"/>
    <w:rPr>
      <w:rFonts w:cs="Times New Roman"/>
    </w:rPr>
  </w:style>
  <w:style w:type="character" w:customStyle="1" w:styleId="WW8Num26z1">
    <w:name w:val="WW8Num26z1"/>
    <w:rsid w:val="008C63B5"/>
    <w:rPr>
      <w:rFonts w:cs="Times New Roman"/>
      <w:b/>
      <w:bCs/>
      <w:color w:val="000000"/>
    </w:rPr>
  </w:style>
  <w:style w:type="character" w:customStyle="1" w:styleId="WW8Num29z1">
    <w:name w:val="WW8Num29z1"/>
    <w:rsid w:val="008C63B5"/>
    <w:rPr>
      <w:rFonts w:ascii="Courier New" w:hAnsi="Courier New"/>
    </w:rPr>
  </w:style>
  <w:style w:type="character" w:customStyle="1" w:styleId="WW8Num29z2">
    <w:name w:val="WW8Num29z2"/>
    <w:rsid w:val="008C63B5"/>
    <w:rPr>
      <w:rFonts w:ascii="Wingdings" w:hAnsi="Wingdings"/>
    </w:rPr>
  </w:style>
  <w:style w:type="character" w:customStyle="1" w:styleId="WW8Num33z1">
    <w:name w:val="WW8Num33z1"/>
    <w:rsid w:val="008C63B5"/>
    <w:rPr>
      <w:rFonts w:cs="Times New Roman"/>
    </w:rPr>
  </w:style>
  <w:style w:type="character" w:customStyle="1" w:styleId="WW8Num35z1">
    <w:name w:val="WW8Num35z1"/>
    <w:rsid w:val="008C63B5"/>
    <w:rPr>
      <w:rFonts w:ascii="Courier New" w:hAnsi="Courier New"/>
    </w:rPr>
  </w:style>
  <w:style w:type="character" w:customStyle="1" w:styleId="WW8Num40z1">
    <w:name w:val="WW8Num40z1"/>
    <w:rsid w:val="008C63B5"/>
    <w:rPr>
      <w:b/>
    </w:rPr>
  </w:style>
  <w:style w:type="character" w:customStyle="1" w:styleId="WW8Num40z3">
    <w:name w:val="WW8Num40z3"/>
    <w:rsid w:val="008C63B5"/>
    <w:rPr>
      <w:rFonts w:ascii="Symbol" w:hAnsi="Symbol"/>
      <w:b/>
    </w:rPr>
  </w:style>
  <w:style w:type="character" w:customStyle="1" w:styleId="WW8Num43z1">
    <w:name w:val="WW8Num43z1"/>
    <w:rsid w:val="008C63B5"/>
    <w:rPr>
      <w:b/>
      <w:color w:val="000000"/>
    </w:rPr>
  </w:style>
  <w:style w:type="character" w:customStyle="1" w:styleId="WW8Num50z3">
    <w:name w:val="WW8Num50z3"/>
    <w:rsid w:val="008C63B5"/>
    <w:rPr>
      <w:rFonts w:ascii="Symbol" w:hAnsi="Symbol"/>
      <w:b/>
    </w:rPr>
  </w:style>
  <w:style w:type="character" w:customStyle="1" w:styleId="WW8Num57z2">
    <w:name w:val="WW8Num57z2"/>
    <w:rsid w:val="008C63B5"/>
    <w:rPr>
      <w:rFonts w:ascii="Wingdings" w:hAnsi="Wingdings"/>
    </w:rPr>
  </w:style>
  <w:style w:type="character" w:customStyle="1" w:styleId="WW8Num57z4">
    <w:name w:val="WW8Num57z4"/>
    <w:rsid w:val="008C63B5"/>
    <w:rPr>
      <w:rFonts w:ascii="Courier New" w:hAnsi="Courier New"/>
    </w:rPr>
  </w:style>
  <w:style w:type="character" w:customStyle="1" w:styleId="WW8Num59z2">
    <w:name w:val="WW8Num59z2"/>
    <w:rsid w:val="008C63B5"/>
    <w:rPr>
      <w:rFonts w:cs="Times New Roman"/>
    </w:rPr>
  </w:style>
  <w:style w:type="character" w:customStyle="1" w:styleId="WW8Num60z3">
    <w:name w:val="WW8Num60z3"/>
    <w:rsid w:val="008C63B5"/>
    <w:rPr>
      <w:rFonts w:ascii="Symbol" w:hAnsi="Symbol"/>
      <w:b/>
    </w:rPr>
  </w:style>
  <w:style w:type="character" w:customStyle="1" w:styleId="WW8Num65z3">
    <w:name w:val="WW8Num65z3"/>
    <w:rsid w:val="008C63B5"/>
    <w:rPr>
      <w:rFonts w:ascii="Symbol" w:hAnsi="Symbol"/>
      <w:b/>
    </w:rPr>
  </w:style>
  <w:style w:type="character" w:customStyle="1" w:styleId="WW8Num67z3">
    <w:name w:val="WW8Num67z3"/>
    <w:rsid w:val="008C63B5"/>
    <w:rPr>
      <w:rFonts w:cs="Times New Roman"/>
    </w:rPr>
  </w:style>
  <w:style w:type="character" w:customStyle="1" w:styleId="WW8Num71z3">
    <w:name w:val="WW8Num71z3"/>
    <w:rsid w:val="008C63B5"/>
    <w:rPr>
      <w:b/>
    </w:rPr>
  </w:style>
  <w:style w:type="character" w:customStyle="1" w:styleId="WW8Num76z4">
    <w:name w:val="WW8Num76z4"/>
    <w:rsid w:val="008C63B5"/>
    <w:rPr>
      <w:rFonts w:cs="Times New Roman"/>
    </w:rPr>
  </w:style>
  <w:style w:type="character" w:customStyle="1" w:styleId="WW8Num78z3">
    <w:name w:val="WW8Num78z3"/>
    <w:rsid w:val="008C63B5"/>
    <w:rPr>
      <w:rFonts w:ascii="Symbol" w:hAnsi="Symbol"/>
    </w:rPr>
  </w:style>
  <w:style w:type="character" w:customStyle="1" w:styleId="WW8Num79z4">
    <w:name w:val="WW8Num79z4"/>
    <w:rsid w:val="008C63B5"/>
    <w:rPr>
      <w:rFonts w:ascii="Courier New" w:hAnsi="Courier New"/>
    </w:rPr>
  </w:style>
  <w:style w:type="character" w:customStyle="1" w:styleId="WW8Num80z2">
    <w:name w:val="WW8Num80z2"/>
    <w:rsid w:val="008C63B5"/>
    <w:rPr>
      <w:rFonts w:ascii="Wingdings" w:hAnsi="Wingdings"/>
    </w:rPr>
  </w:style>
  <w:style w:type="character" w:customStyle="1" w:styleId="WW8Num82z1">
    <w:name w:val="WW8Num82z1"/>
    <w:rsid w:val="008C63B5"/>
    <w:rPr>
      <w:rFonts w:ascii="Courier New" w:hAnsi="Courier New"/>
    </w:rPr>
  </w:style>
  <w:style w:type="character" w:customStyle="1" w:styleId="WW8Num86z3">
    <w:name w:val="WW8Num86z3"/>
    <w:rsid w:val="008C63B5"/>
    <w:rPr>
      <w:rFonts w:ascii="Symbol" w:hAnsi="Symbol"/>
      <w:b/>
    </w:rPr>
  </w:style>
  <w:style w:type="character" w:customStyle="1" w:styleId="WW8Num89z2">
    <w:name w:val="WW8Num89z2"/>
    <w:rsid w:val="008C63B5"/>
    <w:rPr>
      <w:rFonts w:cs="Times New Roman"/>
    </w:rPr>
  </w:style>
  <w:style w:type="character" w:customStyle="1" w:styleId="WW8Num90z1">
    <w:name w:val="WW8Num90z1"/>
    <w:rsid w:val="008C63B5"/>
    <w:rPr>
      <w:rFonts w:cs="Times New Roman"/>
    </w:rPr>
  </w:style>
  <w:style w:type="character" w:customStyle="1" w:styleId="WW8Num99z4">
    <w:name w:val="WW8Num99z4"/>
    <w:rsid w:val="008C63B5"/>
    <w:rPr>
      <w:rFonts w:cs="Times New Roman"/>
    </w:rPr>
  </w:style>
  <w:style w:type="character" w:customStyle="1" w:styleId="WW8Num101z3">
    <w:name w:val="WW8Num101z3"/>
    <w:rsid w:val="008C63B5"/>
    <w:rPr>
      <w:rFonts w:cs="Times New Roman"/>
      <w:u w:val="single"/>
    </w:rPr>
  </w:style>
  <w:style w:type="character" w:customStyle="1" w:styleId="WW8Num101z4">
    <w:name w:val="WW8Num101z4"/>
    <w:rsid w:val="008C63B5"/>
    <w:rPr>
      <w:rFonts w:cs="Times New Roman"/>
    </w:rPr>
  </w:style>
  <w:style w:type="character" w:customStyle="1" w:styleId="WW8Num102z1">
    <w:name w:val="WW8Num102z1"/>
    <w:rsid w:val="008C63B5"/>
    <w:rPr>
      <w:rFonts w:ascii="Times New Roman" w:hAnsi="Times New Roman" w:cs="Times New Roman"/>
      <w:b w:val="0"/>
      <w:bCs w:val="0"/>
      <w:i w:val="0"/>
      <w:iCs w:val="0"/>
      <w:sz w:val="28"/>
      <w:szCs w:val="28"/>
      <w:u w:val="none"/>
    </w:rPr>
  </w:style>
  <w:style w:type="character" w:customStyle="1" w:styleId="WW8Num105z0">
    <w:name w:val="WW8Num105z0"/>
    <w:rsid w:val="008C63B5"/>
    <w:rPr>
      <w:rFonts w:cs="Times New Roman"/>
    </w:rPr>
  </w:style>
  <w:style w:type="character" w:customStyle="1" w:styleId="WW8Num108z2">
    <w:name w:val="WW8Num108z2"/>
    <w:rsid w:val="008C63B5"/>
    <w:rPr>
      <w:rFonts w:ascii="Wingdings" w:hAnsi="Wingdings"/>
    </w:rPr>
  </w:style>
  <w:style w:type="character" w:customStyle="1" w:styleId="WW8Num111z3">
    <w:name w:val="WW8Num111z3"/>
    <w:rsid w:val="008C63B5"/>
    <w:rPr>
      <w:rFonts w:ascii="Symbol" w:hAnsi="Symbol"/>
      <w:b/>
    </w:rPr>
  </w:style>
  <w:style w:type="character" w:customStyle="1" w:styleId="WW8Num112z1">
    <w:name w:val="WW8Num112z1"/>
    <w:rsid w:val="008C63B5"/>
    <w:rPr>
      <w:rFonts w:cs="Times New Roman"/>
      <w:b/>
      <w:bCs/>
      <w:color w:val="000000"/>
    </w:rPr>
  </w:style>
  <w:style w:type="character" w:customStyle="1" w:styleId="WW8Num114z0">
    <w:name w:val="WW8Num114z0"/>
    <w:rsid w:val="008C63B5"/>
    <w:rPr>
      <w:rFonts w:ascii="Symbol" w:hAnsi="Symbol"/>
    </w:rPr>
  </w:style>
  <w:style w:type="character" w:customStyle="1" w:styleId="WW8Num114z1">
    <w:name w:val="WW8Num114z1"/>
    <w:rsid w:val="008C63B5"/>
    <w:rPr>
      <w:rFonts w:ascii="Courier New" w:hAnsi="Courier New"/>
    </w:rPr>
  </w:style>
  <w:style w:type="character" w:customStyle="1" w:styleId="WW-Absatz-Standardschriftart111111111111111111111111">
    <w:name w:val="WW-Absatz-Standardschriftart111111111111111111111111"/>
    <w:rsid w:val="008C63B5"/>
  </w:style>
  <w:style w:type="character" w:customStyle="1" w:styleId="WW8Num8z1">
    <w:name w:val="WW8Num8z1"/>
    <w:rsid w:val="008C63B5"/>
    <w:rPr>
      <w:rFonts w:ascii="Symbol" w:hAnsi="Symbol"/>
    </w:rPr>
  </w:style>
  <w:style w:type="character" w:customStyle="1" w:styleId="WW8Num8z2">
    <w:name w:val="WW8Num8z2"/>
    <w:rsid w:val="008C63B5"/>
    <w:rPr>
      <w:rFonts w:cs="Times New Roman"/>
    </w:rPr>
  </w:style>
  <w:style w:type="character" w:customStyle="1" w:styleId="WW8Num9z2">
    <w:name w:val="WW8Num9z2"/>
    <w:rsid w:val="008C63B5"/>
    <w:rPr>
      <w:rFonts w:ascii="Wingdings" w:hAnsi="Wingdings"/>
    </w:rPr>
  </w:style>
  <w:style w:type="character" w:customStyle="1" w:styleId="WW8Num9z4">
    <w:name w:val="WW8Num9z4"/>
    <w:rsid w:val="008C63B5"/>
    <w:rPr>
      <w:rFonts w:ascii="Courier New" w:hAnsi="Courier New"/>
    </w:rPr>
  </w:style>
  <w:style w:type="character" w:customStyle="1" w:styleId="WW8Num21z2">
    <w:name w:val="WW8Num21z2"/>
    <w:rsid w:val="008C63B5"/>
    <w:rPr>
      <w:rFonts w:cs="Times New Roman"/>
    </w:rPr>
  </w:style>
  <w:style w:type="character" w:customStyle="1" w:styleId="WW8Num35z4">
    <w:name w:val="WW8Num35z4"/>
    <w:rsid w:val="008C63B5"/>
    <w:rPr>
      <w:rFonts w:ascii="Courier New" w:hAnsi="Courier New"/>
    </w:rPr>
  </w:style>
  <w:style w:type="character" w:customStyle="1" w:styleId="WW8Num35z5">
    <w:name w:val="WW8Num35z5"/>
    <w:rsid w:val="008C63B5"/>
    <w:rPr>
      <w:rFonts w:ascii="Wingdings" w:hAnsi="Wingdings"/>
    </w:rPr>
  </w:style>
  <w:style w:type="character" w:customStyle="1" w:styleId="WW8Num38z1">
    <w:name w:val="WW8Num38z1"/>
    <w:rsid w:val="008C63B5"/>
    <w:rPr>
      <w:rFonts w:cs="Times New Roman"/>
      <w:b/>
      <w:bCs/>
    </w:rPr>
  </w:style>
  <w:style w:type="character" w:customStyle="1" w:styleId="WW8Num38z2">
    <w:name w:val="WW8Num38z2"/>
    <w:rsid w:val="008C63B5"/>
    <w:rPr>
      <w:rFonts w:cs="Times New Roman"/>
    </w:rPr>
  </w:style>
  <w:style w:type="character" w:customStyle="1" w:styleId="WW8Num39z2">
    <w:name w:val="WW8Num39z2"/>
    <w:rsid w:val="008C63B5"/>
    <w:rPr>
      <w:rFonts w:cs="Times New Roman"/>
      <w:b/>
      <w:bCs/>
      <w:color w:val="000000"/>
    </w:rPr>
  </w:style>
  <w:style w:type="character" w:customStyle="1" w:styleId="WW8Num39z4">
    <w:name w:val="WW8Num39z4"/>
    <w:rsid w:val="008C63B5"/>
    <w:rPr>
      <w:rFonts w:ascii="Courier New" w:hAnsi="Courier New"/>
    </w:rPr>
  </w:style>
  <w:style w:type="character" w:customStyle="1" w:styleId="WW8Num39z5">
    <w:name w:val="WW8Num39z5"/>
    <w:rsid w:val="008C63B5"/>
    <w:rPr>
      <w:rFonts w:ascii="Wingdings" w:hAnsi="Wingdings"/>
    </w:rPr>
  </w:style>
  <w:style w:type="character" w:customStyle="1" w:styleId="WW8Num44z1">
    <w:name w:val="WW8Num44z1"/>
    <w:rsid w:val="008C63B5"/>
    <w:rPr>
      <w:rFonts w:cs="Times New Roman"/>
      <w:b/>
      <w:bCs/>
    </w:rPr>
  </w:style>
  <w:style w:type="character" w:customStyle="1" w:styleId="WW8Num44z2">
    <w:name w:val="WW8Num44z2"/>
    <w:rsid w:val="008C63B5"/>
    <w:rPr>
      <w:rFonts w:cs="Times New Roman"/>
    </w:rPr>
  </w:style>
  <w:style w:type="character" w:customStyle="1" w:styleId="WW8Num45z1">
    <w:name w:val="WW8Num45z1"/>
    <w:rsid w:val="008C63B5"/>
    <w:rPr>
      <w:rFonts w:ascii="Courier New" w:hAnsi="Courier New"/>
    </w:rPr>
  </w:style>
  <w:style w:type="character" w:customStyle="1" w:styleId="WW8Num45z3">
    <w:name w:val="WW8Num45z3"/>
    <w:rsid w:val="008C63B5"/>
    <w:rPr>
      <w:rFonts w:cs="Times New Roman"/>
      <w:b/>
      <w:bCs/>
    </w:rPr>
  </w:style>
  <w:style w:type="character" w:customStyle="1" w:styleId="WW8Num67z1">
    <w:name w:val="WW8Num67z1"/>
    <w:rsid w:val="008C63B5"/>
    <w:rPr>
      <w:rFonts w:ascii="Courier New" w:hAnsi="Courier New" w:cs="Courier New"/>
    </w:rPr>
  </w:style>
  <w:style w:type="character" w:customStyle="1" w:styleId="WW8Num73z3">
    <w:name w:val="WW8Num73z3"/>
    <w:rsid w:val="008C63B5"/>
    <w:rPr>
      <w:rFonts w:cs="Times New Roman"/>
    </w:rPr>
  </w:style>
  <w:style w:type="character" w:customStyle="1" w:styleId="WW8Num74z3">
    <w:name w:val="WW8Num74z3"/>
    <w:rsid w:val="008C63B5"/>
    <w:rPr>
      <w:rFonts w:ascii="Symbol" w:hAnsi="Symbol"/>
    </w:rPr>
  </w:style>
  <w:style w:type="character" w:customStyle="1" w:styleId="WW8Num74z4">
    <w:name w:val="WW8Num74z4"/>
    <w:rsid w:val="008C63B5"/>
    <w:rPr>
      <w:rFonts w:cs="Times New Roman"/>
    </w:rPr>
  </w:style>
  <w:style w:type="character" w:customStyle="1" w:styleId="WW8Num75z1">
    <w:name w:val="WW8Num75z1"/>
    <w:rsid w:val="008C63B5"/>
    <w:rPr>
      <w:rFonts w:ascii="Courier New" w:hAnsi="Courier New"/>
    </w:rPr>
  </w:style>
  <w:style w:type="character" w:customStyle="1" w:styleId="WW8Num75z3">
    <w:name w:val="WW8Num75z3"/>
    <w:rsid w:val="008C63B5"/>
    <w:rPr>
      <w:rFonts w:ascii="Symbol" w:hAnsi="Symbol"/>
    </w:rPr>
  </w:style>
  <w:style w:type="character" w:customStyle="1" w:styleId="WW8Num76z1">
    <w:name w:val="WW8Num76z1"/>
    <w:rsid w:val="008C63B5"/>
    <w:rPr>
      <w:b/>
    </w:rPr>
  </w:style>
  <w:style w:type="character" w:customStyle="1" w:styleId="WW8Num77z1">
    <w:name w:val="WW8Num77z1"/>
    <w:rsid w:val="008C63B5"/>
    <w:rPr>
      <w:b/>
    </w:rPr>
  </w:style>
  <w:style w:type="character" w:customStyle="1" w:styleId="WW8Num79z1">
    <w:name w:val="WW8Num79z1"/>
    <w:rsid w:val="008C63B5"/>
    <w:rPr>
      <w:rFonts w:ascii="Courier New" w:hAnsi="Courier New"/>
    </w:rPr>
  </w:style>
  <w:style w:type="character" w:customStyle="1" w:styleId="WW8Num79z3">
    <w:name w:val="WW8Num79z3"/>
    <w:rsid w:val="008C63B5"/>
    <w:rPr>
      <w:rFonts w:ascii="Symbol" w:hAnsi="Symbol"/>
    </w:rPr>
  </w:style>
  <w:style w:type="character" w:customStyle="1" w:styleId="WW8Num82z4">
    <w:name w:val="WW8Num82z4"/>
    <w:rsid w:val="008C63B5"/>
    <w:rPr>
      <w:rFonts w:cs="Times New Roman"/>
    </w:rPr>
  </w:style>
  <w:style w:type="character" w:customStyle="1" w:styleId="WW8Num83z1">
    <w:name w:val="WW8Num83z1"/>
    <w:rsid w:val="008C63B5"/>
    <w:rPr>
      <w:rFonts w:ascii="Courier New" w:hAnsi="Courier New"/>
    </w:rPr>
  </w:style>
  <w:style w:type="character" w:customStyle="1" w:styleId="WW8Num84z3">
    <w:name w:val="WW8Num84z3"/>
    <w:rsid w:val="008C63B5"/>
    <w:rPr>
      <w:rFonts w:ascii="Symbol" w:hAnsi="Symbol"/>
    </w:rPr>
  </w:style>
  <w:style w:type="character" w:customStyle="1" w:styleId="WW8Num85z1">
    <w:name w:val="WW8Num85z1"/>
    <w:rsid w:val="008C63B5"/>
    <w:rPr>
      <w:rFonts w:cs="Times New Roman"/>
    </w:rPr>
  </w:style>
  <w:style w:type="character" w:customStyle="1" w:styleId="WW8Num87z1">
    <w:name w:val="WW8Num87z1"/>
    <w:rsid w:val="008C63B5"/>
    <w:rPr>
      <w:rFonts w:cs="Times New Roman"/>
      <w:b/>
      <w:bCs/>
    </w:rPr>
  </w:style>
  <w:style w:type="character" w:customStyle="1" w:styleId="WW8Num87z2">
    <w:name w:val="WW8Num87z2"/>
    <w:rsid w:val="008C63B5"/>
    <w:rPr>
      <w:rFonts w:cs="Times New Roman"/>
    </w:rPr>
  </w:style>
  <w:style w:type="character" w:customStyle="1" w:styleId="WW8Num88z1">
    <w:name w:val="WW8Num88z1"/>
    <w:rsid w:val="008C63B5"/>
    <w:rPr>
      <w:rFonts w:cs="Times New Roman"/>
    </w:rPr>
  </w:style>
  <w:style w:type="character" w:customStyle="1" w:styleId="WW8Num92z3">
    <w:name w:val="WW8Num92z3"/>
    <w:rsid w:val="008C63B5"/>
    <w:rPr>
      <w:rFonts w:ascii="Symbol" w:hAnsi="Symbol"/>
      <w:b/>
    </w:rPr>
  </w:style>
  <w:style w:type="character" w:customStyle="1" w:styleId="WW8Num96z3">
    <w:name w:val="WW8Num96z3"/>
    <w:rsid w:val="008C63B5"/>
    <w:rPr>
      <w:rFonts w:ascii="Symbol" w:hAnsi="Symbol"/>
    </w:rPr>
  </w:style>
  <w:style w:type="character" w:customStyle="1" w:styleId="WW8Num97z2">
    <w:name w:val="WW8Num97z2"/>
    <w:rsid w:val="008C63B5"/>
    <w:rPr>
      <w:rFonts w:ascii="Wingdings" w:hAnsi="Wingdings"/>
    </w:rPr>
  </w:style>
  <w:style w:type="character" w:customStyle="1" w:styleId="WW8Num100z1">
    <w:name w:val="WW8Num100z1"/>
    <w:rsid w:val="008C63B5"/>
    <w:rPr>
      <w:rFonts w:cs="Times New Roman"/>
    </w:rPr>
  </w:style>
  <w:style w:type="character" w:customStyle="1" w:styleId="WW8Num107z1">
    <w:name w:val="WW8Num107z1"/>
    <w:rsid w:val="008C63B5"/>
    <w:rPr>
      <w:rFonts w:cs="Times New Roman"/>
      <w:b/>
      <w:bCs/>
      <w:color w:val="000000"/>
    </w:rPr>
  </w:style>
  <w:style w:type="character" w:customStyle="1" w:styleId="WW8Num108z1">
    <w:name w:val="WW8Num108z1"/>
    <w:rsid w:val="008C63B5"/>
    <w:rPr>
      <w:rFonts w:ascii="Courier New" w:hAnsi="Courier New"/>
    </w:rPr>
  </w:style>
  <w:style w:type="character" w:customStyle="1" w:styleId="WW8Num109z1">
    <w:name w:val="WW8Num109z1"/>
    <w:rsid w:val="008C63B5"/>
    <w:rPr>
      <w:rFonts w:cs="Times New Roman"/>
      <w:b/>
      <w:bCs/>
      <w:color w:val="000000"/>
    </w:rPr>
  </w:style>
  <w:style w:type="character" w:customStyle="1" w:styleId="WW8Num111z2">
    <w:name w:val="WW8Num111z2"/>
    <w:rsid w:val="008C63B5"/>
    <w:rPr>
      <w:rFonts w:ascii="Wingdings" w:hAnsi="Wingdings"/>
    </w:rPr>
  </w:style>
  <w:style w:type="character" w:customStyle="1" w:styleId="WW8Num112z2">
    <w:name w:val="WW8Num112z2"/>
    <w:rsid w:val="008C63B5"/>
    <w:rPr>
      <w:rFonts w:cs="Times New Roman"/>
    </w:rPr>
  </w:style>
  <w:style w:type="character" w:customStyle="1" w:styleId="WW8Num113z2">
    <w:name w:val="WW8Num113z2"/>
    <w:rsid w:val="008C63B5"/>
    <w:rPr>
      <w:rFonts w:cs="Times New Roman"/>
      <w:color w:val="000000"/>
    </w:rPr>
  </w:style>
  <w:style w:type="character" w:customStyle="1" w:styleId="WW8Num114z2">
    <w:name w:val="WW8Num114z2"/>
    <w:rsid w:val="008C63B5"/>
    <w:rPr>
      <w:rFonts w:ascii="Wingdings" w:hAnsi="Wingdings"/>
    </w:rPr>
  </w:style>
  <w:style w:type="character" w:customStyle="1" w:styleId="WW8Num115z0">
    <w:name w:val="WW8Num115z0"/>
    <w:rsid w:val="008C63B5"/>
    <w:rPr>
      <w:rFonts w:cs="Times New Roman"/>
    </w:rPr>
  </w:style>
  <w:style w:type="character" w:customStyle="1" w:styleId="WW8Num116z0">
    <w:name w:val="WW8Num116z0"/>
    <w:rsid w:val="008C63B5"/>
    <w:rPr>
      <w:rFonts w:ascii="Symbol" w:hAnsi="Symbol"/>
      <w:color w:val="000000"/>
    </w:rPr>
  </w:style>
  <w:style w:type="character" w:customStyle="1" w:styleId="WW8Num116z1">
    <w:name w:val="WW8Num116z1"/>
    <w:rsid w:val="008C63B5"/>
    <w:rPr>
      <w:rFonts w:ascii="Symbol" w:hAnsi="Symbol"/>
    </w:rPr>
  </w:style>
  <w:style w:type="character" w:customStyle="1" w:styleId="WW8Num116z2">
    <w:name w:val="WW8Num116z2"/>
    <w:rsid w:val="008C63B5"/>
    <w:rPr>
      <w:rFonts w:ascii="Wingdings" w:hAnsi="Wingdings"/>
    </w:rPr>
  </w:style>
  <w:style w:type="character" w:customStyle="1" w:styleId="WW8Num116z4">
    <w:name w:val="WW8Num116z4"/>
    <w:rsid w:val="008C63B5"/>
    <w:rPr>
      <w:rFonts w:ascii="Courier New" w:hAnsi="Courier New"/>
    </w:rPr>
  </w:style>
  <w:style w:type="character" w:customStyle="1" w:styleId="WW8Num117z0">
    <w:name w:val="WW8Num117z0"/>
    <w:rsid w:val="008C63B5"/>
    <w:rPr>
      <w:rFonts w:ascii="Symbol" w:hAnsi="Symbol"/>
    </w:rPr>
  </w:style>
  <w:style w:type="character" w:customStyle="1" w:styleId="WW8Num117z2">
    <w:name w:val="WW8Num117z2"/>
    <w:rsid w:val="008C63B5"/>
    <w:rPr>
      <w:rFonts w:ascii="Wingdings" w:hAnsi="Wingdings"/>
    </w:rPr>
  </w:style>
  <w:style w:type="character" w:customStyle="1" w:styleId="WW8Num117z4">
    <w:name w:val="WW8Num117z4"/>
    <w:rsid w:val="008C63B5"/>
    <w:rPr>
      <w:rFonts w:ascii="Courier New" w:hAnsi="Courier New"/>
    </w:rPr>
  </w:style>
  <w:style w:type="character" w:customStyle="1" w:styleId="WW8Num118z0">
    <w:name w:val="WW8Num118z0"/>
    <w:rsid w:val="008C63B5"/>
    <w:rPr>
      <w:rFonts w:ascii="Symbol" w:hAnsi="Symbol"/>
    </w:rPr>
  </w:style>
  <w:style w:type="character" w:customStyle="1" w:styleId="WW8Num118z1">
    <w:name w:val="WW8Num118z1"/>
    <w:rsid w:val="008C63B5"/>
    <w:rPr>
      <w:rFonts w:ascii="Courier New" w:hAnsi="Courier New"/>
    </w:rPr>
  </w:style>
  <w:style w:type="character" w:customStyle="1" w:styleId="WW8Num118z2">
    <w:name w:val="WW8Num118z2"/>
    <w:rsid w:val="008C63B5"/>
    <w:rPr>
      <w:rFonts w:ascii="Wingdings" w:hAnsi="Wingdings"/>
    </w:rPr>
  </w:style>
  <w:style w:type="character" w:customStyle="1" w:styleId="WW8Num119z0">
    <w:name w:val="WW8Num119z0"/>
    <w:rsid w:val="008C63B5"/>
    <w:rPr>
      <w:rFonts w:ascii="Symbol" w:hAnsi="Symbol"/>
    </w:rPr>
  </w:style>
  <w:style w:type="character" w:customStyle="1" w:styleId="WW8Num119z1">
    <w:name w:val="WW8Num119z1"/>
    <w:rsid w:val="008C63B5"/>
    <w:rPr>
      <w:rFonts w:cs="Times New Roman"/>
    </w:rPr>
  </w:style>
  <w:style w:type="character" w:customStyle="1" w:styleId="WW8Num120z0">
    <w:name w:val="WW8Num120z0"/>
    <w:rsid w:val="008C63B5"/>
    <w:rPr>
      <w:rFonts w:cs="Times New Roman"/>
      <w:b/>
      <w:bCs/>
    </w:rPr>
  </w:style>
  <w:style w:type="character" w:customStyle="1" w:styleId="WW8Num120z2">
    <w:name w:val="WW8Num120z2"/>
    <w:rsid w:val="008C63B5"/>
    <w:rPr>
      <w:rFonts w:cs="Times New Roman"/>
    </w:rPr>
  </w:style>
  <w:style w:type="character" w:customStyle="1" w:styleId="WW8Num121z0">
    <w:name w:val="WW8Num121z0"/>
    <w:rsid w:val="008C63B5"/>
    <w:rPr>
      <w:rFonts w:cs="Times New Roman"/>
      <w:b/>
      <w:bCs/>
    </w:rPr>
  </w:style>
  <w:style w:type="character" w:customStyle="1" w:styleId="WW8Num121z1">
    <w:name w:val="WW8Num121z1"/>
    <w:rsid w:val="008C63B5"/>
    <w:rPr>
      <w:rFonts w:cs="Times New Roman"/>
    </w:rPr>
  </w:style>
  <w:style w:type="character" w:customStyle="1" w:styleId="WW8Num121z3">
    <w:name w:val="WW8Num121z3"/>
    <w:rsid w:val="008C63B5"/>
    <w:rPr>
      <w:rFonts w:ascii="Symbol" w:hAnsi="Symbol"/>
      <w:b/>
    </w:rPr>
  </w:style>
  <w:style w:type="character" w:customStyle="1" w:styleId="WW8Num122z0">
    <w:name w:val="WW8Num122z0"/>
    <w:rsid w:val="008C63B5"/>
    <w:rPr>
      <w:rFonts w:cs="Times New Roman"/>
    </w:rPr>
  </w:style>
  <w:style w:type="character" w:customStyle="1" w:styleId="WW8Num123z0">
    <w:name w:val="WW8Num123z0"/>
    <w:rsid w:val="008C63B5"/>
    <w:rPr>
      <w:rFonts w:ascii="Symbol" w:hAnsi="Symbol"/>
    </w:rPr>
  </w:style>
  <w:style w:type="character" w:customStyle="1" w:styleId="WW8Num123z1">
    <w:name w:val="WW8Num123z1"/>
    <w:rsid w:val="008C63B5"/>
    <w:rPr>
      <w:rFonts w:ascii="Courier New" w:hAnsi="Courier New"/>
    </w:rPr>
  </w:style>
  <w:style w:type="character" w:customStyle="1" w:styleId="WW8Num123z2">
    <w:name w:val="WW8Num123z2"/>
    <w:rsid w:val="008C63B5"/>
    <w:rPr>
      <w:rFonts w:ascii="Wingdings" w:hAnsi="Wingdings"/>
    </w:rPr>
  </w:style>
  <w:style w:type="character" w:customStyle="1" w:styleId="WW8Num124z0">
    <w:name w:val="WW8Num124z0"/>
    <w:rsid w:val="008C63B5"/>
    <w:rPr>
      <w:b w:val="0"/>
    </w:rPr>
  </w:style>
  <w:style w:type="character" w:customStyle="1" w:styleId="WW8Num125z0">
    <w:name w:val="WW8Num125z0"/>
    <w:rsid w:val="008C63B5"/>
    <w:rPr>
      <w:rFonts w:ascii="Symbol" w:hAnsi="Symbol"/>
    </w:rPr>
  </w:style>
  <w:style w:type="character" w:customStyle="1" w:styleId="WW8Num125z1">
    <w:name w:val="WW8Num125z1"/>
    <w:rsid w:val="008C63B5"/>
    <w:rPr>
      <w:rFonts w:ascii="Courier New" w:hAnsi="Courier New"/>
    </w:rPr>
  </w:style>
  <w:style w:type="character" w:customStyle="1" w:styleId="WW8Num125z2">
    <w:name w:val="WW8Num125z2"/>
    <w:rsid w:val="008C63B5"/>
    <w:rPr>
      <w:rFonts w:ascii="Wingdings" w:hAnsi="Wingdings"/>
    </w:rPr>
  </w:style>
  <w:style w:type="character" w:customStyle="1" w:styleId="WW8Num126z0">
    <w:name w:val="WW8Num126z0"/>
    <w:rsid w:val="008C63B5"/>
    <w:rPr>
      <w:rFonts w:cs="Times New Roman"/>
      <w:b/>
      <w:bCs/>
    </w:rPr>
  </w:style>
  <w:style w:type="character" w:customStyle="1" w:styleId="WW8Num126z1">
    <w:name w:val="WW8Num126z1"/>
    <w:rsid w:val="008C63B5"/>
    <w:rPr>
      <w:rFonts w:cs="Times New Roman"/>
    </w:rPr>
  </w:style>
  <w:style w:type="character" w:customStyle="1" w:styleId="WW8Num126z3">
    <w:name w:val="WW8Num126z3"/>
    <w:rsid w:val="008C63B5"/>
    <w:rPr>
      <w:rFonts w:ascii="Symbol" w:hAnsi="Symbol"/>
      <w:b/>
    </w:rPr>
  </w:style>
  <w:style w:type="character" w:customStyle="1" w:styleId="WW8Num127z0">
    <w:name w:val="WW8Num127z0"/>
    <w:rsid w:val="008C63B5"/>
    <w:rPr>
      <w:rFonts w:cs="Times New Roman"/>
    </w:rPr>
  </w:style>
  <w:style w:type="character" w:customStyle="1" w:styleId="WW8Num128z0">
    <w:name w:val="WW8Num128z0"/>
    <w:rsid w:val="008C63B5"/>
    <w:rPr>
      <w:rFonts w:cs="Times New Roman"/>
      <w:b/>
      <w:bCs/>
    </w:rPr>
  </w:style>
  <w:style w:type="character" w:customStyle="1" w:styleId="WW8Num128z3">
    <w:name w:val="WW8Num128z3"/>
    <w:rsid w:val="008C63B5"/>
    <w:rPr>
      <w:rFonts w:cs="Times New Roman"/>
    </w:rPr>
  </w:style>
  <w:style w:type="character" w:customStyle="1" w:styleId="WW8Num129z0">
    <w:name w:val="WW8Num129z0"/>
    <w:rsid w:val="008C63B5"/>
    <w:rPr>
      <w:rFonts w:cs="Times New Roman"/>
    </w:rPr>
  </w:style>
  <w:style w:type="character" w:customStyle="1" w:styleId="WW8Num130z0">
    <w:name w:val="WW8Num130z0"/>
    <w:rsid w:val="008C63B5"/>
    <w:rPr>
      <w:rFonts w:cs="Times New Roman"/>
      <w:b/>
      <w:bCs/>
    </w:rPr>
  </w:style>
  <w:style w:type="character" w:customStyle="1" w:styleId="WW8Num130z3">
    <w:name w:val="WW8Num130z3"/>
    <w:rsid w:val="008C63B5"/>
    <w:rPr>
      <w:rFonts w:cs="Times New Roman"/>
      <w:u w:val="single"/>
    </w:rPr>
  </w:style>
  <w:style w:type="character" w:customStyle="1" w:styleId="WW8Num130z4">
    <w:name w:val="WW8Num130z4"/>
    <w:rsid w:val="008C63B5"/>
    <w:rPr>
      <w:rFonts w:cs="Times New Roman"/>
    </w:rPr>
  </w:style>
  <w:style w:type="character" w:customStyle="1" w:styleId="WW8Num131z0">
    <w:name w:val="WW8Num131z0"/>
    <w:rsid w:val="008C63B5"/>
    <w:rPr>
      <w:rFonts w:cs="Times New Roman"/>
      <w:b/>
      <w:bCs/>
    </w:rPr>
  </w:style>
  <w:style w:type="character" w:customStyle="1" w:styleId="WW8Num131z1">
    <w:name w:val="WW8Num131z1"/>
    <w:rsid w:val="008C63B5"/>
    <w:rPr>
      <w:rFonts w:cs="Times New Roman"/>
    </w:rPr>
  </w:style>
  <w:style w:type="character" w:customStyle="1" w:styleId="WW8Num131z3">
    <w:name w:val="WW8Num131z3"/>
    <w:rsid w:val="008C63B5"/>
    <w:rPr>
      <w:rFonts w:ascii="Symbol" w:hAnsi="Symbol"/>
      <w:b/>
    </w:rPr>
  </w:style>
  <w:style w:type="character" w:customStyle="1" w:styleId="WW8Num132z0">
    <w:name w:val="WW8Num132z0"/>
    <w:rsid w:val="008C63B5"/>
    <w:rPr>
      <w:rFonts w:cs="Times New Roman"/>
      <w:b/>
      <w:bCs/>
    </w:rPr>
  </w:style>
  <w:style w:type="character" w:customStyle="1" w:styleId="WW8Num132z1">
    <w:name w:val="WW8Num132z1"/>
    <w:rsid w:val="008C63B5"/>
    <w:rPr>
      <w:rFonts w:cs="Times New Roman"/>
    </w:rPr>
  </w:style>
  <w:style w:type="character" w:customStyle="1" w:styleId="WW8Num132z3">
    <w:name w:val="WW8Num132z3"/>
    <w:rsid w:val="008C63B5"/>
    <w:rPr>
      <w:rFonts w:ascii="Symbol" w:hAnsi="Symbol"/>
      <w:b/>
    </w:rPr>
  </w:style>
  <w:style w:type="character" w:customStyle="1" w:styleId="WW8Num133z0">
    <w:name w:val="WW8Num133z0"/>
    <w:rsid w:val="008C63B5"/>
    <w:rPr>
      <w:rFonts w:ascii="Symbol" w:hAnsi="Symbol"/>
    </w:rPr>
  </w:style>
  <w:style w:type="character" w:customStyle="1" w:styleId="WW8Num133z1">
    <w:name w:val="WW8Num133z1"/>
    <w:rsid w:val="008C63B5"/>
    <w:rPr>
      <w:rFonts w:ascii="Courier New" w:hAnsi="Courier New"/>
    </w:rPr>
  </w:style>
  <w:style w:type="character" w:customStyle="1" w:styleId="WW8Num133z2">
    <w:name w:val="WW8Num133z2"/>
    <w:rsid w:val="008C63B5"/>
    <w:rPr>
      <w:rFonts w:ascii="Wingdings" w:hAnsi="Wingdings"/>
    </w:rPr>
  </w:style>
  <w:style w:type="character" w:customStyle="1" w:styleId="WW8Num134z0">
    <w:name w:val="WW8Num134z0"/>
    <w:rsid w:val="008C63B5"/>
    <w:rPr>
      <w:rFonts w:cs="Times New Roman"/>
    </w:rPr>
  </w:style>
  <w:style w:type="character" w:customStyle="1" w:styleId="WW8Num136z0">
    <w:name w:val="WW8Num136z0"/>
    <w:rsid w:val="008C63B5"/>
    <w:rPr>
      <w:rFonts w:cs="Times New Roman"/>
    </w:rPr>
  </w:style>
  <w:style w:type="character" w:customStyle="1" w:styleId="WW8Num137z0">
    <w:name w:val="WW8Num137z0"/>
    <w:rsid w:val="008C63B5"/>
    <w:rPr>
      <w:rFonts w:cs="Times New Roman"/>
      <w:b/>
      <w:bCs/>
    </w:rPr>
  </w:style>
  <w:style w:type="character" w:customStyle="1" w:styleId="WW8Num137z3">
    <w:name w:val="WW8Num137z3"/>
    <w:rsid w:val="008C63B5"/>
    <w:rPr>
      <w:rFonts w:cs="Times New Roman"/>
      <w:u w:val="single"/>
    </w:rPr>
  </w:style>
  <w:style w:type="character" w:customStyle="1" w:styleId="WW8Num137z4">
    <w:name w:val="WW8Num137z4"/>
    <w:rsid w:val="008C63B5"/>
    <w:rPr>
      <w:rFonts w:cs="Times New Roman"/>
    </w:rPr>
  </w:style>
  <w:style w:type="character" w:customStyle="1" w:styleId="WW8Num138z0">
    <w:name w:val="WW8Num138z0"/>
    <w:rsid w:val="008C63B5"/>
    <w:rPr>
      <w:b w:val="0"/>
    </w:rPr>
  </w:style>
  <w:style w:type="character" w:customStyle="1" w:styleId="WW8Num139z0">
    <w:name w:val="WW8Num139z0"/>
    <w:rsid w:val="008C63B5"/>
    <w:rPr>
      <w:rFonts w:cs="Times New Roman"/>
      <w:b/>
      <w:bCs/>
    </w:rPr>
  </w:style>
  <w:style w:type="character" w:customStyle="1" w:styleId="WW8Num139z3">
    <w:name w:val="WW8Num139z3"/>
    <w:rsid w:val="008C63B5"/>
    <w:rPr>
      <w:rFonts w:cs="Times New Roman"/>
      <w:u w:val="single"/>
    </w:rPr>
  </w:style>
  <w:style w:type="character" w:customStyle="1" w:styleId="WW8Num139z4">
    <w:name w:val="WW8Num139z4"/>
    <w:rsid w:val="008C63B5"/>
    <w:rPr>
      <w:rFonts w:cs="Times New Roman"/>
    </w:rPr>
  </w:style>
  <w:style w:type="character" w:customStyle="1" w:styleId="WW8Num140z0">
    <w:name w:val="WW8Num140z0"/>
    <w:rsid w:val="008C63B5"/>
    <w:rPr>
      <w:rFonts w:ascii="Symbol" w:hAnsi="Symbol"/>
    </w:rPr>
  </w:style>
  <w:style w:type="character" w:customStyle="1" w:styleId="WW8Num140z2">
    <w:name w:val="WW8Num140z2"/>
    <w:rsid w:val="008C63B5"/>
    <w:rPr>
      <w:rFonts w:ascii="Wingdings" w:hAnsi="Wingdings"/>
    </w:rPr>
  </w:style>
  <w:style w:type="character" w:customStyle="1" w:styleId="WW8Num140z4">
    <w:name w:val="WW8Num140z4"/>
    <w:rsid w:val="008C63B5"/>
    <w:rPr>
      <w:rFonts w:ascii="Courier New" w:hAnsi="Courier New"/>
    </w:rPr>
  </w:style>
  <w:style w:type="character" w:customStyle="1" w:styleId="WW8Num141z0">
    <w:name w:val="WW8Num141z0"/>
    <w:rsid w:val="008C63B5"/>
    <w:rPr>
      <w:rFonts w:cs="Times New Roman"/>
      <w:b/>
      <w:bCs/>
    </w:rPr>
  </w:style>
  <w:style w:type="character" w:customStyle="1" w:styleId="WW8Num141z2">
    <w:name w:val="WW8Num141z2"/>
    <w:rsid w:val="008C63B5"/>
    <w:rPr>
      <w:rFonts w:cs="Times New Roman"/>
    </w:rPr>
  </w:style>
  <w:style w:type="character" w:customStyle="1" w:styleId="WW8Num142z0">
    <w:name w:val="WW8Num142z0"/>
    <w:rsid w:val="008C63B5"/>
    <w:rPr>
      <w:rFonts w:cs="Times New Roman"/>
      <w:b/>
      <w:bCs/>
    </w:rPr>
  </w:style>
  <w:style w:type="character" w:customStyle="1" w:styleId="WW8Num142z1">
    <w:name w:val="WW8Num142z1"/>
    <w:rsid w:val="008C63B5"/>
    <w:rPr>
      <w:rFonts w:cs="Times New Roman"/>
    </w:rPr>
  </w:style>
  <w:style w:type="character" w:customStyle="1" w:styleId="WW8Num143z0">
    <w:name w:val="WW8Num143z0"/>
    <w:rsid w:val="008C63B5"/>
    <w:rPr>
      <w:rFonts w:cs="Times New Roman"/>
      <w:b/>
      <w:bCs/>
    </w:rPr>
  </w:style>
  <w:style w:type="character" w:customStyle="1" w:styleId="WW8Num143z1">
    <w:name w:val="WW8Num143z1"/>
    <w:rsid w:val="008C63B5"/>
    <w:rPr>
      <w:rFonts w:cs="Times New Roman"/>
    </w:rPr>
  </w:style>
  <w:style w:type="character" w:customStyle="1" w:styleId="WW8Num143z3">
    <w:name w:val="WW8Num143z3"/>
    <w:rsid w:val="008C63B5"/>
    <w:rPr>
      <w:rFonts w:ascii="Symbol" w:hAnsi="Symbol"/>
      <w:b/>
    </w:rPr>
  </w:style>
  <w:style w:type="character" w:customStyle="1" w:styleId="WW8Num144z0">
    <w:name w:val="WW8Num144z0"/>
    <w:rsid w:val="008C63B5"/>
    <w:rPr>
      <w:rFonts w:cs="Times New Roman"/>
    </w:rPr>
  </w:style>
  <w:style w:type="character" w:customStyle="1" w:styleId="WW8Num145z0">
    <w:name w:val="WW8Num145z0"/>
    <w:rsid w:val="008C63B5"/>
    <w:rPr>
      <w:rFonts w:cs="Times New Roman"/>
    </w:rPr>
  </w:style>
  <w:style w:type="character" w:customStyle="1" w:styleId="WW8Num146z0">
    <w:name w:val="WW8Num146z0"/>
    <w:rsid w:val="008C63B5"/>
    <w:rPr>
      <w:rFonts w:ascii="Symbol" w:hAnsi="Symbol"/>
    </w:rPr>
  </w:style>
  <w:style w:type="character" w:customStyle="1" w:styleId="WW8Num146z1">
    <w:name w:val="WW8Num146z1"/>
    <w:rsid w:val="008C63B5"/>
    <w:rPr>
      <w:rFonts w:ascii="Courier New" w:hAnsi="Courier New"/>
    </w:rPr>
  </w:style>
  <w:style w:type="character" w:customStyle="1" w:styleId="WW8Num146z2">
    <w:name w:val="WW8Num146z2"/>
    <w:rsid w:val="008C63B5"/>
    <w:rPr>
      <w:rFonts w:ascii="Wingdings" w:hAnsi="Wingdings"/>
    </w:rPr>
  </w:style>
  <w:style w:type="character" w:customStyle="1" w:styleId="WW8Num148z0">
    <w:name w:val="WW8Num148z0"/>
    <w:rsid w:val="008C63B5"/>
    <w:rPr>
      <w:rFonts w:cs="Times New Roman"/>
      <w:b/>
      <w:bCs/>
    </w:rPr>
  </w:style>
  <w:style w:type="character" w:customStyle="1" w:styleId="WW8Num148z1">
    <w:name w:val="WW8Num148z1"/>
    <w:rsid w:val="008C63B5"/>
    <w:rPr>
      <w:rFonts w:cs="Times New Roman"/>
    </w:rPr>
  </w:style>
  <w:style w:type="character" w:customStyle="1" w:styleId="WW8Num148z3">
    <w:name w:val="WW8Num148z3"/>
    <w:rsid w:val="008C63B5"/>
    <w:rPr>
      <w:rFonts w:ascii="Symbol" w:hAnsi="Symbol"/>
      <w:b/>
    </w:rPr>
  </w:style>
  <w:style w:type="character" w:customStyle="1" w:styleId="WW8Num149z0">
    <w:name w:val="WW8Num149z0"/>
    <w:rsid w:val="008C63B5"/>
    <w:rPr>
      <w:rFonts w:cs="Times New Roman"/>
      <w:b/>
      <w:bCs/>
    </w:rPr>
  </w:style>
  <w:style w:type="character" w:customStyle="1" w:styleId="WW8Num150z0">
    <w:name w:val="WW8Num150z0"/>
    <w:rsid w:val="008C63B5"/>
    <w:rPr>
      <w:b w:val="0"/>
    </w:rPr>
  </w:style>
  <w:style w:type="character" w:customStyle="1" w:styleId="WW8Num151z0">
    <w:name w:val="WW8Num151z0"/>
    <w:rsid w:val="008C63B5"/>
    <w:rPr>
      <w:rFonts w:cs="Times New Roman"/>
      <w:b/>
      <w:bCs/>
    </w:rPr>
  </w:style>
  <w:style w:type="character" w:customStyle="1" w:styleId="WW8Num151z2">
    <w:name w:val="WW8Num151z2"/>
    <w:rsid w:val="008C63B5"/>
    <w:rPr>
      <w:rFonts w:cs="Times New Roman"/>
    </w:rPr>
  </w:style>
  <w:style w:type="character" w:customStyle="1" w:styleId="WW8Num152z0">
    <w:name w:val="WW8Num152z0"/>
    <w:rsid w:val="008C63B5"/>
    <w:rPr>
      <w:rFonts w:cs="Times New Roman"/>
      <w:b/>
      <w:bCs/>
    </w:rPr>
  </w:style>
  <w:style w:type="character" w:customStyle="1" w:styleId="WW8Num152z1">
    <w:name w:val="WW8Num152z1"/>
    <w:rsid w:val="008C63B5"/>
    <w:rPr>
      <w:rFonts w:cs="Times New Roman"/>
    </w:rPr>
  </w:style>
  <w:style w:type="character" w:customStyle="1" w:styleId="WW8Num153z0">
    <w:name w:val="WW8Num153z0"/>
    <w:rsid w:val="008C63B5"/>
    <w:rPr>
      <w:rFonts w:ascii="Symbol" w:hAnsi="Symbol"/>
    </w:rPr>
  </w:style>
  <w:style w:type="character" w:customStyle="1" w:styleId="WW8Num153z1">
    <w:name w:val="WW8Num153z1"/>
    <w:rsid w:val="008C63B5"/>
    <w:rPr>
      <w:rFonts w:ascii="Courier New" w:hAnsi="Courier New"/>
    </w:rPr>
  </w:style>
  <w:style w:type="character" w:customStyle="1" w:styleId="WW8Num153z2">
    <w:name w:val="WW8Num153z2"/>
    <w:rsid w:val="008C63B5"/>
    <w:rPr>
      <w:rFonts w:ascii="Wingdings" w:hAnsi="Wingdings"/>
    </w:rPr>
  </w:style>
  <w:style w:type="character" w:customStyle="1" w:styleId="WW8Num154z0">
    <w:name w:val="WW8Num154z0"/>
    <w:rsid w:val="008C63B5"/>
    <w:rPr>
      <w:rFonts w:ascii="Symbol" w:hAnsi="Symbol"/>
      <w:b/>
    </w:rPr>
  </w:style>
  <w:style w:type="character" w:customStyle="1" w:styleId="WW8Num154z1">
    <w:name w:val="WW8Num154z1"/>
    <w:rsid w:val="008C63B5"/>
    <w:rPr>
      <w:rFonts w:cs="Times New Roman"/>
      <w:b/>
      <w:bCs/>
    </w:rPr>
  </w:style>
  <w:style w:type="character" w:customStyle="1" w:styleId="WW8Num154z2">
    <w:name w:val="WW8Num154z2"/>
    <w:rsid w:val="008C63B5"/>
    <w:rPr>
      <w:rFonts w:cs="Times New Roman"/>
    </w:rPr>
  </w:style>
  <w:style w:type="character" w:customStyle="1" w:styleId="WW8Num155z0">
    <w:name w:val="WW8Num155z0"/>
    <w:rsid w:val="008C63B5"/>
    <w:rPr>
      <w:rFonts w:ascii="Symbol" w:hAnsi="Symbol"/>
      <w:b w:val="0"/>
    </w:rPr>
  </w:style>
  <w:style w:type="character" w:customStyle="1" w:styleId="WW8Num155z1">
    <w:name w:val="WW8Num155z1"/>
    <w:rsid w:val="008C63B5"/>
    <w:rPr>
      <w:rFonts w:ascii="Courier New" w:hAnsi="Courier New"/>
    </w:rPr>
  </w:style>
  <w:style w:type="character" w:customStyle="1" w:styleId="WW8Num155z2">
    <w:name w:val="WW8Num155z2"/>
    <w:rsid w:val="008C63B5"/>
    <w:rPr>
      <w:rFonts w:ascii="Wingdings" w:hAnsi="Wingdings"/>
    </w:rPr>
  </w:style>
  <w:style w:type="character" w:customStyle="1" w:styleId="WW8Num155z3">
    <w:name w:val="WW8Num155z3"/>
    <w:rsid w:val="008C63B5"/>
    <w:rPr>
      <w:rFonts w:ascii="Symbol" w:hAnsi="Symbol"/>
    </w:rPr>
  </w:style>
  <w:style w:type="character" w:customStyle="1" w:styleId="WW8Num156z0">
    <w:name w:val="WW8Num156z0"/>
    <w:rsid w:val="008C63B5"/>
    <w:rPr>
      <w:rFonts w:cs="Times New Roman"/>
      <w:b/>
      <w:bCs/>
    </w:rPr>
  </w:style>
  <w:style w:type="character" w:customStyle="1" w:styleId="WW8Num157z0">
    <w:name w:val="WW8Num157z0"/>
    <w:rsid w:val="008C63B5"/>
    <w:rPr>
      <w:rFonts w:ascii="Symbol" w:hAnsi="Symbol"/>
    </w:rPr>
  </w:style>
  <w:style w:type="character" w:customStyle="1" w:styleId="WW8Num157z1">
    <w:name w:val="WW8Num157z1"/>
    <w:rsid w:val="008C63B5"/>
    <w:rPr>
      <w:rFonts w:ascii="Courier New" w:hAnsi="Courier New"/>
    </w:rPr>
  </w:style>
  <w:style w:type="character" w:customStyle="1" w:styleId="WW8Num157z2">
    <w:name w:val="WW8Num157z2"/>
    <w:rsid w:val="008C63B5"/>
    <w:rPr>
      <w:rFonts w:ascii="Wingdings" w:hAnsi="Wingdings"/>
    </w:rPr>
  </w:style>
  <w:style w:type="character" w:customStyle="1" w:styleId="WW8Num158z0">
    <w:name w:val="WW8Num158z0"/>
    <w:rsid w:val="008C63B5"/>
    <w:rPr>
      <w:rFonts w:cs="Times New Roman"/>
      <w:b/>
      <w:bCs/>
    </w:rPr>
  </w:style>
  <w:style w:type="character" w:customStyle="1" w:styleId="WW8Num158z2">
    <w:name w:val="WW8Num158z2"/>
    <w:rsid w:val="008C63B5"/>
    <w:rPr>
      <w:rFonts w:cs="Times New Roman"/>
    </w:rPr>
  </w:style>
  <w:style w:type="character" w:customStyle="1" w:styleId="WW8Num159z0">
    <w:name w:val="WW8Num159z0"/>
    <w:rsid w:val="008C63B5"/>
    <w:rPr>
      <w:rFonts w:cs="Times New Roman"/>
      <w:b/>
      <w:bCs/>
    </w:rPr>
  </w:style>
  <w:style w:type="character" w:customStyle="1" w:styleId="WW8Num159z1">
    <w:name w:val="WW8Num159z1"/>
    <w:rsid w:val="008C63B5"/>
    <w:rPr>
      <w:rFonts w:cs="Times New Roman"/>
      <w:b/>
      <w:bCs/>
      <w:i w:val="0"/>
      <w:iCs w:val="0"/>
      <w:sz w:val="24"/>
      <w:szCs w:val="24"/>
    </w:rPr>
  </w:style>
  <w:style w:type="character" w:customStyle="1" w:styleId="WW8Num159z2">
    <w:name w:val="WW8Num159z2"/>
    <w:rsid w:val="008C63B5"/>
    <w:rPr>
      <w:rFonts w:cs="Times New Roman"/>
    </w:rPr>
  </w:style>
  <w:style w:type="character" w:customStyle="1" w:styleId="WW8Num161z0">
    <w:name w:val="WW8Num161z0"/>
    <w:rsid w:val="008C63B5"/>
    <w:rPr>
      <w:b/>
    </w:rPr>
  </w:style>
  <w:style w:type="character" w:customStyle="1" w:styleId="WW8Num162z0">
    <w:name w:val="WW8Num162z0"/>
    <w:rsid w:val="008C63B5"/>
    <w:rPr>
      <w:rFonts w:cs="Times New Roman"/>
      <w:b/>
      <w:bCs/>
    </w:rPr>
  </w:style>
  <w:style w:type="character" w:customStyle="1" w:styleId="WW8Num162z3">
    <w:name w:val="WW8Num162z3"/>
    <w:rsid w:val="008C63B5"/>
    <w:rPr>
      <w:rFonts w:cs="Times New Roman"/>
      <w:u w:val="single"/>
    </w:rPr>
  </w:style>
  <w:style w:type="character" w:customStyle="1" w:styleId="WW8Num162z4">
    <w:name w:val="WW8Num162z4"/>
    <w:rsid w:val="008C63B5"/>
    <w:rPr>
      <w:rFonts w:cs="Times New Roman"/>
    </w:rPr>
  </w:style>
  <w:style w:type="character" w:customStyle="1" w:styleId="WW8Num163z0">
    <w:name w:val="WW8Num163z0"/>
    <w:rsid w:val="008C63B5"/>
    <w:rPr>
      <w:rFonts w:cs="Times New Roman"/>
    </w:rPr>
  </w:style>
  <w:style w:type="character" w:customStyle="1" w:styleId="WW8Num164z0">
    <w:name w:val="WW8Num164z0"/>
    <w:rsid w:val="008C63B5"/>
    <w:rPr>
      <w:rFonts w:cs="Times New Roman"/>
      <w:b/>
      <w:bCs/>
    </w:rPr>
  </w:style>
  <w:style w:type="character" w:customStyle="1" w:styleId="WW8Num164z3">
    <w:name w:val="WW8Num164z3"/>
    <w:rsid w:val="008C63B5"/>
    <w:rPr>
      <w:rFonts w:cs="Times New Roman"/>
      <w:u w:val="single"/>
    </w:rPr>
  </w:style>
  <w:style w:type="character" w:customStyle="1" w:styleId="WW8Num164z4">
    <w:name w:val="WW8Num164z4"/>
    <w:rsid w:val="008C63B5"/>
    <w:rPr>
      <w:rFonts w:cs="Times New Roman"/>
    </w:rPr>
  </w:style>
  <w:style w:type="character" w:customStyle="1" w:styleId="WW8Num165z0">
    <w:name w:val="WW8Num165z0"/>
    <w:rsid w:val="008C63B5"/>
    <w:rPr>
      <w:rFonts w:cs="Times New Roman"/>
      <w:b/>
      <w:bCs/>
    </w:rPr>
  </w:style>
  <w:style w:type="character" w:customStyle="1" w:styleId="WW8Num165z1">
    <w:name w:val="WW8Num165z1"/>
    <w:rsid w:val="008C63B5"/>
    <w:rPr>
      <w:rFonts w:cs="Times New Roman"/>
    </w:rPr>
  </w:style>
  <w:style w:type="character" w:customStyle="1" w:styleId="WW8Num166z0">
    <w:name w:val="WW8Num166z0"/>
    <w:rsid w:val="008C63B5"/>
    <w:rPr>
      <w:rFonts w:cs="Times New Roman"/>
    </w:rPr>
  </w:style>
  <w:style w:type="character" w:customStyle="1" w:styleId="WW8Num167z0">
    <w:name w:val="WW8Num167z0"/>
    <w:rsid w:val="008C63B5"/>
    <w:rPr>
      <w:rFonts w:cs="Times New Roman"/>
      <w:b/>
      <w:bCs/>
    </w:rPr>
  </w:style>
  <w:style w:type="character" w:customStyle="1" w:styleId="WW8Num168z0">
    <w:name w:val="WW8Num168z0"/>
    <w:rsid w:val="008C63B5"/>
    <w:rPr>
      <w:rFonts w:ascii="Symbol" w:hAnsi="Symbol"/>
    </w:rPr>
  </w:style>
  <w:style w:type="character" w:customStyle="1" w:styleId="WW8Num168z1">
    <w:name w:val="WW8Num168z1"/>
    <w:rsid w:val="008C63B5"/>
    <w:rPr>
      <w:rFonts w:ascii="Courier New" w:hAnsi="Courier New"/>
    </w:rPr>
  </w:style>
  <w:style w:type="character" w:customStyle="1" w:styleId="WW8Num168z2">
    <w:name w:val="WW8Num168z2"/>
    <w:rsid w:val="008C63B5"/>
    <w:rPr>
      <w:rFonts w:ascii="Wingdings" w:hAnsi="Wingdings"/>
    </w:rPr>
  </w:style>
  <w:style w:type="character" w:customStyle="1" w:styleId="WW8Num170z0">
    <w:name w:val="WW8Num170z0"/>
    <w:rsid w:val="008C63B5"/>
    <w:rPr>
      <w:rFonts w:ascii="Symbol" w:hAnsi="Symbol"/>
    </w:rPr>
  </w:style>
  <w:style w:type="character" w:customStyle="1" w:styleId="WW8Num170z1">
    <w:name w:val="WW8Num170z1"/>
    <w:rsid w:val="008C63B5"/>
    <w:rPr>
      <w:rFonts w:ascii="Courier New" w:hAnsi="Courier New"/>
    </w:rPr>
  </w:style>
  <w:style w:type="character" w:customStyle="1" w:styleId="WW8Num170z2">
    <w:name w:val="WW8Num170z2"/>
    <w:rsid w:val="008C63B5"/>
    <w:rPr>
      <w:rFonts w:ascii="Wingdings" w:hAnsi="Wingdings"/>
    </w:rPr>
  </w:style>
  <w:style w:type="character" w:customStyle="1" w:styleId="WW8Num171z0">
    <w:name w:val="WW8Num171z0"/>
    <w:rsid w:val="008C63B5"/>
    <w:rPr>
      <w:rFonts w:cs="Times New Roman"/>
      <w:b/>
      <w:bCs/>
    </w:rPr>
  </w:style>
  <w:style w:type="character" w:customStyle="1" w:styleId="WW8Num171z2">
    <w:name w:val="WW8Num171z2"/>
    <w:rsid w:val="008C63B5"/>
    <w:rPr>
      <w:rFonts w:cs="Times New Roman"/>
    </w:rPr>
  </w:style>
  <w:style w:type="character" w:customStyle="1" w:styleId="WW8Num172z0">
    <w:name w:val="WW8Num172z0"/>
    <w:rsid w:val="008C63B5"/>
    <w:rPr>
      <w:b w:val="0"/>
    </w:rPr>
  </w:style>
  <w:style w:type="character" w:customStyle="1" w:styleId="WW8Num173z0">
    <w:name w:val="WW8Num173z0"/>
    <w:rsid w:val="008C63B5"/>
    <w:rPr>
      <w:b w:val="0"/>
      <w:color w:val="000000"/>
    </w:rPr>
  </w:style>
  <w:style w:type="character" w:customStyle="1" w:styleId="WW8Num174z0">
    <w:name w:val="WW8Num174z0"/>
    <w:rsid w:val="008C63B5"/>
    <w:rPr>
      <w:rFonts w:cs="Times New Roman"/>
      <w:b/>
      <w:bCs/>
    </w:rPr>
  </w:style>
  <w:style w:type="character" w:customStyle="1" w:styleId="WW8Num174z1">
    <w:name w:val="WW8Num174z1"/>
    <w:rsid w:val="008C63B5"/>
    <w:rPr>
      <w:rFonts w:cs="Times New Roman"/>
    </w:rPr>
  </w:style>
  <w:style w:type="character" w:customStyle="1" w:styleId="WW8Num174z3">
    <w:name w:val="WW8Num174z3"/>
    <w:rsid w:val="008C63B5"/>
    <w:rPr>
      <w:rFonts w:ascii="Symbol" w:hAnsi="Symbol"/>
      <w:b/>
    </w:rPr>
  </w:style>
  <w:style w:type="character" w:customStyle="1" w:styleId="WW8NumSt76z0">
    <w:name w:val="WW8NumSt76z0"/>
    <w:rsid w:val="008C63B5"/>
    <w:rPr>
      <w:rFonts w:cs="Times New Roman"/>
    </w:rPr>
  </w:style>
  <w:style w:type="character" w:customStyle="1" w:styleId="Domylnaczcionkaakapitu3">
    <w:name w:val="Domyślna czcionka akapitu3"/>
    <w:rsid w:val="008C63B5"/>
  </w:style>
  <w:style w:type="character" w:customStyle="1" w:styleId="ZnakZnak24">
    <w:name w:val="Znak Znak24"/>
    <w:rsid w:val="008C63B5"/>
    <w:rPr>
      <w:rFonts w:ascii="Arial" w:hAnsi="Arial" w:cs="Arial"/>
      <w:b/>
      <w:bCs/>
      <w:kern w:val="1"/>
      <w:sz w:val="32"/>
      <w:szCs w:val="32"/>
      <w:lang w:val="pl-PL" w:eastAsia="ar-SA" w:bidi="ar-SA"/>
    </w:rPr>
  </w:style>
  <w:style w:type="character" w:customStyle="1" w:styleId="ZnakZnak23">
    <w:name w:val="Znak Znak23"/>
    <w:rsid w:val="008C63B5"/>
    <w:rPr>
      <w:rFonts w:ascii="Arial" w:hAnsi="Arial" w:cs="Arial"/>
      <w:b/>
      <w:bCs/>
      <w:i/>
      <w:iCs/>
      <w:sz w:val="28"/>
      <w:szCs w:val="28"/>
      <w:lang w:val="pl-PL" w:eastAsia="ar-SA" w:bidi="ar-SA"/>
    </w:rPr>
  </w:style>
  <w:style w:type="character" w:customStyle="1" w:styleId="ZnakZnak22">
    <w:name w:val="Znak Znak22"/>
    <w:rsid w:val="008C63B5"/>
    <w:rPr>
      <w:rFonts w:ascii="Arial" w:hAnsi="Arial" w:cs="Arial"/>
      <w:b/>
      <w:bCs/>
      <w:sz w:val="26"/>
      <w:szCs w:val="26"/>
      <w:lang w:val="pl-PL" w:eastAsia="ar-SA" w:bidi="ar-SA"/>
    </w:rPr>
  </w:style>
  <w:style w:type="character" w:customStyle="1" w:styleId="ZnakZnak21">
    <w:name w:val="Znak Znak21"/>
    <w:rsid w:val="008C63B5"/>
    <w:rPr>
      <w:b/>
      <w:bCs/>
      <w:sz w:val="28"/>
      <w:szCs w:val="28"/>
      <w:lang w:val="pl-PL" w:eastAsia="ar-SA" w:bidi="ar-SA"/>
    </w:rPr>
  </w:style>
  <w:style w:type="character" w:customStyle="1" w:styleId="ZnakZnak20">
    <w:name w:val="Znak Znak20"/>
    <w:rsid w:val="008C63B5"/>
    <w:rPr>
      <w:b/>
      <w:bCs/>
      <w:i/>
      <w:iCs/>
      <w:sz w:val="26"/>
      <w:szCs w:val="26"/>
      <w:lang w:val="pl-PL" w:eastAsia="ar-SA" w:bidi="ar-SA"/>
    </w:rPr>
  </w:style>
  <w:style w:type="character" w:customStyle="1" w:styleId="ZnakZnak19">
    <w:name w:val="Znak Znak19"/>
    <w:rsid w:val="008C63B5"/>
    <w:rPr>
      <w:b/>
      <w:bCs/>
      <w:sz w:val="22"/>
      <w:szCs w:val="22"/>
      <w:lang w:val="pl-PL" w:eastAsia="ar-SA" w:bidi="ar-SA"/>
    </w:rPr>
  </w:style>
  <w:style w:type="character" w:customStyle="1" w:styleId="ZnakZnak18">
    <w:name w:val="Znak Znak18"/>
    <w:rsid w:val="008C63B5"/>
    <w:rPr>
      <w:sz w:val="24"/>
      <w:szCs w:val="24"/>
      <w:lang w:val="pl-PL" w:eastAsia="ar-SA" w:bidi="ar-SA"/>
    </w:rPr>
  </w:style>
  <w:style w:type="character" w:customStyle="1" w:styleId="ZnakZnak17">
    <w:name w:val="Znak Znak17"/>
    <w:rsid w:val="008C63B5"/>
    <w:rPr>
      <w:i/>
      <w:iCs/>
      <w:sz w:val="24"/>
      <w:szCs w:val="24"/>
      <w:lang w:val="pl-PL" w:eastAsia="ar-SA" w:bidi="ar-SA"/>
    </w:rPr>
  </w:style>
  <w:style w:type="character" w:customStyle="1" w:styleId="ZnakZnak16">
    <w:name w:val="Znak Znak16"/>
    <w:rsid w:val="008C63B5"/>
    <w:rPr>
      <w:rFonts w:ascii="Arial" w:hAnsi="Arial" w:cs="Arial"/>
      <w:sz w:val="22"/>
      <w:szCs w:val="22"/>
      <w:lang w:val="pl-PL" w:eastAsia="ar-SA" w:bidi="ar-SA"/>
    </w:rPr>
  </w:style>
  <w:style w:type="character" w:customStyle="1" w:styleId="ZnakZnak15">
    <w:name w:val="Znak Znak15"/>
    <w:rsid w:val="008C63B5"/>
    <w:rPr>
      <w:rFonts w:cs="Times New Roman"/>
      <w:sz w:val="24"/>
      <w:szCs w:val="24"/>
    </w:rPr>
  </w:style>
  <w:style w:type="character" w:customStyle="1" w:styleId="ZnakZnak14">
    <w:name w:val="Znak Znak14"/>
    <w:rsid w:val="008C63B5"/>
    <w:rPr>
      <w:rFonts w:cs="Times New Roman"/>
      <w:sz w:val="24"/>
      <w:szCs w:val="24"/>
    </w:rPr>
  </w:style>
  <w:style w:type="character" w:customStyle="1" w:styleId="ZnakZnak13">
    <w:name w:val="Znak Znak13"/>
    <w:rsid w:val="008C63B5"/>
    <w:rPr>
      <w:rFonts w:ascii="Cambria" w:hAnsi="Cambria" w:cs="Cambria"/>
      <w:b/>
      <w:bCs/>
      <w:kern w:val="1"/>
      <w:sz w:val="32"/>
      <w:szCs w:val="32"/>
    </w:rPr>
  </w:style>
  <w:style w:type="character" w:customStyle="1" w:styleId="ZnakZnak12">
    <w:name w:val="Znak Znak12"/>
    <w:rsid w:val="008C63B5"/>
    <w:rPr>
      <w:rFonts w:cs="Times New Roman"/>
      <w:sz w:val="24"/>
      <w:szCs w:val="24"/>
    </w:rPr>
  </w:style>
  <w:style w:type="character" w:customStyle="1" w:styleId="ZnakZnak11">
    <w:name w:val="Znak Znak11"/>
    <w:rsid w:val="008C63B5"/>
    <w:rPr>
      <w:rFonts w:cs="Times New Roman"/>
      <w:sz w:val="16"/>
      <w:szCs w:val="16"/>
    </w:rPr>
  </w:style>
  <w:style w:type="character" w:customStyle="1" w:styleId="ZnakZnak10">
    <w:name w:val="Znak Znak10"/>
    <w:rsid w:val="008C63B5"/>
    <w:rPr>
      <w:rFonts w:cs="Times New Roman"/>
    </w:rPr>
  </w:style>
  <w:style w:type="character" w:customStyle="1" w:styleId="ZnakZnak9">
    <w:name w:val="Znak Znak9"/>
    <w:rsid w:val="008C63B5"/>
    <w:rPr>
      <w:rFonts w:cs="Times New Roman"/>
      <w:sz w:val="24"/>
      <w:szCs w:val="24"/>
    </w:rPr>
  </w:style>
  <w:style w:type="character" w:customStyle="1" w:styleId="ZnakZnak8">
    <w:name w:val="Znak Znak8"/>
    <w:rsid w:val="008C63B5"/>
    <w:rPr>
      <w:rFonts w:cs="Times New Roman"/>
      <w:sz w:val="24"/>
      <w:szCs w:val="24"/>
    </w:rPr>
  </w:style>
  <w:style w:type="character" w:customStyle="1" w:styleId="ZnakZnak7">
    <w:name w:val="Znak Znak7"/>
    <w:rsid w:val="008C63B5"/>
    <w:rPr>
      <w:rFonts w:cs="Times New Roman"/>
      <w:sz w:val="24"/>
      <w:szCs w:val="24"/>
    </w:rPr>
  </w:style>
  <w:style w:type="character" w:customStyle="1" w:styleId="ZnakZnak6">
    <w:name w:val="Znak Znak6"/>
    <w:rsid w:val="008C63B5"/>
    <w:rPr>
      <w:rFonts w:cs="Times New Roman"/>
      <w:sz w:val="16"/>
      <w:szCs w:val="16"/>
    </w:rPr>
  </w:style>
  <w:style w:type="character" w:customStyle="1" w:styleId="ZnakZnak5">
    <w:name w:val="Znak Znak5"/>
    <w:rsid w:val="008C63B5"/>
    <w:rPr>
      <w:rFonts w:cs="Times New Roman"/>
      <w:sz w:val="2"/>
      <w:szCs w:val="2"/>
    </w:rPr>
  </w:style>
  <w:style w:type="character" w:customStyle="1" w:styleId="ZnakZnak4">
    <w:name w:val="Znak Znak4"/>
    <w:rsid w:val="008C63B5"/>
    <w:rPr>
      <w:rFonts w:ascii="Courier New" w:hAnsi="Courier New" w:cs="Courier New"/>
    </w:rPr>
  </w:style>
  <w:style w:type="character" w:customStyle="1" w:styleId="ZnakZnak3">
    <w:name w:val="Znak Znak3"/>
    <w:rsid w:val="008C63B5"/>
    <w:rPr>
      <w:rFonts w:cs="Times New Roman"/>
    </w:rPr>
  </w:style>
  <w:style w:type="character" w:customStyle="1" w:styleId="ZnakZnak2">
    <w:name w:val="Znak Znak2"/>
    <w:rsid w:val="008C63B5"/>
    <w:rPr>
      <w:rFonts w:cs="Times New Roman"/>
      <w:b/>
      <w:bCs/>
    </w:rPr>
  </w:style>
  <w:style w:type="character" w:customStyle="1" w:styleId="ZnakZnak1">
    <w:name w:val="Znak Znak1"/>
    <w:rsid w:val="008C63B5"/>
    <w:rPr>
      <w:rFonts w:cs="Times New Roman"/>
    </w:rPr>
  </w:style>
  <w:style w:type="character" w:customStyle="1" w:styleId="WW8Num13z1">
    <w:name w:val="WW8Num13z1"/>
    <w:rsid w:val="008C63B5"/>
    <w:rPr>
      <w:rFonts w:ascii="Courier New" w:hAnsi="Courier New"/>
    </w:rPr>
  </w:style>
  <w:style w:type="character" w:customStyle="1" w:styleId="WW8Num15z2">
    <w:name w:val="WW8Num15z2"/>
    <w:rsid w:val="008C63B5"/>
    <w:rPr>
      <w:rFonts w:ascii="Wingdings" w:hAnsi="Wingdings"/>
    </w:rPr>
  </w:style>
  <w:style w:type="character" w:customStyle="1" w:styleId="WW8Num27z1">
    <w:name w:val="WW8Num27z1"/>
    <w:rsid w:val="008C63B5"/>
    <w:rPr>
      <w:b/>
    </w:rPr>
  </w:style>
  <w:style w:type="character" w:customStyle="1" w:styleId="WW8Num36z1">
    <w:name w:val="WW8Num36z1"/>
    <w:rsid w:val="008C63B5"/>
    <w:rPr>
      <w:b/>
      <w:color w:val="000000"/>
    </w:rPr>
  </w:style>
  <w:style w:type="character" w:customStyle="1" w:styleId="WW8Num50z4">
    <w:name w:val="WW8Num50z4"/>
    <w:rsid w:val="008C63B5"/>
    <w:rPr>
      <w:rFonts w:ascii="Courier New" w:hAnsi="Courier New"/>
    </w:rPr>
  </w:style>
  <w:style w:type="character" w:customStyle="1" w:styleId="WW8Num50z5">
    <w:name w:val="WW8Num50z5"/>
    <w:rsid w:val="008C63B5"/>
    <w:rPr>
      <w:rFonts w:ascii="Wingdings" w:hAnsi="Wingdings"/>
    </w:rPr>
  </w:style>
  <w:style w:type="character" w:customStyle="1" w:styleId="WW8Num55z2">
    <w:name w:val="WW8Num55z2"/>
    <w:rsid w:val="008C63B5"/>
    <w:rPr>
      <w:b/>
      <w:color w:val="000000"/>
    </w:rPr>
  </w:style>
  <w:style w:type="character" w:customStyle="1" w:styleId="WW8Num55z4">
    <w:name w:val="WW8Num55z4"/>
    <w:rsid w:val="008C63B5"/>
    <w:rPr>
      <w:rFonts w:ascii="Courier New" w:hAnsi="Courier New"/>
    </w:rPr>
  </w:style>
  <w:style w:type="character" w:customStyle="1" w:styleId="WW8Num55z5">
    <w:name w:val="WW8Num55z5"/>
    <w:rsid w:val="008C63B5"/>
    <w:rPr>
      <w:rFonts w:ascii="Wingdings" w:hAnsi="Wingdings"/>
    </w:rPr>
  </w:style>
  <w:style w:type="character" w:customStyle="1" w:styleId="WW8Num58z1">
    <w:name w:val="WW8Num58z1"/>
    <w:rsid w:val="008C63B5"/>
    <w:rPr>
      <w:b/>
    </w:rPr>
  </w:style>
  <w:style w:type="character" w:customStyle="1" w:styleId="WW8Num61z1">
    <w:name w:val="WW8Num61z1"/>
    <w:rsid w:val="008C63B5"/>
    <w:rPr>
      <w:rFonts w:ascii="Symbol" w:hAnsi="Symbol"/>
    </w:rPr>
  </w:style>
  <w:style w:type="character" w:customStyle="1" w:styleId="WW8Num61z3">
    <w:name w:val="WW8Num61z3"/>
    <w:rsid w:val="008C63B5"/>
    <w:rPr>
      <w:b/>
    </w:rPr>
  </w:style>
  <w:style w:type="character" w:customStyle="1" w:styleId="WW8Num72z1">
    <w:name w:val="WW8Num72z1"/>
    <w:rsid w:val="008C63B5"/>
    <w:rPr>
      <w:rFonts w:ascii="Courier New" w:hAnsi="Courier New"/>
    </w:rPr>
  </w:style>
  <w:style w:type="character" w:customStyle="1" w:styleId="WW8Num72z2">
    <w:name w:val="WW8Num72z2"/>
    <w:rsid w:val="008C63B5"/>
    <w:rPr>
      <w:rFonts w:ascii="Wingdings" w:hAnsi="Wingdings"/>
    </w:rPr>
  </w:style>
  <w:style w:type="character" w:customStyle="1" w:styleId="WW8Num72z3">
    <w:name w:val="WW8Num72z3"/>
    <w:rsid w:val="008C63B5"/>
    <w:rPr>
      <w:rFonts w:ascii="Symbol" w:hAnsi="Symbol"/>
    </w:rPr>
  </w:style>
  <w:style w:type="character" w:customStyle="1" w:styleId="WW8Num74z1">
    <w:name w:val="WW8Num74z1"/>
    <w:rsid w:val="008C63B5"/>
    <w:rPr>
      <w:rFonts w:ascii="Courier New" w:hAnsi="Courier New"/>
    </w:rPr>
  </w:style>
  <w:style w:type="character" w:customStyle="1" w:styleId="WW8Num74z2">
    <w:name w:val="WW8Num74z2"/>
    <w:rsid w:val="008C63B5"/>
    <w:rPr>
      <w:rFonts w:ascii="Wingdings" w:hAnsi="Wingdings"/>
    </w:rPr>
  </w:style>
  <w:style w:type="character" w:customStyle="1" w:styleId="WW8Num75z2">
    <w:name w:val="WW8Num75z2"/>
    <w:rsid w:val="008C63B5"/>
    <w:rPr>
      <w:rFonts w:ascii="Wingdings" w:hAnsi="Wingdings"/>
    </w:rPr>
  </w:style>
  <w:style w:type="character" w:customStyle="1" w:styleId="WW8Num76z2">
    <w:name w:val="WW8Num76z2"/>
    <w:rsid w:val="008C63B5"/>
    <w:rPr>
      <w:rFonts w:ascii="Wingdings" w:hAnsi="Wingdings"/>
    </w:rPr>
  </w:style>
  <w:style w:type="character" w:customStyle="1" w:styleId="WW8Num77z2">
    <w:name w:val="WW8Num77z2"/>
    <w:rsid w:val="008C63B5"/>
    <w:rPr>
      <w:rFonts w:ascii="Wingdings" w:hAnsi="Wingdings"/>
    </w:rPr>
  </w:style>
  <w:style w:type="character" w:customStyle="1" w:styleId="WW8Num80z1">
    <w:name w:val="WW8Num80z1"/>
    <w:rsid w:val="008C63B5"/>
    <w:rPr>
      <w:rFonts w:ascii="Courier New" w:hAnsi="Courier New"/>
    </w:rPr>
  </w:style>
  <w:style w:type="character" w:customStyle="1" w:styleId="WW8Num80z3">
    <w:name w:val="WW8Num80z3"/>
    <w:rsid w:val="008C63B5"/>
    <w:rPr>
      <w:rFonts w:ascii="Symbol" w:hAnsi="Symbol"/>
    </w:rPr>
  </w:style>
  <w:style w:type="character" w:customStyle="1" w:styleId="WW8Num82z2">
    <w:name w:val="WW8Num82z2"/>
    <w:rsid w:val="008C63B5"/>
    <w:rPr>
      <w:rFonts w:ascii="Wingdings" w:hAnsi="Wingdings"/>
    </w:rPr>
  </w:style>
  <w:style w:type="character" w:customStyle="1" w:styleId="WW8Num83z3">
    <w:name w:val="WW8Num83z3"/>
    <w:rsid w:val="008C63B5"/>
    <w:rPr>
      <w:rFonts w:ascii="Symbol" w:hAnsi="Symbol"/>
    </w:rPr>
  </w:style>
  <w:style w:type="character" w:customStyle="1" w:styleId="WW8Num84z2">
    <w:name w:val="WW8Num84z2"/>
    <w:rsid w:val="008C63B5"/>
    <w:rPr>
      <w:rFonts w:ascii="Wingdings" w:hAnsi="Wingdings"/>
    </w:rPr>
  </w:style>
  <w:style w:type="character" w:customStyle="1" w:styleId="Domylnaczcionkaakapitu2">
    <w:name w:val="Domyślna czcionka akapitu2"/>
    <w:rsid w:val="008C63B5"/>
  </w:style>
  <w:style w:type="character" w:customStyle="1" w:styleId="WW8Num7z2">
    <w:name w:val="WW8Num7z2"/>
    <w:rsid w:val="008C63B5"/>
    <w:rPr>
      <w:rFonts w:ascii="Wingdings" w:hAnsi="Wingdings"/>
    </w:rPr>
  </w:style>
  <w:style w:type="character" w:customStyle="1" w:styleId="WW8Num7z3">
    <w:name w:val="WW8Num7z3"/>
    <w:rsid w:val="008C63B5"/>
    <w:rPr>
      <w:rFonts w:ascii="Symbol" w:hAnsi="Symbol"/>
    </w:rPr>
  </w:style>
  <w:style w:type="character" w:customStyle="1" w:styleId="WW8Num10z2">
    <w:name w:val="WW8Num10z2"/>
    <w:rsid w:val="008C63B5"/>
    <w:rPr>
      <w:rFonts w:ascii="Wingdings" w:hAnsi="Wingdings"/>
    </w:rPr>
  </w:style>
  <w:style w:type="character" w:customStyle="1" w:styleId="WW8Num13z2">
    <w:name w:val="WW8Num13z2"/>
    <w:rsid w:val="008C63B5"/>
    <w:rPr>
      <w:rFonts w:ascii="Wingdings" w:hAnsi="Wingdings"/>
    </w:rPr>
  </w:style>
  <w:style w:type="character" w:customStyle="1" w:styleId="WW8Num13z3">
    <w:name w:val="WW8Num13z3"/>
    <w:rsid w:val="008C63B5"/>
    <w:rPr>
      <w:rFonts w:ascii="Symbol" w:hAnsi="Symbol"/>
    </w:rPr>
  </w:style>
  <w:style w:type="character" w:customStyle="1" w:styleId="WW8Num17z2">
    <w:name w:val="WW8Num17z2"/>
    <w:rsid w:val="008C63B5"/>
    <w:rPr>
      <w:rFonts w:ascii="Wingdings" w:hAnsi="Wingdings"/>
    </w:rPr>
  </w:style>
  <w:style w:type="character" w:customStyle="1" w:styleId="WW8Num18z2">
    <w:name w:val="WW8Num18z2"/>
    <w:rsid w:val="008C63B5"/>
    <w:rPr>
      <w:rFonts w:ascii="Wingdings" w:hAnsi="Wingdings"/>
    </w:rPr>
  </w:style>
  <w:style w:type="character" w:customStyle="1" w:styleId="WW8Num18z4">
    <w:name w:val="WW8Num18z4"/>
    <w:rsid w:val="008C63B5"/>
    <w:rPr>
      <w:rFonts w:ascii="Courier New" w:hAnsi="Courier New"/>
    </w:rPr>
  </w:style>
  <w:style w:type="character" w:customStyle="1" w:styleId="WW8Num20z2">
    <w:name w:val="WW8Num20z2"/>
    <w:rsid w:val="008C63B5"/>
    <w:rPr>
      <w:rFonts w:ascii="Wingdings" w:hAnsi="Wingdings"/>
    </w:rPr>
  </w:style>
  <w:style w:type="character" w:customStyle="1" w:styleId="WW8Num25z2">
    <w:name w:val="WW8Num25z2"/>
    <w:rsid w:val="008C63B5"/>
    <w:rPr>
      <w:rFonts w:ascii="Wingdings" w:hAnsi="Wingdings"/>
    </w:rPr>
  </w:style>
  <w:style w:type="character" w:customStyle="1" w:styleId="WW8Num30z1">
    <w:name w:val="WW8Num30z1"/>
    <w:rsid w:val="008C63B5"/>
    <w:rPr>
      <w:rFonts w:ascii="Courier New" w:hAnsi="Courier New"/>
    </w:rPr>
  </w:style>
  <w:style w:type="character" w:customStyle="1" w:styleId="WW8Num30z2">
    <w:name w:val="WW8Num30z2"/>
    <w:rsid w:val="008C63B5"/>
    <w:rPr>
      <w:rFonts w:ascii="Wingdings" w:hAnsi="Wingdings"/>
    </w:rPr>
  </w:style>
  <w:style w:type="character" w:customStyle="1" w:styleId="WW8Num31z1">
    <w:name w:val="WW8Num31z1"/>
    <w:rsid w:val="008C63B5"/>
    <w:rPr>
      <w:b/>
    </w:rPr>
  </w:style>
  <w:style w:type="character" w:customStyle="1" w:styleId="WW8Num34z2">
    <w:name w:val="WW8Num34z2"/>
    <w:rsid w:val="008C63B5"/>
    <w:rPr>
      <w:rFonts w:ascii="Wingdings" w:hAnsi="Wingdings"/>
    </w:rPr>
  </w:style>
  <w:style w:type="character" w:customStyle="1" w:styleId="WW8Num34z4">
    <w:name w:val="WW8Num34z4"/>
    <w:rsid w:val="008C63B5"/>
    <w:rPr>
      <w:rFonts w:ascii="Courier New" w:hAnsi="Courier New"/>
    </w:rPr>
  </w:style>
  <w:style w:type="character" w:customStyle="1" w:styleId="WW8Num35z2">
    <w:name w:val="WW8Num35z2"/>
    <w:rsid w:val="008C63B5"/>
    <w:rPr>
      <w:rFonts w:ascii="Wingdings" w:hAnsi="Wingdings"/>
    </w:rPr>
  </w:style>
  <w:style w:type="character" w:customStyle="1" w:styleId="WW8Num37z1">
    <w:name w:val="WW8Num37z1"/>
    <w:rsid w:val="008C63B5"/>
    <w:rPr>
      <w:rFonts w:ascii="Courier New" w:hAnsi="Courier New"/>
    </w:rPr>
  </w:style>
  <w:style w:type="character" w:customStyle="1" w:styleId="WW8Num37z2">
    <w:name w:val="WW8Num37z2"/>
    <w:rsid w:val="008C63B5"/>
    <w:rPr>
      <w:rFonts w:ascii="Wingdings" w:hAnsi="Wingdings"/>
    </w:rPr>
  </w:style>
  <w:style w:type="character" w:customStyle="1" w:styleId="WW8Num45z2">
    <w:name w:val="WW8Num45z2"/>
    <w:rsid w:val="008C63B5"/>
    <w:rPr>
      <w:rFonts w:ascii="Wingdings" w:hAnsi="Wingdings"/>
    </w:rPr>
  </w:style>
  <w:style w:type="character" w:customStyle="1" w:styleId="WW8Num49z2">
    <w:name w:val="WW8Num49z2"/>
    <w:rsid w:val="008C63B5"/>
    <w:rPr>
      <w:rFonts w:ascii="Wingdings" w:hAnsi="Wingdings"/>
    </w:rPr>
  </w:style>
  <w:style w:type="character" w:customStyle="1" w:styleId="WW8Num60z4">
    <w:name w:val="WW8Num60z4"/>
    <w:rsid w:val="008C63B5"/>
    <w:rPr>
      <w:rFonts w:ascii="Courier New" w:hAnsi="Courier New"/>
    </w:rPr>
  </w:style>
  <w:style w:type="character" w:customStyle="1" w:styleId="WW8Num60z5">
    <w:name w:val="WW8Num60z5"/>
    <w:rsid w:val="008C63B5"/>
    <w:rPr>
      <w:rFonts w:ascii="Wingdings" w:hAnsi="Wingdings"/>
    </w:rPr>
  </w:style>
  <w:style w:type="character" w:customStyle="1" w:styleId="WW8Num63z1">
    <w:name w:val="WW8Num63z1"/>
    <w:rsid w:val="008C63B5"/>
    <w:rPr>
      <w:b/>
    </w:rPr>
  </w:style>
  <w:style w:type="character" w:customStyle="1" w:styleId="WW8Num64z2">
    <w:name w:val="WW8Num64z2"/>
    <w:rsid w:val="008C63B5"/>
    <w:rPr>
      <w:rFonts w:ascii="Wingdings" w:hAnsi="Wingdings"/>
    </w:rPr>
  </w:style>
  <w:style w:type="character" w:customStyle="1" w:styleId="WW8Num65z4">
    <w:name w:val="WW8Num65z4"/>
    <w:rsid w:val="008C63B5"/>
    <w:rPr>
      <w:rFonts w:ascii="Courier New" w:hAnsi="Courier New"/>
    </w:rPr>
  </w:style>
  <w:style w:type="character" w:customStyle="1" w:styleId="WW8Num65z5">
    <w:name w:val="WW8Num65z5"/>
    <w:rsid w:val="008C63B5"/>
    <w:rPr>
      <w:rFonts w:ascii="Wingdings" w:hAnsi="Wingdings"/>
    </w:rPr>
  </w:style>
  <w:style w:type="character" w:customStyle="1" w:styleId="WW8NumSt3z0">
    <w:name w:val="WW8NumSt3z0"/>
    <w:rsid w:val="008C63B5"/>
    <w:rPr>
      <w:rFonts w:ascii="Symbol" w:hAnsi="Symbol"/>
    </w:rPr>
  </w:style>
  <w:style w:type="character" w:customStyle="1" w:styleId="WW8NumSt4z0">
    <w:name w:val="WW8NumSt4z0"/>
    <w:rsid w:val="008C63B5"/>
    <w:rPr>
      <w:rFonts w:ascii="Symbol" w:hAnsi="Symbol"/>
    </w:rPr>
  </w:style>
  <w:style w:type="character" w:customStyle="1" w:styleId="WW8NumSt4z1">
    <w:name w:val="WW8NumSt4z1"/>
    <w:rsid w:val="008C63B5"/>
    <w:rPr>
      <w:rFonts w:ascii="Courier New" w:hAnsi="Courier New"/>
    </w:rPr>
  </w:style>
  <w:style w:type="character" w:customStyle="1" w:styleId="WW8NumSt4z2">
    <w:name w:val="WW8NumSt4z2"/>
    <w:rsid w:val="008C63B5"/>
    <w:rPr>
      <w:rFonts w:ascii="Wingdings" w:hAnsi="Wingdings"/>
    </w:rPr>
  </w:style>
  <w:style w:type="character" w:customStyle="1" w:styleId="Znakiprzypiswkocowych">
    <w:name w:val="Znaki przypisów końcowych"/>
    <w:rsid w:val="008C63B5"/>
    <w:rPr>
      <w:rFonts w:cs="Times New Roman"/>
      <w:vertAlign w:val="superscript"/>
    </w:rPr>
  </w:style>
  <w:style w:type="character" w:customStyle="1" w:styleId="Odwoaniedokomentarza1">
    <w:name w:val="Odwołanie do komentarza1"/>
    <w:rsid w:val="008C63B5"/>
    <w:rPr>
      <w:rFonts w:cs="Times New Roman"/>
      <w:sz w:val="16"/>
      <w:szCs w:val="16"/>
    </w:rPr>
  </w:style>
  <w:style w:type="character" w:customStyle="1" w:styleId="ZnakZnak">
    <w:name w:val="Znak Znak"/>
    <w:rsid w:val="008C63B5"/>
    <w:rPr>
      <w:rFonts w:ascii="Cambria" w:hAnsi="Cambria" w:cs="Cambria"/>
      <w:sz w:val="24"/>
      <w:szCs w:val="24"/>
    </w:rPr>
  </w:style>
  <w:style w:type="character" w:customStyle="1" w:styleId="Odwoanieprzypisukocowego1">
    <w:name w:val="Odwołanie przypisu końcowego1"/>
    <w:rsid w:val="008C63B5"/>
    <w:rPr>
      <w:vertAlign w:val="superscript"/>
    </w:rPr>
  </w:style>
  <w:style w:type="character" w:customStyle="1" w:styleId="Znakinumeracji">
    <w:name w:val="Znaki numeracji"/>
    <w:rsid w:val="008C63B5"/>
  </w:style>
  <w:style w:type="paragraph" w:customStyle="1" w:styleId="Nagwek30">
    <w:name w:val="Nagłówek3"/>
    <w:basedOn w:val="Normalny"/>
    <w:next w:val="Tekstpodstawowy"/>
    <w:rsid w:val="008C63B5"/>
    <w:pPr>
      <w:keepNext/>
      <w:suppressAutoHyphens/>
      <w:spacing w:before="240" w:after="120" w:line="240" w:lineRule="auto"/>
    </w:pPr>
    <w:rPr>
      <w:rFonts w:ascii="Arial" w:eastAsia="SimSun" w:hAnsi="Arial" w:cs="Mangal"/>
      <w:sz w:val="28"/>
      <w:szCs w:val="28"/>
      <w:lang w:eastAsia="ar-SA"/>
    </w:rPr>
  </w:style>
  <w:style w:type="paragraph" w:customStyle="1" w:styleId="Podpis3">
    <w:name w:val="Podpis3"/>
    <w:basedOn w:val="Normalny"/>
    <w:rsid w:val="008C63B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ZnakZnakZnakZnakZnakZnakZnakZnakZnakZnakZnakZnakZnakZnakZnakZnakZnakZnak">
    <w:name w:val="Znak Znak Znak Znak Znak Znak Znak Znak Znak Znak 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ZnakZnakZnakZnakZnakZnak0">
    <w:name w:val="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0">
    <w:name w:val="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ZnakZnakZnakZnakZnakZnakZnakZnakZnakZnakZnakZnakZnakZnakZnak0">
    <w:name w:val="Znak Znak Znak Znak Znak Znak Znak Znak 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ZnakZnakZnakZnakZnak0">
    <w:name w:val="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ZnakZnakZnakZnakZnak10">
    <w:name w:val="Znak Znak Znak Znak Znak Znak1"/>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NormalWeb1">
    <w:name w:val="Normal (Web)1"/>
    <w:basedOn w:val="Normalny"/>
    <w:rsid w:val="008C63B5"/>
    <w:pPr>
      <w:suppressAutoHyphens/>
      <w:overflowPunct w:val="0"/>
      <w:autoSpaceDE w:val="0"/>
      <w:spacing w:before="100" w:after="100" w:line="240" w:lineRule="auto"/>
      <w:textAlignment w:val="baseline"/>
    </w:pPr>
    <w:rPr>
      <w:rFonts w:ascii="Times New Roman" w:eastAsia="Times New Roman" w:hAnsi="Times New Roman" w:cs="Times New Roman"/>
      <w:sz w:val="24"/>
      <w:szCs w:val="24"/>
      <w:lang w:eastAsia="ar-SA"/>
    </w:rPr>
  </w:style>
  <w:style w:type="paragraph" w:customStyle="1" w:styleId="Tekstpodstawowy33">
    <w:name w:val="Tekst podstawowy 33"/>
    <w:basedOn w:val="Normalny"/>
    <w:rsid w:val="008C63B5"/>
    <w:pPr>
      <w:suppressAutoHyphens/>
      <w:overflowPunct w:val="0"/>
      <w:autoSpaceDE w:val="0"/>
      <w:spacing w:after="0" w:line="240" w:lineRule="auto"/>
      <w:jc w:val="both"/>
      <w:textAlignment w:val="baseline"/>
    </w:pPr>
    <w:rPr>
      <w:rFonts w:ascii="Times New Roman" w:eastAsia="Times New Roman" w:hAnsi="Times New Roman" w:cs="Times New Roman"/>
      <w:b/>
      <w:bCs/>
      <w:i/>
      <w:iCs/>
      <w:sz w:val="24"/>
      <w:szCs w:val="24"/>
      <w:lang w:eastAsia="ar-SA"/>
    </w:rPr>
  </w:style>
  <w:style w:type="paragraph" w:customStyle="1" w:styleId="BodyTextIndent23">
    <w:name w:val="Body Text Indent 23"/>
    <w:basedOn w:val="Normalny"/>
    <w:rsid w:val="008C63B5"/>
    <w:pPr>
      <w:widowControl w:val="0"/>
      <w:suppressAutoHyphens/>
      <w:overflowPunct w:val="0"/>
      <w:autoSpaceDE w:val="0"/>
      <w:spacing w:after="0" w:line="240" w:lineRule="auto"/>
      <w:ind w:left="567" w:hanging="567"/>
      <w:jc w:val="both"/>
      <w:textAlignment w:val="baseline"/>
    </w:pPr>
    <w:rPr>
      <w:rFonts w:ascii="Times New Roman" w:eastAsia="Times New Roman" w:hAnsi="Times New Roman" w:cs="Times New Roman"/>
      <w:sz w:val="26"/>
      <w:szCs w:val="26"/>
      <w:lang w:eastAsia="ar-SA"/>
    </w:rPr>
  </w:style>
  <w:style w:type="paragraph" w:customStyle="1" w:styleId="Lista23">
    <w:name w:val="Lista 23"/>
    <w:basedOn w:val="Normalny"/>
    <w:rsid w:val="008C63B5"/>
    <w:pPr>
      <w:widowControl w:val="0"/>
      <w:suppressAutoHyphens/>
      <w:overflowPunct w:val="0"/>
      <w:autoSpaceDE w:val="0"/>
      <w:spacing w:after="0" w:line="240" w:lineRule="auto"/>
      <w:ind w:left="566" w:hanging="283"/>
      <w:textAlignment w:val="baseline"/>
    </w:pPr>
    <w:rPr>
      <w:rFonts w:ascii="Times New Roman" w:eastAsia="Times New Roman" w:hAnsi="Times New Roman" w:cs="Times New Roman"/>
      <w:sz w:val="26"/>
      <w:szCs w:val="26"/>
      <w:lang w:eastAsia="ar-SA"/>
    </w:rPr>
  </w:style>
  <w:style w:type="paragraph" w:customStyle="1" w:styleId="Listapunktowana3">
    <w:name w:val="Lista punktowana3"/>
    <w:basedOn w:val="Normalny"/>
    <w:rsid w:val="008C63B5"/>
    <w:pPr>
      <w:widowControl w:val="0"/>
      <w:suppressAutoHyphens/>
      <w:overflowPunct w:val="0"/>
      <w:autoSpaceDE w:val="0"/>
      <w:spacing w:after="0" w:line="240" w:lineRule="auto"/>
      <w:ind w:left="283" w:hanging="283"/>
      <w:textAlignment w:val="baseline"/>
    </w:pPr>
    <w:rPr>
      <w:rFonts w:ascii="Times New Roman" w:eastAsia="Times New Roman" w:hAnsi="Times New Roman" w:cs="Times New Roman"/>
      <w:sz w:val="26"/>
      <w:szCs w:val="26"/>
      <w:lang w:eastAsia="ar-SA"/>
    </w:rPr>
  </w:style>
  <w:style w:type="paragraph" w:customStyle="1" w:styleId="Listapunktowana23">
    <w:name w:val="Lista punktowana 23"/>
    <w:basedOn w:val="Normalny"/>
    <w:rsid w:val="008C63B5"/>
    <w:pPr>
      <w:widowControl w:val="0"/>
      <w:suppressAutoHyphens/>
      <w:overflowPunct w:val="0"/>
      <w:autoSpaceDE w:val="0"/>
      <w:spacing w:after="0" w:line="240" w:lineRule="auto"/>
      <w:ind w:left="566" w:hanging="283"/>
      <w:textAlignment w:val="baseline"/>
    </w:pPr>
    <w:rPr>
      <w:rFonts w:ascii="Times New Roman" w:eastAsia="Times New Roman" w:hAnsi="Times New Roman" w:cs="Times New Roman"/>
      <w:sz w:val="26"/>
      <w:szCs w:val="26"/>
      <w:lang w:eastAsia="ar-SA"/>
    </w:rPr>
  </w:style>
  <w:style w:type="paragraph" w:customStyle="1" w:styleId="Lista-kontynuacja3">
    <w:name w:val="Lista - kontynuacja3"/>
    <w:basedOn w:val="Normalny"/>
    <w:rsid w:val="008C63B5"/>
    <w:pPr>
      <w:widowControl w:val="0"/>
      <w:suppressAutoHyphens/>
      <w:overflowPunct w:val="0"/>
      <w:autoSpaceDE w:val="0"/>
      <w:spacing w:after="120" w:line="240" w:lineRule="auto"/>
      <w:ind w:left="283"/>
      <w:textAlignment w:val="baseline"/>
    </w:pPr>
    <w:rPr>
      <w:rFonts w:ascii="Times New Roman" w:eastAsia="Times New Roman" w:hAnsi="Times New Roman" w:cs="Times New Roman"/>
      <w:sz w:val="26"/>
      <w:szCs w:val="26"/>
      <w:lang w:eastAsia="ar-SA"/>
    </w:rPr>
  </w:style>
  <w:style w:type="paragraph" w:customStyle="1" w:styleId="BodyTextIndent32">
    <w:name w:val="Body Text Indent 32"/>
    <w:basedOn w:val="Normalny"/>
    <w:rsid w:val="008C63B5"/>
    <w:pPr>
      <w:suppressAutoHyphens/>
      <w:overflowPunct w:val="0"/>
      <w:autoSpaceDE w:val="0"/>
      <w:spacing w:after="0" w:line="240" w:lineRule="auto"/>
      <w:ind w:left="1985" w:hanging="1985"/>
      <w:textAlignment w:val="baseline"/>
    </w:pPr>
    <w:rPr>
      <w:rFonts w:ascii="Times New Roman" w:eastAsia="Times New Roman" w:hAnsi="Times New Roman" w:cs="Times New Roman"/>
      <w:sz w:val="24"/>
      <w:szCs w:val="24"/>
      <w:lang w:eastAsia="ar-SA"/>
    </w:rPr>
  </w:style>
  <w:style w:type="paragraph" w:customStyle="1" w:styleId="BodyText32">
    <w:name w:val="Body Text 32"/>
    <w:basedOn w:val="Normalny"/>
    <w:rsid w:val="008C63B5"/>
    <w:pPr>
      <w:suppressAutoHyphens/>
      <w:overflowPunct w:val="0"/>
      <w:autoSpaceDE w:val="0"/>
      <w:spacing w:after="0" w:line="240" w:lineRule="auto"/>
      <w:jc w:val="both"/>
      <w:textAlignment w:val="baseline"/>
    </w:pPr>
    <w:rPr>
      <w:rFonts w:ascii="Times New Roman" w:eastAsia="Times New Roman" w:hAnsi="Times New Roman" w:cs="Times New Roman"/>
      <w:b/>
      <w:bCs/>
      <w:i/>
      <w:iCs/>
      <w:sz w:val="24"/>
      <w:szCs w:val="24"/>
      <w:lang w:eastAsia="ar-SA"/>
    </w:rPr>
  </w:style>
  <w:style w:type="paragraph" w:customStyle="1" w:styleId="Tekstkomentarza3">
    <w:name w:val="Tekst komentarza3"/>
    <w:basedOn w:val="Normalny"/>
    <w:rsid w:val="008C63B5"/>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Tekstpodstawowywcity23">
    <w:name w:val="Tekst podstawowy wcięty 23"/>
    <w:basedOn w:val="Normalny"/>
    <w:rsid w:val="008C63B5"/>
    <w:pPr>
      <w:widowControl w:val="0"/>
      <w:suppressAutoHyphens/>
      <w:overflowPunct w:val="0"/>
      <w:autoSpaceDE w:val="0"/>
      <w:spacing w:after="0" w:line="240" w:lineRule="auto"/>
      <w:ind w:left="567" w:hanging="567"/>
      <w:jc w:val="both"/>
      <w:textAlignment w:val="baseline"/>
    </w:pPr>
    <w:rPr>
      <w:rFonts w:ascii="Times New Roman" w:eastAsia="Times New Roman" w:hAnsi="Times New Roman" w:cs="Times New Roman"/>
      <w:sz w:val="26"/>
      <w:szCs w:val="26"/>
      <w:lang w:eastAsia="ar-SA"/>
    </w:rPr>
  </w:style>
  <w:style w:type="paragraph" w:customStyle="1" w:styleId="Tekstpodstawowywcity34">
    <w:name w:val="Tekst podstawowy wcięty 34"/>
    <w:basedOn w:val="Normalny"/>
    <w:rsid w:val="008C63B5"/>
    <w:pPr>
      <w:suppressAutoHyphens/>
      <w:overflowPunct w:val="0"/>
      <w:autoSpaceDE w:val="0"/>
      <w:spacing w:after="0" w:line="240" w:lineRule="auto"/>
      <w:ind w:left="1985" w:hanging="1985"/>
      <w:textAlignment w:val="baseline"/>
    </w:pPr>
    <w:rPr>
      <w:rFonts w:ascii="Times New Roman" w:eastAsia="Times New Roman" w:hAnsi="Times New Roman" w:cs="Times New Roman"/>
      <w:sz w:val="24"/>
      <w:szCs w:val="24"/>
      <w:lang w:eastAsia="ar-SA"/>
    </w:rPr>
  </w:style>
  <w:style w:type="paragraph" w:customStyle="1" w:styleId="Zwykytekst3">
    <w:name w:val="Zwykły tekst3"/>
    <w:basedOn w:val="Normalny"/>
    <w:rsid w:val="008C63B5"/>
    <w:pPr>
      <w:suppressAutoHyphens/>
      <w:spacing w:after="0" w:line="240" w:lineRule="auto"/>
    </w:pPr>
    <w:rPr>
      <w:rFonts w:ascii="Courier New" w:eastAsia="Times New Roman" w:hAnsi="Courier New" w:cs="Courier New"/>
      <w:sz w:val="20"/>
      <w:szCs w:val="20"/>
      <w:lang w:eastAsia="ar-SA"/>
    </w:rPr>
  </w:style>
  <w:style w:type="paragraph" w:customStyle="1" w:styleId="ZnakZnakZnakZnakZnakZnakZnakZnakZnakZnakZnakZnak0">
    <w:name w:val="Znak Znak Znak Znak 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ZnakZnak1ZnakZnakZnakZnak0">
    <w:name w:val="Znak Znak Znak1 Znak Znak Znak Znak"/>
    <w:basedOn w:val="Normalny"/>
    <w:rsid w:val="008C63B5"/>
    <w:pPr>
      <w:suppressAutoHyphens/>
      <w:spacing w:after="0" w:line="240" w:lineRule="auto"/>
    </w:pPr>
    <w:rPr>
      <w:rFonts w:ascii="Arial" w:eastAsia="Times New Roman" w:hAnsi="Arial" w:cs="Arial"/>
      <w:sz w:val="20"/>
      <w:szCs w:val="20"/>
      <w:lang w:eastAsia="ar-SA"/>
    </w:rPr>
  </w:style>
  <w:style w:type="paragraph" w:customStyle="1" w:styleId="ZnakZnakZnakZnakZnakZnakZnakZnakZnakZnak0">
    <w:name w:val="Znak Znak 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Nagwek20">
    <w:name w:val="Nagłówek2"/>
    <w:basedOn w:val="Normalny"/>
    <w:next w:val="Tekstpodstawowy"/>
    <w:rsid w:val="008C63B5"/>
    <w:pPr>
      <w:keepNext/>
      <w:suppressAutoHyphens/>
      <w:spacing w:before="240" w:after="120" w:line="240" w:lineRule="auto"/>
    </w:pPr>
    <w:rPr>
      <w:rFonts w:ascii="Arial" w:eastAsia="MS Mincho" w:hAnsi="Arial" w:cs="Arial"/>
      <w:sz w:val="28"/>
      <w:szCs w:val="28"/>
      <w:lang w:eastAsia="ar-SA"/>
    </w:rPr>
  </w:style>
  <w:style w:type="paragraph" w:customStyle="1" w:styleId="Podpis2">
    <w:name w:val="Podpis2"/>
    <w:basedOn w:val="Normalny"/>
    <w:rsid w:val="008C63B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WW-Domylnie1">
    <w:name w:val="WW-Domyślnie1"/>
    <w:rsid w:val="008C63B5"/>
    <w:pPr>
      <w:widowControl w:val="0"/>
      <w:suppressAutoHyphens/>
      <w:overflowPunct w:val="0"/>
      <w:autoSpaceDE w:val="0"/>
      <w:spacing w:after="0" w:line="240" w:lineRule="auto"/>
      <w:textAlignment w:val="baseline"/>
    </w:pPr>
    <w:rPr>
      <w:rFonts w:ascii="Times New Roman" w:eastAsia="Arial" w:hAnsi="Times New Roman" w:cs="Times New Roman"/>
      <w:sz w:val="26"/>
      <w:szCs w:val="26"/>
      <w:lang w:eastAsia="ar-SA"/>
    </w:rPr>
  </w:style>
  <w:style w:type="paragraph" w:customStyle="1" w:styleId="Tekstpodstawowy320">
    <w:name w:val="Tekst podstawowy 32"/>
    <w:basedOn w:val="Normalny"/>
    <w:rsid w:val="008C63B5"/>
    <w:pPr>
      <w:suppressAutoHyphens/>
      <w:spacing w:after="120" w:line="240" w:lineRule="auto"/>
    </w:pPr>
    <w:rPr>
      <w:rFonts w:ascii="Times New Roman" w:eastAsia="Times New Roman" w:hAnsi="Times New Roman" w:cs="Times New Roman"/>
      <w:sz w:val="16"/>
      <w:szCs w:val="16"/>
      <w:lang w:eastAsia="ar-SA"/>
    </w:rPr>
  </w:style>
  <w:style w:type="paragraph" w:customStyle="1" w:styleId="Lista22">
    <w:name w:val="Lista 22"/>
    <w:basedOn w:val="Normalny"/>
    <w:rsid w:val="008C63B5"/>
    <w:pPr>
      <w:widowControl w:val="0"/>
      <w:suppressAutoHyphens/>
      <w:overflowPunct w:val="0"/>
      <w:autoSpaceDE w:val="0"/>
      <w:spacing w:after="0" w:line="240" w:lineRule="auto"/>
      <w:ind w:left="566" w:hanging="283"/>
      <w:textAlignment w:val="baseline"/>
    </w:pPr>
    <w:rPr>
      <w:rFonts w:ascii="Times New Roman" w:eastAsia="Times New Roman" w:hAnsi="Times New Roman" w:cs="Times New Roman"/>
      <w:sz w:val="26"/>
      <w:szCs w:val="26"/>
      <w:lang w:eastAsia="ar-SA"/>
    </w:rPr>
  </w:style>
  <w:style w:type="paragraph" w:customStyle="1" w:styleId="Listapunktowana2">
    <w:name w:val="Lista punktowana2"/>
    <w:basedOn w:val="Normalny"/>
    <w:rsid w:val="008C63B5"/>
    <w:pPr>
      <w:widowControl w:val="0"/>
      <w:suppressAutoHyphens/>
      <w:overflowPunct w:val="0"/>
      <w:autoSpaceDE w:val="0"/>
      <w:spacing w:after="0" w:line="240" w:lineRule="auto"/>
      <w:ind w:left="283" w:hanging="283"/>
      <w:textAlignment w:val="baseline"/>
    </w:pPr>
    <w:rPr>
      <w:rFonts w:ascii="Times New Roman" w:eastAsia="Times New Roman" w:hAnsi="Times New Roman" w:cs="Times New Roman"/>
      <w:sz w:val="26"/>
      <w:szCs w:val="26"/>
      <w:lang w:eastAsia="ar-SA"/>
    </w:rPr>
  </w:style>
  <w:style w:type="paragraph" w:customStyle="1" w:styleId="Listapunktowana22">
    <w:name w:val="Lista punktowana 22"/>
    <w:basedOn w:val="Normalny"/>
    <w:rsid w:val="008C63B5"/>
    <w:pPr>
      <w:widowControl w:val="0"/>
      <w:suppressAutoHyphens/>
      <w:overflowPunct w:val="0"/>
      <w:autoSpaceDE w:val="0"/>
      <w:spacing w:after="0" w:line="240" w:lineRule="auto"/>
      <w:ind w:left="566" w:hanging="283"/>
      <w:textAlignment w:val="baseline"/>
    </w:pPr>
    <w:rPr>
      <w:rFonts w:ascii="Times New Roman" w:eastAsia="Times New Roman" w:hAnsi="Times New Roman" w:cs="Times New Roman"/>
      <w:sz w:val="26"/>
      <w:szCs w:val="26"/>
      <w:lang w:eastAsia="ar-SA"/>
    </w:rPr>
  </w:style>
  <w:style w:type="paragraph" w:customStyle="1" w:styleId="Lista-kontynuacja2">
    <w:name w:val="Lista - kontynuacja2"/>
    <w:basedOn w:val="Normalny"/>
    <w:rsid w:val="008C63B5"/>
    <w:pPr>
      <w:widowControl w:val="0"/>
      <w:suppressAutoHyphens/>
      <w:overflowPunct w:val="0"/>
      <w:autoSpaceDE w:val="0"/>
      <w:spacing w:after="120" w:line="240" w:lineRule="auto"/>
      <w:ind w:left="283"/>
      <w:textAlignment w:val="baseline"/>
    </w:pPr>
    <w:rPr>
      <w:rFonts w:ascii="Times New Roman" w:eastAsia="Times New Roman" w:hAnsi="Times New Roman" w:cs="Times New Roman"/>
      <w:sz w:val="26"/>
      <w:szCs w:val="26"/>
      <w:lang w:eastAsia="ar-SA"/>
    </w:rPr>
  </w:style>
  <w:style w:type="paragraph" w:customStyle="1" w:styleId="Tekstpodstawowywcity22">
    <w:name w:val="Tekst podstawowy wcięty 22"/>
    <w:basedOn w:val="Normalny"/>
    <w:rsid w:val="008C63B5"/>
    <w:pPr>
      <w:widowControl w:val="0"/>
      <w:suppressAutoHyphens/>
      <w:overflowPunct w:val="0"/>
      <w:autoSpaceDE w:val="0"/>
      <w:spacing w:after="120" w:line="480" w:lineRule="auto"/>
      <w:ind w:left="283"/>
      <w:textAlignment w:val="baseline"/>
    </w:pPr>
    <w:rPr>
      <w:rFonts w:ascii="Times New Roman" w:eastAsia="Times New Roman" w:hAnsi="Times New Roman" w:cs="Times New Roman"/>
      <w:sz w:val="26"/>
      <w:szCs w:val="26"/>
      <w:lang w:eastAsia="ar-SA"/>
    </w:rPr>
  </w:style>
  <w:style w:type="paragraph" w:customStyle="1" w:styleId="Tekstpodstawowywcity33">
    <w:name w:val="Tekst podstawowy wcięty 33"/>
    <w:basedOn w:val="Normalny"/>
    <w:rsid w:val="008C63B5"/>
    <w:pPr>
      <w:widowControl w:val="0"/>
      <w:tabs>
        <w:tab w:val="left" w:pos="720"/>
      </w:tabs>
      <w:suppressAutoHyphens/>
      <w:overflowPunct w:val="0"/>
      <w:autoSpaceDE w:val="0"/>
      <w:spacing w:after="0" w:line="240" w:lineRule="auto"/>
      <w:ind w:left="360"/>
      <w:textAlignment w:val="baseline"/>
    </w:pPr>
    <w:rPr>
      <w:rFonts w:ascii="Times New Roman" w:eastAsia="Times New Roman" w:hAnsi="Times New Roman" w:cs="Times New Roman"/>
      <w:sz w:val="24"/>
      <w:szCs w:val="24"/>
      <w:lang w:eastAsia="ar-SA"/>
    </w:rPr>
  </w:style>
  <w:style w:type="paragraph" w:customStyle="1" w:styleId="Zwykytekst2">
    <w:name w:val="Zwykły tekst2"/>
    <w:basedOn w:val="Normalny"/>
    <w:rsid w:val="008C63B5"/>
    <w:pPr>
      <w:suppressAutoHyphens/>
      <w:spacing w:after="0" w:line="240" w:lineRule="auto"/>
    </w:pPr>
    <w:rPr>
      <w:rFonts w:ascii="Courier New" w:eastAsia="Times New Roman" w:hAnsi="Courier New" w:cs="Courier New"/>
      <w:sz w:val="20"/>
      <w:szCs w:val="20"/>
      <w:lang w:eastAsia="ar-SA"/>
    </w:rPr>
  </w:style>
  <w:style w:type="paragraph" w:customStyle="1" w:styleId="WW-Domylnie11">
    <w:name w:val="WW-Domyślnie11"/>
    <w:rsid w:val="008C63B5"/>
    <w:pPr>
      <w:widowControl w:val="0"/>
      <w:suppressAutoHyphens/>
      <w:overflowPunct w:val="0"/>
      <w:autoSpaceDE w:val="0"/>
      <w:spacing w:after="0" w:line="240" w:lineRule="auto"/>
      <w:textAlignment w:val="baseline"/>
    </w:pPr>
    <w:rPr>
      <w:rFonts w:ascii="Times New Roman" w:eastAsia="Arial" w:hAnsi="Times New Roman" w:cs="Times New Roman"/>
      <w:sz w:val="26"/>
      <w:szCs w:val="26"/>
      <w:lang w:eastAsia="ar-SA"/>
    </w:rPr>
  </w:style>
  <w:style w:type="paragraph" w:customStyle="1" w:styleId="CharCharChar1ZnakZnakZnak1Znak">
    <w:name w:val="Char Char Char1 Znak Znak Znak1 Znak"/>
    <w:basedOn w:val="Normalny"/>
    <w:rsid w:val="008C63B5"/>
    <w:pPr>
      <w:suppressAutoHyphens/>
      <w:spacing w:after="160" w:line="240" w:lineRule="exact"/>
    </w:pPr>
    <w:rPr>
      <w:rFonts w:ascii="Tahoma" w:eastAsia="Times New Roman" w:hAnsi="Tahoma" w:cs="Tahoma"/>
      <w:sz w:val="20"/>
      <w:szCs w:val="20"/>
      <w:lang w:val="en-US" w:eastAsia="ar-SA"/>
    </w:rPr>
  </w:style>
  <w:style w:type="paragraph" w:customStyle="1" w:styleId="ZnakZnakZnakZnakZnakZnakZnakZnakZnakZnakZnakZnakZnakZnakZnak">
    <w:name w:val="Znak Znak Znak Znak Znak Znak Znak 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rsid w:val="008C63B5"/>
    <w:pPr>
      <w:suppressAutoHyphens/>
      <w:spacing w:after="0" w:line="240" w:lineRule="auto"/>
    </w:pPr>
    <w:rPr>
      <w:rFonts w:ascii="Arial" w:eastAsia="Times New Roman" w:hAnsi="Arial" w:cs="Arial"/>
      <w:sz w:val="24"/>
      <w:szCs w:val="24"/>
      <w:lang w:eastAsia="ar-SA"/>
    </w:rPr>
  </w:style>
  <w:style w:type="paragraph" w:styleId="NormalnyWeb">
    <w:name w:val="Normal (Web)"/>
    <w:basedOn w:val="Normalny"/>
    <w:uiPriority w:val="99"/>
    <w:rsid w:val="008C63B5"/>
    <w:pPr>
      <w:suppressAutoHyphens/>
      <w:overflowPunct w:val="0"/>
      <w:autoSpaceDE w:val="0"/>
      <w:spacing w:before="100" w:after="100" w:line="240" w:lineRule="auto"/>
      <w:textAlignment w:val="baseline"/>
    </w:pPr>
    <w:rPr>
      <w:rFonts w:ascii="Times New Roman" w:eastAsia="Times New Roman" w:hAnsi="Times New Roman" w:cs="Times New Roman"/>
      <w:sz w:val="24"/>
      <w:szCs w:val="24"/>
      <w:lang w:eastAsia="ar-SA"/>
    </w:rPr>
  </w:style>
  <w:style w:type="paragraph" w:customStyle="1" w:styleId="ZnakZnakZnakZnakZnakZnak2">
    <w:name w:val="Znak Znak Znak Znak Znak Znak2"/>
    <w:basedOn w:val="Normalny"/>
    <w:rsid w:val="008C63B5"/>
    <w:pPr>
      <w:suppressAutoHyphens/>
      <w:spacing w:after="0" w:line="240" w:lineRule="auto"/>
    </w:pPr>
    <w:rPr>
      <w:rFonts w:ascii="Arial" w:eastAsia="Times New Roman" w:hAnsi="Arial" w:cs="Arial"/>
      <w:sz w:val="24"/>
      <w:szCs w:val="24"/>
      <w:lang w:eastAsia="ar-SA"/>
    </w:rPr>
  </w:style>
  <w:style w:type="paragraph" w:customStyle="1" w:styleId="Zawartoramki">
    <w:name w:val="Zawartość ramki"/>
    <w:basedOn w:val="Tekstpodstawowy"/>
    <w:rsid w:val="008C63B5"/>
    <w:pPr>
      <w:textAlignment w:val="baseline"/>
    </w:pPr>
    <w:rPr>
      <w:szCs w:val="26"/>
    </w:rPr>
  </w:style>
  <w:style w:type="paragraph" w:customStyle="1" w:styleId="ZnakZnakZnakZnakZnak">
    <w:name w:val="Znak Znak Znak Znak Znak"/>
    <w:basedOn w:val="Normalny"/>
    <w:rsid w:val="008C63B5"/>
    <w:pPr>
      <w:spacing w:after="0" w:line="240" w:lineRule="auto"/>
    </w:pPr>
    <w:rPr>
      <w:rFonts w:ascii="Arial" w:eastAsia="Times New Roman" w:hAnsi="Arial" w:cs="Arial"/>
      <w:sz w:val="24"/>
      <w:szCs w:val="24"/>
      <w:lang w:eastAsia="pl-PL"/>
    </w:rPr>
  </w:style>
  <w:style w:type="paragraph" w:customStyle="1" w:styleId="Standard0">
    <w:name w:val="Standard"/>
    <w:rsid w:val="008C63B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ZnakZnak240">
    <w:name w:val="Znak Znak24"/>
    <w:rsid w:val="008C63B5"/>
    <w:rPr>
      <w:rFonts w:ascii="Arial" w:hAnsi="Arial"/>
      <w:b/>
      <w:kern w:val="1"/>
      <w:sz w:val="32"/>
      <w:lang w:val="pl-PL" w:eastAsia="ar-SA" w:bidi="ar-SA"/>
    </w:rPr>
  </w:style>
  <w:style w:type="character" w:customStyle="1" w:styleId="ZnakZnak230">
    <w:name w:val="Znak Znak23"/>
    <w:rsid w:val="008C63B5"/>
    <w:rPr>
      <w:rFonts w:ascii="Arial" w:hAnsi="Arial"/>
      <w:b/>
      <w:i/>
      <w:sz w:val="28"/>
      <w:lang w:val="pl-PL" w:eastAsia="ar-SA" w:bidi="ar-SA"/>
    </w:rPr>
  </w:style>
  <w:style w:type="character" w:customStyle="1" w:styleId="ZnakZnak220">
    <w:name w:val="Znak Znak22"/>
    <w:rsid w:val="008C63B5"/>
    <w:rPr>
      <w:rFonts w:ascii="Arial" w:hAnsi="Arial"/>
      <w:b/>
      <w:sz w:val="26"/>
      <w:lang w:val="pl-PL" w:eastAsia="ar-SA" w:bidi="ar-SA"/>
    </w:rPr>
  </w:style>
  <w:style w:type="character" w:customStyle="1" w:styleId="ZnakZnak210">
    <w:name w:val="Znak Znak21"/>
    <w:rsid w:val="008C63B5"/>
    <w:rPr>
      <w:b/>
      <w:sz w:val="28"/>
      <w:lang w:val="pl-PL" w:eastAsia="ar-SA" w:bidi="ar-SA"/>
    </w:rPr>
  </w:style>
  <w:style w:type="character" w:customStyle="1" w:styleId="ZnakZnak200">
    <w:name w:val="Znak Znak20"/>
    <w:rsid w:val="008C63B5"/>
    <w:rPr>
      <w:b/>
      <w:i/>
      <w:sz w:val="26"/>
      <w:lang w:val="pl-PL" w:eastAsia="ar-SA" w:bidi="ar-SA"/>
    </w:rPr>
  </w:style>
  <w:style w:type="character" w:customStyle="1" w:styleId="ZnakZnak190">
    <w:name w:val="Znak Znak19"/>
    <w:rsid w:val="008C63B5"/>
    <w:rPr>
      <w:b/>
      <w:sz w:val="22"/>
      <w:lang w:val="pl-PL" w:eastAsia="ar-SA" w:bidi="ar-SA"/>
    </w:rPr>
  </w:style>
  <w:style w:type="character" w:customStyle="1" w:styleId="ZnakZnak180">
    <w:name w:val="Znak Znak18"/>
    <w:rsid w:val="008C63B5"/>
    <w:rPr>
      <w:sz w:val="24"/>
      <w:lang w:val="pl-PL" w:eastAsia="ar-SA" w:bidi="ar-SA"/>
    </w:rPr>
  </w:style>
  <w:style w:type="character" w:customStyle="1" w:styleId="ZnakZnak170">
    <w:name w:val="Znak Znak17"/>
    <w:rsid w:val="008C63B5"/>
    <w:rPr>
      <w:i/>
      <w:sz w:val="24"/>
      <w:lang w:val="pl-PL" w:eastAsia="ar-SA" w:bidi="ar-SA"/>
    </w:rPr>
  </w:style>
  <w:style w:type="character" w:customStyle="1" w:styleId="ZnakZnak160">
    <w:name w:val="Znak Znak16"/>
    <w:rsid w:val="008C63B5"/>
    <w:rPr>
      <w:rFonts w:ascii="Arial" w:hAnsi="Arial"/>
      <w:sz w:val="22"/>
      <w:lang w:val="pl-PL" w:eastAsia="ar-SA" w:bidi="ar-SA"/>
    </w:rPr>
  </w:style>
  <w:style w:type="character" w:customStyle="1" w:styleId="ZnakZnak150">
    <w:name w:val="Znak Znak15"/>
    <w:rsid w:val="008C63B5"/>
    <w:rPr>
      <w:sz w:val="24"/>
    </w:rPr>
  </w:style>
  <w:style w:type="character" w:customStyle="1" w:styleId="ZnakZnak140">
    <w:name w:val="Znak Znak14"/>
    <w:rsid w:val="008C63B5"/>
    <w:rPr>
      <w:sz w:val="24"/>
    </w:rPr>
  </w:style>
  <w:style w:type="character" w:customStyle="1" w:styleId="ZnakZnak130">
    <w:name w:val="Znak Znak13"/>
    <w:rsid w:val="008C63B5"/>
    <w:rPr>
      <w:rFonts w:ascii="Cambria" w:hAnsi="Cambria"/>
      <w:b/>
      <w:kern w:val="1"/>
      <w:sz w:val="32"/>
    </w:rPr>
  </w:style>
  <w:style w:type="character" w:customStyle="1" w:styleId="ZnakZnak120">
    <w:name w:val="Znak Znak12"/>
    <w:rsid w:val="008C63B5"/>
    <w:rPr>
      <w:sz w:val="24"/>
    </w:rPr>
  </w:style>
  <w:style w:type="character" w:customStyle="1" w:styleId="ZnakZnak110">
    <w:name w:val="Znak Znak11"/>
    <w:rsid w:val="008C63B5"/>
    <w:rPr>
      <w:sz w:val="16"/>
    </w:rPr>
  </w:style>
  <w:style w:type="character" w:customStyle="1" w:styleId="ZnakZnak100">
    <w:name w:val="Znak Znak10"/>
    <w:rsid w:val="008C63B5"/>
  </w:style>
  <w:style w:type="character" w:customStyle="1" w:styleId="ZnakZnak90">
    <w:name w:val="Znak Znak9"/>
    <w:rsid w:val="008C63B5"/>
    <w:rPr>
      <w:sz w:val="24"/>
    </w:rPr>
  </w:style>
  <w:style w:type="character" w:customStyle="1" w:styleId="ZnakZnak80">
    <w:name w:val="Znak Znak8"/>
    <w:rsid w:val="008C63B5"/>
    <w:rPr>
      <w:sz w:val="24"/>
    </w:rPr>
  </w:style>
  <w:style w:type="character" w:customStyle="1" w:styleId="ZnakZnak70">
    <w:name w:val="Znak Znak7"/>
    <w:rsid w:val="008C63B5"/>
    <w:rPr>
      <w:sz w:val="24"/>
    </w:rPr>
  </w:style>
  <w:style w:type="character" w:customStyle="1" w:styleId="ZnakZnak60">
    <w:name w:val="Znak Znak6"/>
    <w:rsid w:val="008C63B5"/>
    <w:rPr>
      <w:sz w:val="16"/>
    </w:rPr>
  </w:style>
  <w:style w:type="character" w:customStyle="1" w:styleId="ZnakZnak50">
    <w:name w:val="Znak Znak5"/>
    <w:rsid w:val="008C63B5"/>
    <w:rPr>
      <w:sz w:val="2"/>
    </w:rPr>
  </w:style>
  <w:style w:type="character" w:customStyle="1" w:styleId="ZnakZnak40">
    <w:name w:val="Znak Znak4"/>
    <w:rsid w:val="008C63B5"/>
    <w:rPr>
      <w:rFonts w:ascii="Courier New" w:hAnsi="Courier New"/>
    </w:rPr>
  </w:style>
  <w:style w:type="character" w:customStyle="1" w:styleId="ZnakZnak30">
    <w:name w:val="Znak Znak3"/>
    <w:rsid w:val="008C63B5"/>
  </w:style>
  <w:style w:type="character" w:customStyle="1" w:styleId="ZnakZnak25">
    <w:name w:val="Znak Znak2"/>
    <w:rsid w:val="008C63B5"/>
    <w:rPr>
      <w:b/>
    </w:rPr>
  </w:style>
  <w:style w:type="character" w:customStyle="1" w:styleId="ZnakZnak1a">
    <w:name w:val="Znak Znak1"/>
    <w:rsid w:val="008C63B5"/>
  </w:style>
  <w:style w:type="character" w:customStyle="1" w:styleId="ZnakZnak0">
    <w:name w:val="Znak Znak"/>
    <w:rsid w:val="008C63B5"/>
    <w:rPr>
      <w:rFonts w:ascii="Cambria" w:hAnsi="Cambria"/>
      <w:sz w:val="24"/>
    </w:rPr>
  </w:style>
  <w:style w:type="paragraph" w:customStyle="1" w:styleId="Akapitzlist10">
    <w:name w:val="Akapit z listą1"/>
    <w:basedOn w:val="Normalny"/>
    <w:rsid w:val="008C63B5"/>
    <w:pPr>
      <w:suppressAutoHyphens/>
      <w:ind w:left="720"/>
    </w:pPr>
    <w:rPr>
      <w:rFonts w:ascii="Calibri" w:eastAsia="Times New Roman" w:hAnsi="Calibri" w:cs="Times New Roman"/>
      <w:lang w:eastAsia="ar-SA"/>
    </w:rPr>
  </w:style>
  <w:style w:type="paragraph" w:customStyle="1" w:styleId="NormalnyWeb10">
    <w:name w:val="Normalny (Web)1"/>
    <w:basedOn w:val="Normalny"/>
    <w:rsid w:val="008C63B5"/>
    <w:pPr>
      <w:suppressAutoHyphens/>
      <w:overflowPunct w:val="0"/>
      <w:autoSpaceDE w:val="0"/>
      <w:spacing w:before="100" w:after="100" w:line="240" w:lineRule="auto"/>
      <w:textAlignment w:val="baseline"/>
    </w:pPr>
    <w:rPr>
      <w:rFonts w:ascii="Times New Roman" w:eastAsia="Times New Roman" w:hAnsi="Times New Roman" w:cs="Times New Roman"/>
      <w:sz w:val="24"/>
      <w:szCs w:val="20"/>
      <w:lang w:eastAsia="ar-SA"/>
    </w:rPr>
  </w:style>
  <w:style w:type="paragraph" w:customStyle="1" w:styleId="Tekstpodstawowy24">
    <w:name w:val="Tekst podstawowy 24"/>
    <w:basedOn w:val="Normalny"/>
    <w:rsid w:val="008C63B5"/>
    <w:pPr>
      <w:widowControl w:val="0"/>
      <w:tabs>
        <w:tab w:val="left" w:pos="709"/>
      </w:tabs>
      <w:suppressAutoHyphens/>
      <w:overflowPunct w:val="0"/>
      <w:autoSpaceDE w:val="0"/>
      <w:spacing w:after="0" w:line="240" w:lineRule="auto"/>
      <w:ind w:left="709" w:hanging="709"/>
      <w:jc w:val="both"/>
      <w:textAlignment w:val="baseline"/>
    </w:pPr>
    <w:rPr>
      <w:rFonts w:ascii="Times New Roman" w:eastAsia="Times New Roman" w:hAnsi="Times New Roman" w:cs="Times New Roman"/>
      <w:sz w:val="26"/>
      <w:szCs w:val="20"/>
      <w:lang w:eastAsia="ar-SA"/>
    </w:rPr>
  </w:style>
  <w:style w:type="paragraph" w:customStyle="1" w:styleId="Tekstpodstawowy25">
    <w:name w:val="Tekst podstawowy 25"/>
    <w:basedOn w:val="Normalny"/>
    <w:rsid w:val="008C63B5"/>
    <w:pPr>
      <w:widowControl w:val="0"/>
      <w:spacing w:after="0" w:line="240" w:lineRule="auto"/>
      <w:jc w:val="center"/>
    </w:pPr>
    <w:rPr>
      <w:rFonts w:ascii="Arial" w:eastAsia="Times New Roman" w:hAnsi="Arial" w:cs="Times New Roman"/>
      <w:sz w:val="26"/>
      <w:szCs w:val="20"/>
      <w:lang w:eastAsia="pl-PL"/>
    </w:rPr>
  </w:style>
  <w:style w:type="paragraph" w:customStyle="1" w:styleId="BodyText27">
    <w:name w:val="Body Text 27"/>
    <w:basedOn w:val="Normalny"/>
    <w:rsid w:val="008C63B5"/>
    <w:pPr>
      <w:widowControl w:val="0"/>
      <w:spacing w:after="0" w:line="240" w:lineRule="auto"/>
      <w:jc w:val="center"/>
    </w:pPr>
    <w:rPr>
      <w:rFonts w:ascii="Arial" w:eastAsia="Times New Roman" w:hAnsi="Arial" w:cs="Times New Roman"/>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rsid w:val="008C63B5"/>
    <w:pPr>
      <w:suppressAutoHyphens/>
      <w:spacing w:after="0" w:line="240" w:lineRule="auto"/>
    </w:pPr>
    <w:rPr>
      <w:rFonts w:ascii="Arial" w:eastAsia="Times New Roman" w:hAnsi="Arial" w:cs="Arial"/>
      <w:sz w:val="20"/>
      <w:szCs w:val="20"/>
      <w:lang w:eastAsia="ar-SA"/>
    </w:rPr>
  </w:style>
  <w:style w:type="paragraph" w:customStyle="1" w:styleId="Tekstpodstawowy26">
    <w:name w:val="Tekst podstawowy 26"/>
    <w:basedOn w:val="Normalny"/>
    <w:rsid w:val="008C63B5"/>
    <w:pPr>
      <w:widowControl w:val="0"/>
      <w:spacing w:after="0" w:line="240" w:lineRule="auto"/>
      <w:jc w:val="center"/>
    </w:pPr>
    <w:rPr>
      <w:rFonts w:ascii="Arial" w:eastAsia="Times New Roman" w:hAnsi="Arial" w:cs="Times New Roman"/>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rsid w:val="008C63B5"/>
    <w:pPr>
      <w:suppressAutoHyphens/>
      <w:spacing w:after="0" w:line="240" w:lineRule="auto"/>
    </w:pPr>
    <w:rPr>
      <w:rFonts w:ascii="Arial" w:eastAsia="Times New Roman" w:hAnsi="Arial" w:cs="Arial"/>
      <w:sz w:val="20"/>
      <w:szCs w:val="20"/>
      <w:lang w:eastAsia="ar-SA"/>
    </w:rPr>
  </w:style>
  <w:style w:type="paragraph" w:customStyle="1" w:styleId="Tekstpodstawowy27">
    <w:name w:val="Tekst podstawowy 27"/>
    <w:basedOn w:val="Normalny"/>
    <w:rsid w:val="008C63B5"/>
    <w:pPr>
      <w:widowControl w:val="0"/>
      <w:spacing w:after="0" w:line="240" w:lineRule="auto"/>
      <w:jc w:val="center"/>
    </w:pPr>
    <w:rPr>
      <w:rFonts w:ascii="Arial" w:eastAsia="Times New Roman" w:hAnsi="Arial" w:cs="Times New Roman"/>
      <w:sz w:val="26"/>
      <w:szCs w:val="20"/>
      <w:lang w:eastAsia="pl-PL"/>
    </w:rPr>
  </w:style>
  <w:style w:type="character" w:customStyle="1" w:styleId="apple-converted-space">
    <w:name w:val="apple-converted-space"/>
    <w:rsid w:val="008C63B5"/>
    <w:rPr>
      <w:rFonts w:cs="Times New Roman"/>
    </w:rPr>
  </w:style>
  <w:style w:type="character" w:styleId="Uwydatnienie">
    <w:name w:val="Emphasis"/>
    <w:qFormat/>
    <w:rsid w:val="008C63B5"/>
    <w:rPr>
      <w:rFonts w:cs="Times New Roman"/>
      <w:i/>
      <w:iCs/>
    </w:rPr>
  </w:style>
  <w:style w:type="paragraph" w:styleId="Tekstpodstawowy2">
    <w:name w:val="Body Text 2"/>
    <w:basedOn w:val="Normalny"/>
    <w:link w:val="Tekstpodstawowy2Znak"/>
    <w:rsid w:val="008C63B5"/>
    <w:pPr>
      <w:widowControl w:val="0"/>
      <w:spacing w:after="0" w:line="240" w:lineRule="auto"/>
      <w:jc w:val="center"/>
    </w:pPr>
    <w:rPr>
      <w:rFonts w:ascii="Times New Roman" w:eastAsia="Calibri" w:hAnsi="Times New Roman" w:cs="Times New Roman"/>
      <w:sz w:val="24"/>
      <w:szCs w:val="24"/>
      <w:lang w:val="x-none" w:eastAsia="ar-SA"/>
    </w:rPr>
  </w:style>
  <w:style w:type="character" w:customStyle="1" w:styleId="Tekstpodstawowy2Znak">
    <w:name w:val="Tekst podstawowy 2 Znak"/>
    <w:basedOn w:val="Domylnaczcionkaakapitu"/>
    <w:link w:val="Tekstpodstawowy2"/>
    <w:rsid w:val="008C63B5"/>
    <w:rPr>
      <w:rFonts w:ascii="Times New Roman" w:eastAsia="Calibri" w:hAnsi="Times New Roman" w:cs="Times New Roman"/>
      <w:sz w:val="24"/>
      <w:szCs w:val="24"/>
      <w:lang w:val="x-none" w:eastAsia="ar-SA"/>
    </w:rPr>
  </w:style>
  <w:style w:type="paragraph" w:customStyle="1" w:styleId="Akapitzlist2">
    <w:name w:val="Akapit z listą2"/>
    <w:basedOn w:val="Normalny"/>
    <w:rsid w:val="008C63B5"/>
    <w:pPr>
      <w:suppressAutoHyphens/>
      <w:spacing w:after="0" w:line="240" w:lineRule="auto"/>
      <w:ind w:left="720"/>
      <w:contextualSpacing/>
    </w:pPr>
    <w:rPr>
      <w:rFonts w:ascii="Times New Roman" w:eastAsia="Calibri" w:hAnsi="Times New Roman" w:cs="Times New Roman"/>
      <w:sz w:val="24"/>
      <w:szCs w:val="24"/>
      <w:lang w:eastAsia="ar-SA"/>
    </w:rPr>
  </w:style>
  <w:style w:type="paragraph" w:customStyle="1" w:styleId="WW-Tekstpodstawowy21">
    <w:name w:val="WW-Tekst podstawowy 21"/>
    <w:basedOn w:val="Normalny"/>
    <w:rsid w:val="008C63B5"/>
    <w:pPr>
      <w:widowControl w:val="0"/>
      <w:suppressAutoHyphens/>
      <w:spacing w:after="0" w:line="240" w:lineRule="auto"/>
      <w:jc w:val="both"/>
    </w:pPr>
    <w:rPr>
      <w:rFonts w:ascii="Arial" w:eastAsia="Calibri" w:hAnsi="Arial" w:cs="Times New Roman"/>
      <w:sz w:val="24"/>
      <w:szCs w:val="20"/>
      <w:lang w:eastAsia="ar-SA"/>
    </w:rPr>
  </w:style>
  <w:style w:type="paragraph" w:styleId="Tekstpodstawowywcity2">
    <w:name w:val="Body Text Indent 2"/>
    <w:basedOn w:val="Normalny"/>
    <w:link w:val="Tekstpodstawowywcity2Znak"/>
    <w:rsid w:val="008C63B5"/>
    <w:pPr>
      <w:suppressAutoHyphens/>
      <w:spacing w:after="120" w:line="480" w:lineRule="auto"/>
      <w:ind w:left="283"/>
    </w:pPr>
    <w:rPr>
      <w:rFonts w:ascii="Times New Roman" w:eastAsia="Calibri" w:hAnsi="Times New Roman" w:cs="Times New Roman"/>
      <w:sz w:val="24"/>
      <w:szCs w:val="24"/>
      <w:lang w:val="x-none" w:eastAsia="ar-SA"/>
    </w:rPr>
  </w:style>
  <w:style w:type="character" w:customStyle="1" w:styleId="Tekstpodstawowywcity2Znak">
    <w:name w:val="Tekst podstawowy wcięty 2 Znak"/>
    <w:basedOn w:val="Domylnaczcionkaakapitu"/>
    <w:link w:val="Tekstpodstawowywcity2"/>
    <w:rsid w:val="008C63B5"/>
    <w:rPr>
      <w:rFonts w:ascii="Times New Roman" w:eastAsia="Calibri" w:hAnsi="Times New Roman" w:cs="Times New Roman"/>
      <w:sz w:val="24"/>
      <w:szCs w:val="24"/>
      <w:lang w:val="x-none" w:eastAsia="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rsid w:val="008C63B5"/>
    <w:pPr>
      <w:suppressAutoHyphens/>
      <w:spacing w:after="0" w:line="240" w:lineRule="auto"/>
    </w:pPr>
    <w:rPr>
      <w:rFonts w:ascii="Arial" w:eastAsia="Calibri" w:hAnsi="Arial" w:cs="Arial"/>
      <w:sz w:val="20"/>
      <w:szCs w:val="20"/>
      <w:lang w:eastAsia="ar-SA"/>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rsid w:val="008C63B5"/>
    <w:pPr>
      <w:suppressAutoHyphens/>
      <w:spacing w:after="0" w:line="240" w:lineRule="auto"/>
    </w:pPr>
    <w:rPr>
      <w:rFonts w:ascii="Arial" w:eastAsia="Calibri" w:hAnsi="Arial" w:cs="Arial"/>
      <w:sz w:val="20"/>
      <w:szCs w:val="20"/>
      <w:lang w:eastAsia="ar-SA"/>
    </w:rPr>
  </w:style>
  <w:style w:type="paragraph" w:customStyle="1" w:styleId="Tekstpodstawowy28">
    <w:name w:val="Tekst podstawowy 28"/>
    <w:basedOn w:val="Normalny"/>
    <w:rsid w:val="008C63B5"/>
    <w:pPr>
      <w:widowControl w:val="0"/>
      <w:spacing w:after="0" w:line="240" w:lineRule="auto"/>
      <w:jc w:val="center"/>
    </w:pPr>
    <w:rPr>
      <w:rFonts w:ascii="Arial" w:eastAsia="Times New Roman" w:hAnsi="Arial" w:cs="Times New Roman"/>
      <w:sz w:val="26"/>
      <w:szCs w:val="20"/>
      <w:lang w:eastAsia="pl-PL"/>
    </w:rPr>
  </w:style>
  <w:style w:type="paragraph" w:customStyle="1" w:styleId="ZnakZnakZnakZnakZnakZnakZnakZnakZnak1ZnakZnakZnakZnakZnakZnakZnakZnakZnakZnakZnakZnakZnakZnakZnakZnakZnakZnakZnakZnakZnak">
    <w:name w:val="Znak Znak Znak Znak Znak Znak Znak Znak Znak1 Znak Znak Znak Znak Znak Znak Znak Znak Znak Znak Znak Znak Znak Znak Znak Znak Znak Znak Znak Znak Znak"/>
    <w:basedOn w:val="Normalny"/>
    <w:rsid w:val="008C63B5"/>
    <w:pPr>
      <w:spacing w:after="0" w:line="240" w:lineRule="auto"/>
    </w:pPr>
    <w:rPr>
      <w:rFonts w:ascii="Arial" w:eastAsia="Times New Roman" w:hAnsi="Arial" w:cs="Arial"/>
      <w:sz w:val="24"/>
      <w:szCs w:val="24"/>
      <w:lang w:eastAsia="pl-PL"/>
    </w:rPr>
  </w:style>
  <w:style w:type="paragraph" w:customStyle="1" w:styleId="font5">
    <w:name w:val="font5"/>
    <w:basedOn w:val="Normalny"/>
    <w:rsid w:val="008C63B5"/>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6">
    <w:name w:val="font6"/>
    <w:basedOn w:val="Normalny"/>
    <w:rsid w:val="008C63B5"/>
    <w:pPr>
      <w:spacing w:before="100" w:beforeAutospacing="1" w:after="100" w:afterAutospacing="1" w:line="240" w:lineRule="auto"/>
    </w:pPr>
    <w:rPr>
      <w:rFonts w:ascii="Tahoma" w:eastAsia="Times New Roman" w:hAnsi="Tahoma" w:cs="Tahoma"/>
      <w:b/>
      <w:bCs/>
      <w:color w:val="000000"/>
      <w:sz w:val="18"/>
      <w:szCs w:val="18"/>
      <w:lang w:eastAsia="pl-PL"/>
    </w:rPr>
  </w:style>
  <w:style w:type="paragraph" w:customStyle="1" w:styleId="xl161">
    <w:name w:val="xl161"/>
    <w:basedOn w:val="Normalny"/>
    <w:rsid w:val="008C63B5"/>
    <w:pPr>
      <w:shd w:val="clear" w:color="auto" w:fill="FFCC99"/>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62">
    <w:name w:val="xl162"/>
    <w:basedOn w:val="Normalny"/>
    <w:rsid w:val="008C63B5"/>
    <w:pPr>
      <w:pBdr>
        <w:top w:val="double" w:sz="6" w:space="0" w:color="auto"/>
        <w:bottom w:val="double" w:sz="6" w:space="0" w:color="auto"/>
      </w:pBdr>
      <w:shd w:val="clear" w:color="auto" w:fill="FFCC99"/>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3">
    <w:name w:val="xl163"/>
    <w:basedOn w:val="Normalny"/>
    <w:rsid w:val="008C63B5"/>
    <w:pPr>
      <w:pBdr>
        <w:top w:val="double" w:sz="6" w:space="0" w:color="auto"/>
        <w:bottom w:val="double" w:sz="6" w:space="0" w:color="auto"/>
      </w:pBdr>
      <w:shd w:val="clear" w:color="auto" w:fill="FFCC99"/>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64">
    <w:name w:val="xl164"/>
    <w:basedOn w:val="Normalny"/>
    <w:rsid w:val="008C63B5"/>
    <w:pPr>
      <w:pBdr>
        <w:top w:val="double" w:sz="6" w:space="0" w:color="auto"/>
        <w:bottom w:val="double" w:sz="6" w:space="0" w:color="auto"/>
        <w:right w:val="double" w:sz="6" w:space="0" w:color="auto"/>
      </w:pBdr>
      <w:shd w:val="clear" w:color="auto" w:fill="FFCC99"/>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65">
    <w:name w:val="xl165"/>
    <w:basedOn w:val="Normalny"/>
    <w:rsid w:val="008C63B5"/>
    <w:pPr>
      <w:pBdr>
        <w:top w:val="double" w:sz="6" w:space="0" w:color="auto"/>
        <w:bottom w:val="double" w:sz="6" w:space="0" w:color="auto"/>
      </w:pBdr>
      <w:shd w:val="clear" w:color="auto" w:fill="FFCC99"/>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66">
    <w:name w:val="xl166"/>
    <w:basedOn w:val="Normalny"/>
    <w:rsid w:val="008C63B5"/>
    <w:pPr>
      <w:spacing w:before="100" w:beforeAutospacing="1" w:after="100" w:afterAutospacing="1" w:line="240" w:lineRule="auto"/>
      <w:jc w:val="right"/>
      <w:textAlignment w:val="center"/>
    </w:pPr>
    <w:rPr>
      <w:rFonts w:ascii="Arial" w:eastAsia="Times New Roman" w:hAnsi="Arial" w:cs="Arial"/>
      <w:color w:val="FF0000"/>
      <w:sz w:val="20"/>
      <w:szCs w:val="20"/>
      <w:lang w:eastAsia="pl-PL"/>
    </w:rPr>
  </w:style>
  <w:style w:type="paragraph" w:customStyle="1" w:styleId="xl167">
    <w:name w:val="xl167"/>
    <w:basedOn w:val="Normalny"/>
    <w:rsid w:val="008C63B5"/>
    <w:pPr>
      <w:spacing w:before="100" w:beforeAutospacing="1" w:after="100" w:afterAutospacing="1" w:line="240" w:lineRule="auto"/>
      <w:jc w:val="center"/>
      <w:textAlignment w:val="center"/>
    </w:pPr>
    <w:rPr>
      <w:rFonts w:ascii="Arial" w:eastAsia="Times New Roman" w:hAnsi="Arial" w:cs="Arial"/>
      <w:color w:val="FF0000"/>
      <w:sz w:val="20"/>
      <w:szCs w:val="20"/>
      <w:lang w:eastAsia="pl-PL"/>
    </w:rPr>
  </w:style>
  <w:style w:type="paragraph" w:customStyle="1" w:styleId="xl168">
    <w:name w:val="xl168"/>
    <w:basedOn w:val="Normalny"/>
    <w:rsid w:val="008C63B5"/>
    <w:pPr>
      <w:pBdr>
        <w:top w:val="double" w:sz="6" w:space="0" w:color="auto"/>
      </w:pBdr>
      <w:shd w:val="clear" w:color="auto" w:fill="FFFFFF"/>
      <w:spacing w:before="100" w:beforeAutospacing="1" w:after="100" w:afterAutospacing="1" w:line="240" w:lineRule="auto"/>
      <w:textAlignment w:val="center"/>
    </w:pPr>
    <w:rPr>
      <w:rFonts w:ascii="Arial" w:eastAsia="Times New Roman" w:hAnsi="Arial" w:cs="Arial"/>
      <w:b/>
      <w:bCs/>
      <w:color w:val="FF0000"/>
      <w:sz w:val="20"/>
      <w:szCs w:val="20"/>
      <w:lang w:eastAsia="pl-PL"/>
    </w:rPr>
  </w:style>
  <w:style w:type="paragraph" w:customStyle="1" w:styleId="xl169">
    <w:name w:val="xl169"/>
    <w:basedOn w:val="Normalny"/>
    <w:rsid w:val="008C63B5"/>
    <w:pPr>
      <w:pBdr>
        <w:top w:val="double" w:sz="6"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pl-PL"/>
    </w:rPr>
  </w:style>
  <w:style w:type="paragraph" w:customStyle="1" w:styleId="xl170">
    <w:name w:val="xl170"/>
    <w:basedOn w:val="Normalny"/>
    <w:rsid w:val="008C63B5"/>
    <w:pPr>
      <w:pBdr>
        <w:bottom w:val="double" w:sz="6" w:space="0" w:color="auto"/>
      </w:pBdr>
      <w:spacing w:before="100" w:beforeAutospacing="1" w:after="100" w:afterAutospacing="1" w:line="240" w:lineRule="auto"/>
    </w:pPr>
    <w:rPr>
      <w:rFonts w:ascii="Arial" w:eastAsia="Times New Roman" w:hAnsi="Arial" w:cs="Arial"/>
      <w:sz w:val="20"/>
      <w:szCs w:val="20"/>
      <w:lang w:eastAsia="pl-PL"/>
    </w:rPr>
  </w:style>
  <w:style w:type="paragraph" w:customStyle="1" w:styleId="xl171">
    <w:name w:val="xl171"/>
    <w:basedOn w:val="Normalny"/>
    <w:rsid w:val="008C63B5"/>
    <w:pPr>
      <w:pBdr>
        <w:top w:val="double" w:sz="6" w:space="0" w:color="auto"/>
      </w:pBdr>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2">
    <w:name w:val="xl172"/>
    <w:basedOn w:val="Normalny"/>
    <w:rsid w:val="008C63B5"/>
    <w:pPr>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73">
    <w:name w:val="xl173"/>
    <w:basedOn w:val="Normalny"/>
    <w:rsid w:val="008C63B5"/>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74">
    <w:name w:val="xl174"/>
    <w:basedOn w:val="Normalny"/>
    <w:rsid w:val="008C63B5"/>
    <w:pPr>
      <w:pBdr>
        <w:left w:val="single" w:sz="8" w:space="0" w:color="auto"/>
        <w:bottom w:val="double" w:sz="6" w:space="0" w:color="auto"/>
      </w:pBdr>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75">
    <w:name w:val="xl175"/>
    <w:basedOn w:val="Normalny"/>
    <w:rsid w:val="008C63B5"/>
    <w:pPr>
      <w:pBdr>
        <w:top w:val="single" w:sz="8" w:space="0" w:color="auto"/>
        <w:left w:val="double" w:sz="6" w:space="0" w:color="auto"/>
        <w:bottom w:val="double" w:sz="6" w:space="0" w:color="auto"/>
        <w:right w:val="double" w:sz="6" w:space="0" w:color="auto"/>
      </w:pBdr>
      <w:shd w:val="clear" w:color="auto" w:fill="99CC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6">
    <w:name w:val="xl176"/>
    <w:basedOn w:val="Normalny"/>
    <w:rsid w:val="008C63B5"/>
    <w:pPr>
      <w:pBdr>
        <w:top w:val="single" w:sz="4" w:space="0" w:color="auto"/>
        <w:left w:val="double" w:sz="6" w:space="0" w:color="auto"/>
        <w:bottom w:val="double" w:sz="6"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77">
    <w:name w:val="xl177"/>
    <w:basedOn w:val="Normalny"/>
    <w:rsid w:val="008C63B5"/>
    <w:pPr>
      <w:pBdr>
        <w:top w:val="single" w:sz="4" w:space="0" w:color="auto"/>
        <w:bottom w:val="double" w:sz="6"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78">
    <w:name w:val="xl178"/>
    <w:basedOn w:val="Normalny"/>
    <w:rsid w:val="008C63B5"/>
    <w:pPr>
      <w:pBdr>
        <w:top w:val="single" w:sz="4" w:space="0" w:color="auto"/>
        <w:bottom w:val="double" w:sz="6" w:space="0" w:color="auto"/>
        <w:right w:val="double" w:sz="6"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79">
    <w:name w:val="xl179"/>
    <w:basedOn w:val="Normalny"/>
    <w:rsid w:val="008C63B5"/>
    <w:pPr>
      <w:pBdr>
        <w:top w:val="double" w:sz="6" w:space="0" w:color="auto"/>
        <w:left w:val="double" w:sz="6"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80">
    <w:name w:val="xl180"/>
    <w:basedOn w:val="Normalny"/>
    <w:rsid w:val="008C63B5"/>
    <w:pPr>
      <w:pBdr>
        <w:top w:val="double" w:sz="6"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81">
    <w:name w:val="xl181"/>
    <w:basedOn w:val="Normalny"/>
    <w:rsid w:val="008C63B5"/>
    <w:pPr>
      <w:pBdr>
        <w:top w:val="double" w:sz="6" w:space="0" w:color="auto"/>
        <w:bottom w:val="single" w:sz="4" w:space="0" w:color="auto"/>
        <w:right w:val="double" w:sz="6"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82">
    <w:name w:val="xl182"/>
    <w:basedOn w:val="Normalny"/>
    <w:rsid w:val="008C63B5"/>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83">
    <w:name w:val="xl183"/>
    <w:basedOn w:val="Normalny"/>
    <w:rsid w:val="008C63B5"/>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84">
    <w:name w:val="xl184"/>
    <w:basedOn w:val="Normalny"/>
    <w:rsid w:val="008C63B5"/>
    <w:pPr>
      <w:pBdr>
        <w:top w:val="double" w:sz="6" w:space="0" w:color="auto"/>
        <w:left w:val="double" w:sz="6"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85">
    <w:name w:val="xl185"/>
    <w:basedOn w:val="Normalny"/>
    <w:rsid w:val="008C63B5"/>
    <w:pPr>
      <w:pBdr>
        <w:top w:val="double" w:sz="6"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86">
    <w:name w:val="xl186"/>
    <w:basedOn w:val="Normalny"/>
    <w:rsid w:val="008C63B5"/>
    <w:pPr>
      <w:pBdr>
        <w:top w:val="double" w:sz="6" w:space="0" w:color="auto"/>
        <w:bottom w:val="single" w:sz="8" w:space="0" w:color="auto"/>
        <w:right w:val="double" w:sz="6" w:space="0" w:color="auto"/>
      </w:pBdr>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87">
    <w:name w:val="xl187"/>
    <w:basedOn w:val="Normalny"/>
    <w:rsid w:val="008C63B5"/>
    <w:pPr>
      <w:pBdr>
        <w:top w:val="double" w:sz="6" w:space="0" w:color="auto"/>
        <w:left w:val="double" w:sz="6" w:space="0" w:color="auto"/>
        <w:bottom w:val="single" w:sz="4" w:space="0" w:color="auto"/>
        <w:right w:val="double" w:sz="6" w:space="0" w:color="auto"/>
      </w:pBdr>
      <w:shd w:val="clear" w:color="auto" w:fill="FFFF00"/>
      <w:spacing w:before="100" w:beforeAutospacing="1" w:after="100" w:afterAutospacing="1" w:line="240" w:lineRule="auto"/>
      <w:jc w:val="right"/>
      <w:textAlignment w:val="center"/>
    </w:pPr>
    <w:rPr>
      <w:rFonts w:ascii="Arial" w:eastAsia="Times New Roman" w:hAnsi="Arial" w:cs="Arial"/>
      <w:color w:val="008000"/>
      <w:sz w:val="20"/>
      <w:szCs w:val="20"/>
      <w:lang w:eastAsia="pl-PL"/>
    </w:rPr>
  </w:style>
  <w:style w:type="paragraph" w:customStyle="1" w:styleId="xl188">
    <w:name w:val="xl188"/>
    <w:basedOn w:val="Normalny"/>
    <w:rsid w:val="008C63B5"/>
    <w:pPr>
      <w:pBdr>
        <w:top w:val="single" w:sz="4" w:space="0" w:color="auto"/>
        <w:left w:val="double" w:sz="6" w:space="0" w:color="auto"/>
        <w:bottom w:val="single" w:sz="4" w:space="0" w:color="auto"/>
        <w:right w:val="double" w:sz="6" w:space="0" w:color="auto"/>
      </w:pBdr>
      <w:shd w:val="clear" w:color="auto" w:fill="FFFF00"/>
      <w:spacing w:before="100" w:beforeAutospacing="1" w:after="100" w:afterAutospacing="1" w:line="240" w:lineRule="auto"/>
      <w:jc w:val="right"/>
      <w:textAlignment w:val="center"/>
    </w:pPr>
    <w:rPr>
      <w:rFonts w:ascii="Arial" w:eastAsia="Times New Roman" w:hAnsi="Arial" w:cs="Arial"/>
      <w:color w:val="008000"/>
      <w:sz w:val="20"/>
      <w:szCs w:val="20"/>
      <w:lang w:eastAsia="pl-PL"/>
    </w:rPr>
  </w:style>
  <w:style w:type="paragraph" w:customStyle="1" w:styleId="xl189">
    <w:name w:val="xl189"/>
    <w:basedOn w:val="Normalny"/>
    <w:rsid w:val="008C63B5"/>
    <w:pPr>
      <w:pBdr>
        <w:top w:val="single" w:sz="4" w:space="0" w:color="auto"/>
        <w:left w:val="double" w:sz="6" w:space="0" w:color="auto"/>
        <w:right w:val="double" w:sz="6" w:space="0" w:color="auto"/>
      </w:pBdr>
      <w:shd w:val="clear" w:color="auto" w:fill="FFFF00"/>
      <w:spacing w:before="100" w:beforeAutospacing="1" w:after="100" w:afterAutospacing="1" w:line="240" w:lineRule="auto"/>
      <w:jc w:val="right"/>
      <w:textAlignment w:val="center"/>
    </w:pPr>
    <w:rPr>
      <w:rFonts w:ascii="Arial" w:eastAsia="Times New Roman" w:hAnsi="Arial" w:cs="Arial"/>
      <w:color w:val="008000"/>
      <w:sz w:val="20"/>
      <w:szCs w:val="20"/>
      <w:lang w:eastAsia="pl-PL"/>
    </w:rPr>
  </w:style>
  <w:style w:type="paragraph" w:customStyle="1" w:styleId="xl190">
    <w:name w:val="xl190"/>
    <w:basedOn w:val="Normalny"/>
    <w:rsid w:val="008C63B5"/>
    <w:pPr>
      <w:pBdr>
        <w:left w:val="double" w:sz="6" w:space="0" w:color="auto"/>
        <w:right w:val="double" w:sz="6" w:space="0" w:color="auto"/>
      </w:pBdr>
      <w:shd w:val="clear" w:color="auto" w:fill="99CC00"/>
      <w:spacing w:before="100" w:beforeAutospacing="1" w:after="100" w:afterAutospacing="1" w:line="240" w:lineRule="auto"/>
      <w:jc w:val="right"/>
      <w:textAlignment w:val="center"/>
    </w:pPr>
    <w:rPr>
      <w:rFonts w:ascii="Arial" w:eastAsia="Times New Roman" w:hAnsi="Arial" w:cs="Arial"/>
      <w:color w:val="008000"/>
      <w:sz w:val="20"/>
      <w:szCs w:val="20"/>
      <w:lang w:eastAsia="pl-PL"/>
    </w:rPr>
  </w:style>
  <w:style w:type="paragraph" w:customStyle="1" w:styleId="xl191">
    <w:name w:val="xl191"/>
    <w:basedOn w:val="Normalny"/>
    <w:rsid w:val="008C63B5"/>
    <w:pPr>
      <w:pBdr>
        <w:top w:val="double" w:sz="6" w:space="0" w:color="auto"/>
        <w:left w:val="double" w:sz="6" w:space="0" w:color="auto"/>
        <w:bottom w:val="single" w:sz="8" w:space="0" w:color="auto"/>
        <w:right w:val="double" w:sz="6"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2">
    <w:name w:val="xl192"/>
    <w:basedOn w:val="Normalny"/>
    <w:rsid w:val="008C63B5"/>
    <w:pPr>
      <w:pBdr>
        <w:top w:val="double" w:sz="6" w:space="0" w:color="auto"/>
        <w:left w:val="double" w:sz="6" w:space="0" w:color="auto"/>
        <w:bottom w:val="single" w:sz="8" w:space="0" w:color="auto"/>
        <w:right w:val="double" w:sz="6" w:space="0" w:color="auto"/>
      </w:pBdr>
      <w:shd w:val="clear" w:color="auto" w:fill="FFFF0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3">
    <w:name w:val="xl193"/>
    <w:basedOn w:val="Normalny"/>
    <w:rsid w:val="008C63B5"/>
    <w:pPr>
      <w:pBdr>
        <w:top w:val="double" w:sz="6" w:space="0" w:color="auto"/>
        <w:left w:val="double" w:sz="6" w:space="0" w:color="auto"/>
        <w:bottom w:val="single" w:sz="4" w:space="0" w:color="auto"/>
        <w:right w:val="double" w:sz="6" w:space="0" w:color="auto"/>
      </w:pBdr>
      <w:shd w:val="clear" w:color="auto" w:fill="FFFF0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4">
    <w:name w:val="xl194"/>
    <w:basedOn w:val="Normalny"/>
    <w:rsid w:val="008C63B5"/>
    <w:pPr>
      <w:pBdr>
        <w:top w:val="single" w:sz="4" w:space="0" w:color="auto"/>
        <w:left w:val="double" w:sz="6" w:space="0" w:color="auto"/>
        <w:bottom w:val="single" w:sz="8" w:space="0" w:color="auto"/>
        <w:right w:val="double" w:sz="6" w:space="0" w:color="auto"/>
      </w:pBdr>
      <w:shd w:val="clear" w:color="auto" w:fill="FFFF0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5">
    <w:name w:val="xl195"/>
    <w:basedOn w:val="Normalny"/>
    <w:rsid w:val="008C63B5"/>
    <w:pPr>
      <w:pBdr>
        <w:left w:val="double" w:sz="6" w:space="0" w:color="auto"/>
        <w:bottom w:val="single" w:sz="4" w:space="0" w:color="auto"/>
        <w:right w:val="double" w:sz="6" w:space="0" w:color="auto"/>
      </w:pBdr>
      <w:shd w:val="clear" w:color="auto" w:fill="FFFF00"/>
      <w:spacing w:before="100" w:beforeAutospacing="1" w:after="100" w:afterAutospacing="1" w:line="240" w:lineRule="auto"/>
      <w:jc w:val="right"/>
      <w:textAlignment w:val="center"/>
    </w:pPr>
    <w:rPr>
      <w:rFonts w:ascii="Arial" w:eastAsia="Times New Roman" w:hAnsi="Arial" w:cs="Arial"/>
      <w:color w:val="008000"/>
      <w:sz w:val="20"/>
      <w:szCs w:val="20"/>
      <w:lang w:eastAsia="pl-PL"/>
    </w:rPr>
  </w:style>
  <w:style w:type="paragraph" w:customStyle="1" w:styleId="xl196">
    <w:name w:val="xl196"/>
    <w:basedOn w:val="Normalny"/>
    <w:rsid w:val="008C63B5"/>
    <w:pPr>
      <w:pBdr>
        <w:top w:val="double" w:sz="6" w:space="0" w:color="auto"/>
        <w:bottom w:val="double" w:sz="6" w:space="0" w:color="auto"/>
      </w:pBdr>
      <w:shd w:val="clear" w:color="auto" w:fill="0000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97">
    <w:name w:val="xl197"/>
    <w:basedOn w:val="Normalny"/>
    <w:rsid w:val="008C63B5"/>
    <w:pPr>
      <w:pBdr>
        <w:top w:val="double" w:sz="6" w:space="0" w:color="auto"/>
        <w:left w:val="double" w:sz="6" w:space="0" w:color="auto"/>
        <w:bottom w:val="double" w:sz="6" w:space="0" w:color="auto"/>
        <w:right w:val="double" w:sz="6" w:space="0" w:color="auto"/>
      </w:pBdr>
      <w:shd w:val="clear" w:color="auto" w:fill="00000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98">
    <w:name w:val="xl198"/>
    <w:basedOn w:val="Normalny"/>
    <w:rsid w:val="008C63B5"/>
    <w:pPr>
      <w:pBdr>
        <w:left w:val="double" w:sz="6" w:space="0" w:color="auto"/>
        <w:bottom w:val="single" w:sz="4" w:space="0" w:color="auto"/>
        <w:right w:val="double" w:sz="6" w:space="0" w:color="auto"/>
      </w:pBdr>
      <w:shd w:val="clear" w:color="auto" w:fill="0000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99">
    <w:name w:val="xl199"/>
    <w:basedOn w:val="Normalny"/>
    <w:rsid w:val="008C63B5"/>
    <w:pPr>
      <w:pBdr>
        <w:top w:val="single" w:sz="4" w:space="0" w:color="auto"/>
        <w:left w:val="double" w:sz="6" w:space="0" w:color="auto"/>
        <w:bottom w:val="single" w:sz="4" w:space="0" w:color="auto"/>
        <w:right w:val="double" w:sz="6" w:space="0" w:color="auto"/>
      </w:pBdr>
      <w:shd w:val="clear" w:color="auto" w:fill="0000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00">
    <w:name w:val="xl200"/>
    <w:basedOn w:val="Normalny"/>
    <w:rsid w:val="008C63B5"/>
    <w:pPr>
      <w:pBdr>
        <w:top w:val="single" w:sz="4" w:space="0" w:color="auto"/>
        <w:left w:val="double" w:sz="6" w:space="0" w:color="auto"/>
        <w:right w:val="double" w:sz="6" w:space="0" w:color="auto"/>
      </w:pBdr>
      <w:shd w:val="clear" w:color="auto" w:fill="0000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01">
    <w:name w:val="xl201"/>
    <w:basedOn w:val="Normalny"/>
    <w:rsid w:val="008C63B5"/>
    <w:pPr>
      <w:pBdr>
        <w:top w:val="single" w:sz="4" w:space="0" w:color="auto"/>
        <w:left w:val="double" w:sz="6" w:space="0" w:color="auto"/>
        <w:bottom w:val="single" w:sz="4" w:space="0" w:color="auto"/>
        <w:right w:val="double" w:sz="6" w:space="0" w:color="auto"/>
      </w:pBdr>
      <w:shd w:val="clear" w:color="auto" w:fill="00000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2">
    <w:name w:val="xl202"/>
    <w:basedOn w:val="Normalny"/>
    <w:rsid w:val="008C63B5"/>
    <w:pPr>
      <w:pBdr>
        <w:left w:val="double" w:sz="6" w:space="0" w:color="auto"/>
        <w:bottom w:val="double" w:sz="6" w:space="0" w:color="auto"/>
        <w:right w:val="double" w:sz="6" w:space="0" w:color="auto"/>
      </w:pBdr>
      <w:shd w:val="clear" w:color="auto" w:fill="0000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03">
    <w:name w:val="xl203"/>
    <w:basedOn w:val="Normalny"/>
    <w:rsid w:val="008C63B5"/>
    <w:pPr>
      <w:shd w:val="clear" w:color="auto" w:fill="0000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04">
    <w:name w:val="xl204"/>
    <w:basedOn w:val="Normalny"/>
    <w:rsid w:val="008C63B5"/>
    <w:pPr>
      <w:shd w:val="clear" w:color="auto" w:fill="000000"/>
      <w:spacing w:before="100" w:beforeAutospacing="1" w:after="100" w:afterAutospacing="1" w:line="240" w:lineRule="auto"/>
    </w:pPr>
    <w:rPr>
      <w:rFonts w:ascii="Arial" w:eastAsia="Times New Roman" w:hAnsi="Arial" w:cs="Arial"/>
      <w:sz w:val="20"/>
      <w:szCs w:val="20"/>
      <w:lang w:eastAsia="pl-PL"/>
    </w:rPr>
  </w:style>
  <w:style w:type="paragraph" w:customStyle="1" w:styleId="xl205">
    <w:name w:val="xl205"/>
    <w:basedOn w:val="Normalny"/>
    <w:rsid w:val="008C63B5"/>
    <w:pPr>
      <w:pBdr>
        <w:top w:val="double" w:sz="6" w:space="0" w:color="auto"/>
        <w:bottom w:val="single" w:sz="8" w:space="0" w:color="auto"/>
      </w:pBdr>
      <w:shd w:val="clear" w:color="auto" w:fill="00000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6">
    <w:name w:val="xl206"/>
    <w:basedOn w:val="Normalny"/>
    <w:rsid w:val="008C63B5"/>
    <w:pPr>
      <w:pBdr>
        <w:top w:val="double" w:sz="6" w:space="0" w:color="auto"/>
        <w:left w:val="double" w:sz="6" w:space="0" w:color="auto"/>
        <w:bottom w:val="single" w:sz="4" w:space="0" w:color="auto"/>
        <w:right w:val="double" w:sz="6" w:space="0" w:color="auto"/>
      </w:pBdr>
      <w:shd w:val="clear" w:color="auto" w:fill="0000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07">
    <w:name w:val="xl207"/>
    <w:basedOn w:val="Normalny"/>
    <w:rsid w:val="008C63B5"/>
    <w:pPr>
      <w:pBdr>
        <w:top w:val="single" w:sz="4" w:space="0" w:color="auto"/>
        <w:left w:val="double" w:sz="6" w:space="0" w:color="auto"/>
        <w:bottom w:val="single" w:sz="8" w:space="0" w:color="auto"/>
        <w:right w:val="double" w:sz="6" w:space="0" w:color="auto"/>
      </w:pBdr>
      <w:shd w:val="clear" w:color="auto" w:fill="000000"/>
      <w:spacing w:before="100" w:beforeAutospacing="1" w:after="100" w:afterAutospacing="1" w:line="240" w:lineRule="auto"/>
    </w:pPr>
    <w:rPr>
      <w:rFonts w:ascii="Arial" w:eastAsia="Times New Roman" w:hAnsi="Arial" w:cs="Arial"/>
      <w:sz w:val="20"/>
      <w:szCs w:val="20"/>
      <w:lang w:eastAsia="pl-PL"/>
    </w:rPr>
  </w:style>
  <w:style w:type="paragraph" w:customStyle="1" w:styleId="xl208">
    <w:name w:val="xl208"/>
    <w:basedOn w:val="Normalny"/>
    <w:rsid w:val="008C63B5"/>
    <w:pPr>
      <w:pBdr>
        <w:top w:val="double" w:sz="6" w:space="0" w:color="auto"/>
        <w:bottom w:val="double" w:sz="6" w:space="0" w:color="auto"/>
      </w:pBdr>
      <w:shd w:val="clear" w:color="auto" w:fill="00000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9">
    <w:name w:val="xl209"/>
    <w:basedOn w:val="Normalny"/>
    <w:rsid w:val="008C63B5"/>
    <w:pPr>
      <w:pBdr>
        <w:top w:val="double" w:sz="6" w:space="0" w:color="auto"/>
        <w:left w:val="double" w:sz="6" w:space="0" w:color="auto"/>
        <w:bottom w:val="single" w:sz="8" w:space="0" w:color="auto"/>
        <w:right w:val="double" w:sz="6" w:space="0" w:color="auto"/>
      </w:pBdr>
      <w:shd w:val="clear" w:color="auto" w:fill="00000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0">
    <w:name w:val="xl210"/>
    <w:basedOn w:val="Normalny"/>
    <w:rsid w:val="008C63B5"/>
    <w:pPr>
      <w:pBdr>
        <w:top w:val="single" w:sz="4" w:space="0" w:color="auto"/>
        <w:left w:val="double" w:sz="6" w:space="0" w:color="auto"/>
        <w:bottom w:val="single" w:sz="8" w:space="0" w:color="auto"/>
        <w:right w:val="double" w:sz="6" w:space="0" w:color="auto"/>
      </w:pBdr>
      <w:shd w:val="clear" w:color="auto" w:fill="0000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11">
    <w:name w:val="xl211"/>
    <w:basedOn w:val="Normalny"/>
    <w:rsid w:val="008C63B5"/>
    <w:pPr>
      <w:pBdr>
        <w:left w:val="double" w:sz="6" w:space="0" w:color="auto"/>
        <w:bottom w:val="double" w:sz="6" w:space="0" w:color="auto"/>
        <w:right w:val="double" w:sz="6" w:space="0" w:color="auto"/>
      </w:pBdr>
      <w:shd w:val="clear" w:color="auto" w:fill="0000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12">
    <w:name w:val="xl212"/>
    <w:basedOn w:val="Normalny"/>
    <w:rsid w:val="008C63B5"/>
    <w:pPr>
      <w:pBdr>
        <w:top w:val="double" w:sz="6" w:space="0" w:color="auto"/>
      </w:pBdr>
      <w:shd w:val="clear" w:color="auto" w:fill="00000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3">
    <w:name w:val="xl213"/>
    <w:basedOn w:val="Normalny"/>
    <w:rsid w:val="008C63B5"/>
    <w:pPr>
      <w:shd w:val="clear" w:color="auto" w:fill="00000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4">
    <w:name w:val="xl214"/>
    <w:basedOn w:val="Normalny"/>
    <w:rsid w:val="008C63B5"/>
    <w:pPr>
      <w:pBdr>
        <w:top w:val="double" w:sz="6" w:space="0" w:color="auto"/>
        <w:left w:val="double" w:sz="6" w:space="0" w:color="auto"/>
        <w:bottom w:val="single" w:sz="8" w:space="0" w:color="auto"/>
        <w:right w:val="double" w:sz="6" w:space="0" w:color="auto"/>
      </w:pBdr>
      <w:shd w:val="clear" w:color="auto" w:fill="00000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5">
    <w:name w:val="xl215"/>
    <w:basedOn w:val="Normalny"/>
    <w:rsid w:val="008C63B5"/>
    <w:pPr>
      <w:pBdr>
        <w:top w:val="single" w:sz="8" w:space="0" w:color="auto"/>
        <w:left w:val="double" w:sz="6" w:space="0" w:color="auto"/>
        <w:bottom w:val="double" w:sz="6" w:space="0" w:color="auto"/>
        <w:right w:val="double" w:sz="6" w:space="0" w:color="auto"/>
      </w:pBdr>
      <w:shd w:val="clear" w:color="auto" w:fill="0000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16">
    <w:name w:val="xl216"/>
    <w:basedOn w:val="Normalny"/>
    <w:rsid w:val="008C63B5"/>
    <w:pPr>
      <w:pBdr>
        <w:left w:val="double" w:sz="6" w:space="0" w:color="auto"/>
        <w:bottom w:val="single" w:sz="8" w:space="0" w:color="auto"/>
        <w:right w:val="double" w:sz="6" w:space="0" w:color="auto"/>
      </w:pBdr>
      <w:shd w:val="clear" w:color="auto" w:fill="0000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17">
    <w:name w:val="xl217"/>
    <w:basedOn w:val="Normalny"/>
    <w:rsid w:val="008C63B5"/>
    <w:pPr>
      <w:pBdr>
        <w:bottom w:val="double" w:sz="6" w:space="0" w:color="auto"/>
      </w:pBdr>
      <w:shd w:val="clear" w:color="auto" w:fill="0000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18">
    <w:name w:val="xl218"/>
    <w:basedOn w:val="Normalny"/>
    <w:rsid w:val="008C63B5"/>
    <w:pPr>
      <w:pBdr>
        <w:top w:val="double" w:sz="6" w:space="0" w:color="auto"/>
        <w:bottom w:val="single" w:sz="4" w:space="0" w:color="auto"/>
      </w:pBdr>
      <w:shd w:val="clear" w:color="auto" w:fill="00000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9">
    <w:name w:val="xl219"/>
    <w:basedOn w:val="Normalny"/>
    <w:rsid w:val="008C63B5"/>
    <w:pPr>
      <w:pBdr>
        <w:top w:val="single" w:sz="4" w:space="0" w:color="auto"/>
        <w:bottom w:val="double" w:sz="6" w:space="0" w:color="auto"/>
      </w:pBdr>
      <w:shd w:val="clear" w:color="auto" w:fill="00000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20">
    <w:name w:val="xl220"/>
    <w:basedOn w:val="Normalny"/>
    <w:rsid w:val="008C63B5"/>
    <w:pPr>
      <w:pBdr>
        <w:top w:val="double" w:sz="6" w:space="0" w:color="auto"/>
        <w:left w:val="double" w:sz="6" w:space="0" w:color="auto"/>
        <w:bottom w:val="single" w:sz="8" w:space="0" w:color="auto"/>
        <w:right w:val="double" w:sz="6" w:space="0" w:color="auto"/>
      </w:pBdr>
      <w:shd w:val="clear" w:color="auto" w:fill="0000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21">
    <w:name w:val="xl221"/>
    <w:basedOn w:val="Normalny"/>
    <w:rsid w:val="008C63B5"/>
    <w:pPr>
      <w:shd w:val="clear" w:color="auto" w:fill="000000"/>
      <w:spacing w:before="100" w:beforeAutospacing="1" w:after="100" w:afterAutospacing="1" w:line="240" w:lineRule="auto"/>
      <w:jc w:val="right"/>
      <w:textAlignment w:val="center"/>
    </w:pPr>
    <w:rPr>
      <w:rFonts w:ascii="Arial" w:eastAsia="Times New Roman" w:hAnsi="Arial" w:cs="Arial"/>
      <w:color w:val="FF0000"/>
      <w:sz w:val="20"/>
      <w:szCs w:val="20"/>
      <w:lang w:eastAsia="pl-PL"/>
    </w:rPr>
  </w:style>
  <w:style w:type="paragraph" w:customStyle="1" w:styleId="xl222">
    <w:name w:val="xl222"/>
    <w:basedOn w:val="Normalny"/>
    <w:rsid w:val="008C63B5"/>
    <w:pPr>
      <w:pBdr>
        <w:top w:val="double" w:sz="6" w:space="0" w:color="auto"/>
        <w:bottom w:val="double" w:sz="6"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23">
    <w:name w:val="xl223"/>
    <w:basedOn w:val="Normalny"/>
    <w:rsid w:val="008C63B5"/>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224">
    <w:name w:val="xl224"/>
    <w:basedOn w:val="Normalny"/>
    <w:rsid w:val="008C63B5"/>
    <w:pPr>
      <w:pBdr>
        <w:top w:val="double" w:sz="6" w:space="0" w:color="auto"/>
        <w:left w:val="double" w:sz="6" w:space="0" w:color="auto"/>
        <w:right w:val="double" w:sz="6" w:space="0" w:color="auto"/>
      </w:pBdr>
      <w:shd w:val="clear" w:color="auto" w:fill="FFFF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25">
    <w:name w:val="xl225"/>
    <w:basedOn w:val="Normalny"/>
    <w:rsid w:val="008C63B5"/>
    <w:pPr>
      <w:pBdr>
        <w:left w:val="double" w:sz="6" w:space="0" w:color="auto"/>
        <w:bottom w:val="single" w:sz="8" w:space="0" w:color="auto"/>
        <w:right w:val="double" w:sz="6" w:space="0" w:color="auto"/>
      </w:pBdr>
      <w:shd w:val="clear" w:color="auto" w:fill="FFFF0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26">
    <w:name w:val="xl226"/>
    <w:basedOn w:val="Normalny"/>
    <w:rsid w:val="008C63B5"/>
    <w:pPr>
      <w:pBdr>
        <w:top w:val="double" w:sz="6" w:space="0" w:color="auto"/>
        <w:left w:val="double" w:sz="6" w:space="0" w:color="auto"/>
        <w:right w:val="double" w:sz="6" w:space="0" w:color="auto"/>
      </w:pBdr>
      <w:shd w:val="clear" w:color="auto" w:fill="FFFF0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27">
    <w:name w:val="xl227"/>
    <w:basedOn w:val="Normalny"/>
    <w:rsid w:val="008C63B5"/>
    <w:pPr>
      <w:pBdr>
        <w:left w:val="double" w:sz="6" w:space="0" w:color="auto"/>
        <w:bottom w:val="single" w:sz="8" w:space="0" w:color="auto"/>
        <w:right w:val="double" w:sz="6" w:space="0" w:color="auto"/>
      </w:pBdr>
      <w:shd w:val="clear" w:color="auto" w:fill="FFFF0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ZnakZnakZnakZnakZnakZnakZnakZnakZnak1ZnakZnakZnakZnakZnakZnakZnakZnakZnakZnakZnakZnakZnakZnakZnakZnakZnakZnakZnakZnak0">
    <w:name w:val="Znak Znak Znak Znak Znak Znak Znak Znak Znak1 Znak Znak Znak Znak Znak Znak Znak Znak Znak Znak Znak Znak Znak Znak Znak Znak Znak Znak Znak Znak"/>
    <w:basedOn w:val="Normalny"/>
    <w:rsid w:val="008C63B5"/>
    <w:pPr>
      <w:spacing w:after="0" w:line="240" w:lineRule="auto"/>
    </w:pPr>
    <w:rPr>
      <w:rFonts w:ascii="Arial" w:eastAsia="Times New Roman" w:hAnsi="Arial" w:cs="Arial"/>
      <w:sz w:val="24"/>
      <w:szCs w:val="24"/>
      <w:lang w:eastAsia="pl-PL"/>
    </w:rPr>
  </w:style>
  <w:style w:type="paragraph" w:customStyle="1" w:styleId="ZnakZnakZnakZnakZnakZnakZnakZnakZnakZnakZnak">
    <w:name w:val="Znak Znak Znak Znak Znak Znak Znak Znak Znak Znak Znak"/>
    <w:basedOn w:val="Normalny"/>
    <w:rsid w:val="008C63B5"/>
    <w:pPr>
      <w:spacing w:after="0" w:line="240" w:lineRule="auto"/>
    </w:pPr>
    <w:rPr>
      <w:rFonts w:ascii="Arial" w:eastAsia="Times New Roman" w:hAnsi="Arial" w:cs="Arial"/>
      <w:sz w:val="24"/>
      <w:szCs w:val="24"/>
      <w:lang w:eastAsia="pl-PL"/>
    </w:rPr>
  </w:style>
  <w:style w:type="character" w:customStyle="1" w:styleId="NagwekstronynieparzystejZnakZnak">
    <w:name w:val="Nagłówek strony nieparzystej Znak Znak"/>
    <w:locked/>
    <w:rsid w:val="008C63B5"/>
    <w:rPr>
      <w:rFonts w:ascii="Arial" w:eastAsia="SimSun" w:hAnsi="Arial" w:cs="Mangal"/>
      <w:sz w:val="28"/>
      <w:szCs w:val="28"/>
      <w:lang w:eastAsia="ar-SA" w:bidi="ar-SA"/>
    </w:rPr>
  </w:style>
  <w:style w:type="paragraph" w:customStyle="1" w:styleId="Bezodstpw1">
    <w:name w:val="Bez odstępów1"/>
    <w:rsid w:val="008C63B5"/>
    <w:pPr>
      <w:spacing w:after="0" w:line="240" w:lineRule="auto"/>
    </w:pPr>
    <w:rPr>
      <w:rFonts w:ascii="Calibri" w:eastAsia="Times New Roman" w:hAnsi="Calibri" w:cs="Calibri"/>
    </w:rPr>
  </w:style>
  <w:style w:type="character" w:customStyle="1" w:styleId="TitleChar">
    <w:name w:val="Title Char"/>
    <w:locked/>
    <w:rsid w:val="008C63B5"/>
    <w:rPr>
      <w:rFonts w:ascii="Times New Roman" w:hAnsi="Times New Roman" w:cs="Times New Roman"/>
      <w:b/>
      <w:bCs/>
      <w:sz w:val="28"/>
      <w:szCs w:val="28"/>
      <w:lang w:val="x-none" w:eastAsia="en-US"/>
    </w:rPr>
  </w:style>
  <w:style w:type="paragraph" w:styleId="Tekstpodstawowy3">
    <w:name w:val="Body Text 3"/>
    <w:basedOn w:val="Normalny"/>
    <w:link w:val="Tekstpodstawowy3Znak"/>
    <w:rsid w:val="008C63B5"/>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8C63B5"/>
    <w:rPr>
      <w:rFonts w:ascii="Times New Roman" w:eastAsia="Times New Roman" w:hAnsi="Times New Roman" w:cs="Times New Roman"/>
      <w:sz w:val="16"/>
      <w:szCs w:val="16"/>
      <w:lang w:eastAsia="ar-SA"/>
    </w:rPr>
  </w:style>
  <w:style w:type="paragraph" w:customStyle="1" w:styleId="ZLITUSTzmustliter">
    <w:name w:val="Z_LIT/UST(§) – zm. ust. (§) literą"/>
    <w:basedOn w:val="Normalny"/>
    <w:uiPriority w:val="46"/>
    <w:qFormat/>
    <w:rsid w:val="008C63B5"/>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TIRPKTzmpkttiret">
    <w:name w:val="Z_TIR/PKT – zm. pkt tiret"/>
    <w:basedOn w:val="Normalny"/>
    <w:uiPriority w:val="56"/>
    <w:qFormat/>
    <w:rsid w:val="008C63B5"/>
    <w:pPr>
      <w:spacing w:after="0" w:line="360" w:lineRule="auto"/>
      <w:ind w:left="1893"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8C63B5"/>
    <w:pPr>
      <w:spacing w:after="0" w:line="360" w:lineRule="auto"/>
      <w:ind w:left="2336" w:hanging="476"/>
      <w:jc w:val="both"/>
    </w:pPr>
    <w:rPr>
      <w:rFonts w:ascii="Times" w:eastAsia="Times New Roman" w:hAnsi="Times" w:cs="Arial"/>
      <w:bCs/>
      <w:sz w:val="24"/>
      <w:szCs w:val="20"/>
      <w:lang w:eastAsia="pl-PL"/>
    </w:rPr>
  </w:style>
  <w:style w:type="paragraph" w:customStyle="1" w:styleId="ZTIRCZWSPLITwPKTzmczciwsplitwpkttiret">
    <w:name w:val="Z_TIR/CZ_WSP_LIT_w_PKT – zm. części wsp. lit. w pkt tiret"/>
    <w:basedOn w:val="Normalny"/>
    <w:uiPriority w:val="59"/>
    <w:qFormat/>
    <w:rsid w:val="008C63B5"/>
    <w:pPr>
      <w:spacing w:after="0" w:line="360" w:lineRule="auto"/>
      <w:ind w:left="1860"/>
      <w:jc w:val="both"/>
    </w:pPr>
    <w:rPr>
      <w:rFonts w:ascii="Times" w:eastAsia="Times New Roman" w:hAnsi="Times" w:cs="Arial"/>
      <w:bCs/>
      <w:sz w:val="24"/>
      <w:szCs w:val="24"/>
      <w:lang w:eastAsia="pl-PL"/>
    </w:rPr>
  </w:style>
  <w:style w:type="paragraph" w:customStyle="1" w:styleId="ODNONIKtreodnonika">
    <w:name w:val="ODNOŚNIK – treść odnośnika"/>
    <w:uiPriority w:val="19"/>
    <w:qFormat/>
    <w:rsid w:val="008C63B5"/>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uiPriority w:val="2"/>
    <w:qFormat/>
    <w:rsid w:val="008C63B5"/>
    <w:rPr>
      <w:b w:val="0"/>
      <w:i w:val="0"/>
      <w:vanish w:val="0"/>
      <w:spacing w:val="0"/>
      <w:vertAlign w:val="superscript"/>
    </w:rPr>
  </w:style>
  <w:style w:type="character" w:customStyle="1" w:styleId="Kkursywa">
    <w:name w:val="_K_ – kursywa"/>
    <w:uiPriority w:val="1"/>
    <w:qFormat/>
    <w:rsid w:val="008C63B5"/>
    <w:rPr>
      <w:i/>
    </w:rPr>
  </w:style>
  <w:style w:type="paragraph" w:customStyle="1" w:styleId="Tiret0">
    <w:name w:val="Tiret 0"/>
    <w:basedOn w:val="Normalny"/>
    <w:rsid w:val="008C63B5"/>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styleId="Spistreci1">
    <w:name w:val="toc 1"/>
    <w:basedOn w:val="Normalny"/>
    <w:next w:val="Normalny"/>
    <w:autoRedefine/>
    <w:uiPriority w:val="39"/>
    <w:unhideWhenUsed/>
    <w:qFormat/>
    <w:rsid w:val="008C63B5"/>
    <w:pPr>
      <w:suppressAutoHyphens/>
      <w:spacing w:after="0" w:line="240" w:lineRule="auto"/>
    </w:pPr>
    <w:rPr>
      <w:rFonts w:ascii="Times New Roman" w:eastAsia="Times New Roman" w:hAnsi="Times New Roman" w:cs="Times New Roman"/>
      <w:sz w:val="24"/>
      <w:szCs w:val="24"/>
      <w:lang w:eastAsia="ar-SA"/>
    </w:rPr>
  </w:style>
  <w:style w:type="paragraph" w:styleId="Spistreci2">
    <w:name w:val="toc 2"/>
    <w:basedOn w:val="Normalny"/>
    <w:next w:val="Normalny"/>
    <w:autoRedefine/>
    <w:uiPriority w:val="39"/>
    <w:unhideWhenUsed/>
    <w:qFormat/>
    <w:rsid w:val="008C63B5"/>
    <w:pPr>
      <w:numPr>
        <w:numId w:val="11"/>
      </w:numPr>
      <w:tabs>
        <w:tab w:val="clear" w:pos="850"/>
      </w:tabs>
      <w:suppressAutoHyphens/>
      <w:spacing w:after="0" w:line="240" w:lineRule="auto"/>
      <w:ind w:left="240" w:firstLine="0"/>
    </w:pPr>
    <w:rPr>
      <w:rFonts w:ascii="Times New Roman" w:eastAsia="Times New Roman" w:hAnsi="Times New Roman" w:cs="Times New Roman"/>
      <w:sz w:val="24"/>
      <w:szCs w:val="24"/>
      <w:lang w:eastAsia="ar-SA"/>
    </w:rPr>
  </w:style>
  <w:style w:type="paragraph" w:styleId="Spistreci3">
    <w:name w:val="toc 3"/>
    <w:basedOn w:val="Normalny"/>
    <w:next w:val="Normalny"/>
    <w:autoRedefine/>
    <w:uiPriority w:val="39"/>
    <w:unhideWhenUsed/>
    <w:qFormat/>
    <w:rsid w:val="008C63B5"/>
    <w:pPr>
      <w:suppressAutoHyphens/>
      <w:spacing w:after="0" w:line="240" w:lineRule="auto"/>
      <w:ind w:left="480"/>
    </w:pPr>
    <w:rPr>
      <w:rFonts w:ascii="Times New Roman" w:eastAsia="Times New Roman" w:hAnsi="Times New Roman" w:cs="Times New Roman"/>
      <w:sz w:val="24"/>
      <w:szCs w:val="24"/>
      <w:lang w:eastAsia="ar-SA"/>
    </w:rPr>
  </w:style>
  <w:style w:type="paragraph" w:styleId="Spistreci4">
    <w:name w:val="toc 4"/>
    <w:basedOn w:val="Normalny"/>
    <w:next w:val="Normalny"/>
    <w:autoRedefine/>
    <w:uiPriority w:val="39"/>
    <w:unhideWhenUsed/>
    <w:rsid w:val="008C63B5"/>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8C63B5"/>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8C63B5"/>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8C63B5"/>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8C63B5"/>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8C63B5"/>
    <w:pPr>
      <w:spacing w:after="100"/>
      <w:ind w:left="1760"/>
    </w:pPr>
    <w:rPr>
      <w:rFonts w:ascii="Calibri" w:eastAsia="Times New Roman" w:hAnsi="Calibri" w:cs="Times New Roman"/>
      <w:lang w:eastAsia="pl-PL"/>
    </w:rPr>
  </w:style>
  <w:style w:type="paragraph" w:customStyle="1" w:styleId="Akapitzlist3">
    <w:name w:val="Akapit z listą3"/>
    <w:basedOn w:val="Normalny"/>
    <w:rsid w:val="005B4849"/>
    <w:pPr>
      <w:suppressAutoHyphens/>
      <w:ind w:left="720"/>
    </w:pPr>
    <w:rPr>
      <w:rFonts w:ascii="Calibri" w:eastAsia="Times New Roman" w:hAnsi="Calibri" w:cs="Times New Roman"/>
      <w:lang w:eastAsia="ar-SA"/>
    </w:rPr>
  </w:style>
  <w:style w:type="paragraph" w:customStyle="1" w:styleId="Akapitzlist4">
    <w:name w:val="Akapit z listą4"/>
    <w:basedOn w:val="Normalny"/>
    <w:rsid w:val="00310CC7"/>
    <w:pPr>
      <w:suppressAutoHyphens/>
      <w:ind w:left="720"/>
    </w:pPr>
    <w:rPr>
      <w:rFonts w:ascii="Calibri" w:eastAsia="Times New Roman" w:hAnsi="Calibri" w:cs="Times New Roman"/>
      <w:lang w:eastAsia="ar-SA"/>
    </w:rPr>
  </w:style>
  <w:style w:type="paragraph" w:customStyle="1" w:styleId="Akapitzlist5">
    <w:name w:val="Akapit z listą5"/>
    <w:basedOn w:val="Normalny"/>
    <w:rsid w:val="00C3692C"/>
    <w:pPr>
      <w:suppressAutoHyphens/>
      <w:ind w:left="720"/>
    </w:pPr>
    <w:rPr>
      <w:rFonts w:ascii="Calibri" w:eastAsia="Times New Roman" w:hAnsi="Calibri" w:cs="Times New Roman"/>
      <w:lang w:eastAsia="ar-SA"/>
    </w:rPr>
  </w:style>
  <w:style w:type="character" w:styleId="Odwoaniedokomentarza">
    <w:name w:val="annotation reference"/>
    <w:basedOn w:val="Domylnaczcionkaakapitu"/>
    <w:uiPriority w:val="99"/>
    <w:semiHidden/>
    <w:unhideWhenUsed/>
    <w:rsid w:val="00F05B66"/>
    <w:rPr>
      <w:sz w:val="16"/>
      <w:szCs w:val="16"/>
    </w:rPr>
  </w:style>
  <w:style w:type="character" w:customStyle="1" w:styleId="AkapitzlistZnak">
    <w:name w:val="Akapit z listą Znak"/>
    <w:aliases w:val="L1 Znak,Numerowanie Znak,CW_Lista Znak"/>
    <w:basedOn w:val="Domylnaczcionkaakapitu"/>
    <w:link w:val="Akapitzlist"/>
    <w:uiPriority w:val="34"/>
    <w:locked/>
    <w:rsid w:val="0074098B"/>
    <w:rPr>
      <w:rFonts w:ascii="Times New Roman" w:eastAsia="Times New Roman" w:hAnsi="Times New Roman" w:cs="Times New Roman"/>
      <w:sz w:val="24"/>
      <w:szCs w:val="24"/>
      <w:lang w:eastAsia="ar-SA"/>
    </w:rPr>
  </w:style>
  <w:style w:type="table" w:styleId="Tabela-Siatka">
    <w:name w:val="Table Grid"/>
    <w:basedOn w:val="Standardowy"/>
    <w:uiPriority w:val="39"/>
    <w:rsid w:val="002411C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F1909"/>
    <w:rPr>
      <w:color w:val="605E5C"/>
      <w:shd w:val="clear" w:color="auto" w:fill="E1DFDD"/>
    </w:rPr>
  </w:style>
  <w:style w:type="character" w:customStyle="1" w:styleId="Nierozpoznanawzmianka2">
    <w:name w:val="Nierozpoznana wzmianka2"/>
    <w:basedOn w:val="Domylnaczcionkaakapitu"/>
    <w:uiPriority w:val="99"/>
    <w:semiHidden/>
    <w:unhideWhenUsed/>
    <w:rsid w:val="00860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3969">
      <w:bodyDiv w:val="1"/>
      <w:marLeft w:val="0"/>
      <w:marRight w:val="0"/>
      <w:marTop w:val="0"/>
      <w:marBottom w:val="0"/>
      <w:divBdr>
        <w:top w:val="none" w:sz="0" w:space="0" w:color="auto"/>
        <w:left w:val="none" w:sz="0" w:space="0" w:color="auto"/>
        <w:bottom w:val="none" w:sz="0" w:space="0" w:color="auto"/>
        <w:right w:val="none" w:sz="0" w:space="0" w:color="auto"/>
      </w:divBdr>
    </w:div>
    <w:div w:id="195780692">
      <w:bodyDiv w:val="1"/>
      <w:marLeft w:val="0"/>
      <w:marRight w:val="0"/>
      <w:marTop w:val="0"/>
      <w:marBottom w:val="0"/>
      <w:divBdr>
        <w:top w:val="none" w:sz="0" w:space="0" w:color="auto"/>
        <w:left w:val="none" w:sz="0" w:space="0" w:color="auto"/>
        <w:bottom w:val="none" w:sz="0" w:space="0" w:color="auto"/>
        <w:right w:val="none" w:sz="0" w:space="0" w:color="auto"/>
      </w:divBdr>
    </w:div>
    <w:div w:id="244343565">
      <w:bodyDiv w:val="1"/>
      <w:marLeft w:val="0"/>
      <w:marRight w:val="0"/>
      <w:marTop w:val="0"/>
      <w:marBottom w:val="0"/>
      <w:divBdr>
        <w:top w:val="none" w:sz="0" w:space="0" w:color="auto"/>
        <w:left w:val="none" w:sz="0" w:space="0" w:color="auto"/>
        <w:bottom w:val="none" w:sz="0" w:space="0" w:color="auto"/>
        <w:right w:val="none" w:sz="0" w:space="0" w:color="auto"/>
      </w:divBdr>
    </w:div>
    <w:div w:id="383988323">
      <w:bodyDiv w:val="1"/>
      <w:marLeft w:val="0"/>
      <w:marRight w:val="0"/>
      <w:marTop w:val="0"/>
      <w:marBottom w:val="0"/>
      <w:divBdr>
        <w:top w:val="none" w:sz="0" w:space="0" w:color="auto"/>
        <w:left w:val="none" w:sz="0" w:space="0" w:color="auto"/>
        <w:bottom w:val="none" w:sz="0" w:space="0" w:color="auto"/>
        <w:right w:val="none" w:sz="0" w:space="0" w:color="auto"/>
      </w:divBdr>
    </w:div>
    <w:div w:id="625426781">
      <w:bodyDiv w:val="1"/>
      <w:marLeft w:val="0"/>
      <w:marRight w:val="0"/>
      <w:marTop w:val="0"/>
      <w:marBottom w:val="0"/>
      <w:divBdr>
        <w:top w:val="none" w:sz="0" w:space="0" w:color="auto"/>
        <w:left w:val="none" w:sz="0" w:space="0" w:color="auto"/>
        <w:bottom w:val="none" w:sz="0" w:space="0" w:color="auto"/>
        <w:right w:val="none" w:sz="0" w:space="0" w:color="auto"/>
      </w:divBdr>
    </w:div>
    <w:div w:id="707530996">
      <w:bodyDiv w:val="1"/>
      <w:marLeft w:val="0"/>
      <w:marRight w:val="0"/>
      <w:marTop w:val="0"/>
      <w:marBottom w:val="0"/>
      <w:divBdr>
        <w:top w:val="none" w:sz="0" w:space="0" w:color="auto"/>
        <w:left w:val="none" w:sz="0" w:space="0" w:color="auto"/>
        <w:bottom w:val="none" w:sz="0" w:space="0" w:color="auto"/>
        <w:right w:val="none" w:sz="0" w:space="0" w:color="auto"/>
      </w:divBdr>
    </w:div>
    <w:div w:id="904031401">
      <w:bodyDiv w:val="1"/>
      <w:marLeft w:val="0"/>
      <w:marRight w:val="0"/>
      <w:marTop w:val="0"/>
      <w:marBottom w:val="0"/>
      <w:divBdr>
        <w:top w:val="none" w:sz="0" w:space="0" w:color="auto"/>
        <w:left w:val="none" w:sz="0" w:space="0" w:color="auto"/>
        <w:bottom w:val="none" w:sz="0" w:space="0" w:color="auto"/>
        <w:right w:val="none" w:sz="0" w:space="0" w:color="auto"/>
      </w:divBdr>
    </w:div>
    <w:div w:id="1013074461">
      <w:bodyDiv w:val="1"/>
      <w:marLeft w:val="0"/>
      <w:marRight w:val="0"/>
      <w:marTop w:val="0"/>
      <w:marBottom w:val="0"/>
      <w:divBdr>
        <w:top w:val="none" w:sz="0" w:space="0" w:color="auto"/>
        <w:left w:val="none" w:sz="0" w:space="0" w:color="auto"/>
        <w:bottom w:val="none" w:sz="0" w:space="0" w:color="auto"/>
        <w:right w:val="none" w:sz="0" w:space="0" w:color="auto"/>
      </w:divBdr>
    </w:div>
    <w:div w:id="1209537316">
      <w:bodyDiv w:val="1"/>
      <w:marLeft w:val="0"/>
      <w:marRight w:val="0"/>
      <w:marTop w:val="0"/>
      <w:marBottom w:val="0"/>
      <w:divBdr>
        <w:top w:val="none" w:sz="0" w:space="0" w:color="auto"/>
        <w:left w:val="none" w:sz="0" w:space="0" w:color="auto"/>
        <w:bottom w:val="none" w:sz="0" w:space="0" w:color="auto"/>
        <w:right w:val="none" w:sz="0" w:space="0" w:color="auto"/>
      </w:divBdr>
    </w:div>
    <w:div w:id="1429542687">
      <w:bodyDiv w:val="1"/>
      <w:marLeft w:val="0"/>
      <w:marRight w:val="0"/>
      <w:marTop w:val="0"/>
      <w:marBottom w:val="0"/>
      <w:divBdr>
        <w:top w:val="none" w:sz="0" w:space="0" w:color="auto"/>
        <w:left w:val="none" w:sz="0" w:space="0" w:color="auto"/>
        <w:bottom w:val="none" w:sz="0" w:space="0" w:color="auto"/>
        <w:right w:val="none" w:sz="0" w:space="0" w:color="auto"/>
      </w:divBdr>
    </w:div>
    <w:div w:id="1602646043">
      <w:bodyDiv w:val="1"/>
      <w:marLeft w:val="0"/>
      <w:marRight w:val="0"/>
      <w:marTop w:val="0"/>
      <w:marBottom w:val="0"/>
      <w:divBdr>
        <w:top w:val="none" w:sz="0" w:space="0" w:color="auto"/>
        <w:left w:val="none" w:sz="0" w:space="0" w:color="auto"/>
        <w:bottom w:val="none" w:sz="0" w:space="0" w:color="auto"/>
        <w:right w:val="none" w:sz="0" w:space="0" w:color="auto"/>
      </w:divBdr>
    </w:div>
    <w:div w:id="1750804342">
      <w:bodyDiv w:val="1"/>
      <w:marLeft w:val="0"/>
      <w:marRight w:val="0"/>
      <w:marTop w:val="0"/>
      <w:marBottom w:val="0"/>
      <w:divBdr>
        <w:top w:val="none" w:sz="0" w:space="0" w:color="auto"/>
        <w:left w:val="none" w:sz="0" w:space="0" w:color="auto"/>
        <w:bottom w:val="none" w:sz="0" w:space="0" w:color="auto"/>
        <w:right w:val="none" w:sz="0" w:space="0" w:color="auto"/>
      </w:divBdr>
    </w:div>
    <w:div w:id="1755665771">
      <w:bodyDiv w:val="1"/>
      <w:marLeft w:val="0"/>
      <w:marRight w:val="0"/>
      <w:marTop w:val="0"/>
      <w:marBottom w:val="0"/>
      <w:divBdr>
        <w:top w:val="none" w:sz="0" w:space="0" w:color="auto"/>
        <w:left w:val="none" w:sz="0" w:space="0" w:color="auto"/>
        <w:bottom w:val="none" w:sz="0" w:space="0" w:color="auto"/>
        <w:right w:val="none" w:sz="0" w:space="0" w:color="auto"/>
      </w:divBdr>
    </w:div>
    <w:div w:id="2092772278">
      <w:bodyDiv w:val="1"/>
      <w:marLeft w:val="0"/>
      <w:marRight w:val="0"/>
      <w:marTop w:val="0"/>
      <w:marBottom w:val="0"/>
      <w:divBdr>
        <w:top w:val="none" w:sz="0" w:space="0" w:color="auto"/>
        <w:left w:val="none" w:sz="0" w:space="0" w:color="auto"/>
        <w:bottom w:val="none" w:sz="0" w:space="0" w:color="auto"/>
        <w:right w:val="none" w:sz="0" w:space="0" w:color="auto"/>
      </w:divBdr>
      <w:divsChild>
        <w:div w:id="570122206">
          <w:marLeft w:val="0"/>
          <w:marRight w:val="0"/>
          <w:marTop w:val="0"/>
          <w:marBottom w:val="0"/>
          <w:divBdr>
            <w:top w:val="none" w:sz="0" w:space="0" w:color="auto"/>
            <w:left w:val="none" w:sz="0" w:space="0" w:color="auto"/>
            <w:bottom w:val="none" w:sz="0" w:space="0" w:color="auto"/>
            <w:right w:val="none" w:sz="0" w:space="0" w:color="auto"/>
          </w:divBdr>
          <w:divsChild>
            <w:div w:id="536818302">
              <w:marLeft w:val="0"/>
              <w:marRight w:val="0"/>
              <w:marTop w:val="0"/>
              <w:marBottom w:val="0"/>
              <w:divBdr>
                <w:top w:val="none" w:sz="0" w:space="0" w:color="auto"/>
                <w:left w:val="none" w:sz="0" w:space="0" w:color="auto"/>
                <w:bottom w:val="none" w:sz="0" w:space="0" w:color="auto"/>
                <w:right w:val="none" w:sz="0" w:space="0" w:color="auto"/>
              </w:divBdr>
              <w:divsChild>
                <w:div w:id="18630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37244">
      <w:bodyDiv w:val="1"/>
      <w:marLeft w:val="0"/>
      <w:marRight w:val="0"/>
      <w:marTop w:val="0"/>
      <w:marBottom w:val="0"/>
      <w:divBdr>
        <w:top w:val="none" w:sz="0" w:space="0" w:color="auto"/>
        <w:left w:val="none" w:sz="0" w:space="0" w:color="auto"/>
        <w:bottom w:val="none" w:sz="0" w:space="0" w:color="auto"/>
        <w:right w:val="none" w:sz="0" w:space="0" w:color="auto"/>
      </w:divBdr>
      <w:divsChild>
        <w:div w:id="1130637285">
          <w:marLeft w:val="0"/>
          <w:marRight w:val="0"/>
          <w:marTop w:val="0"/>
          <w:marBottom w:val="0"/>
          <w:divBdr>
            <w:top w:val="none" w:sz="0" w:space="0" w:color="auto"/>
            <w:left w:val="none" w:sz="0" w:space="0" w:color="auto"/>
            <w:bottom w:val="none" w:sz="0" w:space="0" w:color="auto"/>
            <w:right w:val="none" w:sz="0" w:space="0" w:color="auto"/>
          </w:divBdr>
          <w:divsChild>
            <w:div w:id="192689027">
              <w:marLeft w:val="0"/>
              <w:marRight w:val="0"/>
              <w:marTop w:val="0"/>
              <w:marBottom w:val="0"/>
              <w:divBdr>
                <w:top w:val="none" w:sz="0" w:space="0" w:color="auto"/>
                <w:left w:val="none" w:sz="0" w:space="0" w:color="auto"/>
                <w:bottom w:val="none" w:sz="0" w:space="0" w:color="auto"/>
                <w:right w:val="none" w:sz="0" w:space="0" w:color="auto"/>
              </w:divBdr>
              <w:divsChild>
                <w:div w:id="1319840818">
                  <w:marLeft w:val="0"/>
                  <w:marRight w:val="0"/>
                  <w:marTop w:val="0"/>
                  <w:marBottom w:val="0"/>
                  <w:divBdr>
                    <w:top w:val="none" w:sz="0" w:space="0" w:color="auto"/>
                    <w:left w:val="none" w:sz="0" w:space="0" w:color="auto"/>
                    <w:bottom w:val="none" w:sz="0" w:space="0" w:color="auto"/>
                    <w:right w:val="none" w:sz="0" w:space="0" w:color="auto"/>
                  </w:divBdr>
                  <w:divsChild>
                    <w:div w:id="15045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A6953-ABA7-4474-92FE-DE4E9CF24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2891</Words>
  <Characters>17346</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Bytof</dc:creator>
  <cp:lastModifiedBy>Marzena Siwek</cp:lastModifiedBy>
  <cp:revision>2</cp:revision>
  <cp:lastPrinted>2022-07-27T08:14:00Z</cp:lastPrinted>
  <dcterms:created xsi:type="dcterms:W3CDTF">2022-07-27T13:02:00Z</dcterms:created>
  <dcterms:modified xsi:type="dcterms:W3CDTF">2022-07-27T13:02:00Z</dcterms:modified>
</cp:coreProperties>
</file>